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19d7" w14:textId="00b1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2021 жылғы 15 қаңтардағы "Балқаш ауданының ауылдық округтерінің 2021-2023 жылдарға арналған бюджеттері туралы" № 1-10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2021 жылғы 7 қыркүйектегі № 6-28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Балқаш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"Балқаш ауданының ауылдық округтерінің 2021-2023 жылдарға арналған бюджеттері туралы" 2021 жылғы 15 қаңтардағы № 1-10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5886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 19, 22, 25, 28, 31, 34, 37, 40, 43–тармақтары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Балқаш ауданы Ақдала ауылдық округінің 2021-2023 жылдарға арналған бюджеті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33 654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4 993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28 661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36 720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3 066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3 066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3 066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Балқаш ауданы Ақжар ауылдық округінің 2021-2023 жылдарға арналған бюджеті тиісінше осы шешімнің 4, 5 және 6-қосымшаларына сәйкес, оның ішінде 2021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23 392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9 427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13 965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48 702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25 310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25 310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25 310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Балқаш ауданы Ақкөл ауылдық округінің 2021-2023 жылдарға арналған бюджеті тиісінше осы шешімнің 7, 8 және 9-қосымшаларына сәйкес, оның ішінде 2021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78 889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3 029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75 860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79 160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271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271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271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Балқаш ауданы Бақанас ауылдық округінің 2021-2023 жылдарға арналған бюджеті тиісінше осы шешімнің 10, 11 және 12-қосымшаларына сәйкес, оның ішінде 2021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98 070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35 457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62 613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107 655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9 585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9 585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9 585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Балқаш ауданы Бақбақты ауылдық округінің 2021-2023 жылдарға арналған бюджеті тиісінше осы шешімнің 13, 14 және 15-қосымшаларына сәйкес, оның ішінде 2021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38 845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16 070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22 775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50 306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11 461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11 461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11 461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Балқаш ауданы Балатопар ауылдық округінің 2021-2023 жылдарға арналған бюджеті тиісінше осы шешімнің 16, 17 және 18-қосымшаларына сәйкес, оның ішінде 2021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25 448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4 883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20 565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28 222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2 774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2 774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2 774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Балқаш ауданы Береке ауылдық округінің 2021-2023 жылдарға арналған бюджеті тиісінше осы шешімнің 19, 20 және 21-қосымшаларына сәйкес, оның ішінде 2021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22 733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5 810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16 923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26 692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3 959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3 959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3 959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"22. Балқаш ауданы Бірлік ауылдық округінің 2021-2023 жылдарға арналған бюджеті тиісінше осы шешімнің 22, 23 және 24-қосымшаларына сәйкес, оның ішінде 2021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24 293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4 431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19 862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28 794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4 501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4 501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4 501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"25. Балқаш ауданы Желтораңғы ауылдық округінің 2021-2023 жылдарға арналған бюджеті тиісінше осы шешімнің 25, 26 және 27-қосымшаларына сәйкес, оның ішінде 2021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21 387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4 042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17 345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24 873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3 486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3 486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3 486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"28. Балқаш ауданы Жиделі ауылдық округінің 2021-2023 жылдарға арналған бюджеті тиісінше осы шешімнің 28, 29 және 30-қосымшаларына сәйкес, оның ішінде 2021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24 807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2 548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22 259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26 438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1 631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1 631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1 631 мың теңге.";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"31. Балқаш ауданы Қарой ауылдық округінің 2021-2023 жылдарға арналған бюджеті тиісінше осы шешімнің 31, 32 және 33-қосымшаларына сәйкес, оның ішінде 2021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28 411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2 465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25 946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29 667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1 257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1 257 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1 257 мың теңге.";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"34. Балқаш ауданы Көктал ауылдық округінің 2021-2023 жылдарға арналған бюджеті тиісінше осы шешімнің 34, 35 және 36-қосымшаларына сәйкес, оның ішінде 2021 жылға келесі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21 116 мың теңге, оның ішінде: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2 385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18 731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22 745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теңге, оның ішінде: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1 629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1 629 мың теңге, оның ішінде: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1 629 мың теңге.";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"37. Балқаш ауданы Құйған ауылдық округінің 2021-2023 жылдарға арналған бюджеті тиісінше осы шешімнің 37, 38 және 39-қосымшаларына сәйкес, оның ішінде 2021 жылға келесі көлемдерде бекітілсін: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20 605 мың теңге, оның ішінде: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3 543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17 062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22 893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теңге, оның ішінде: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2 288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2 288 мың теңге, оның ішінде: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2 288 мың теңге.";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"40. Балқаш ауданы Миялы ауылдық округінің 2021-2023 жылдарға арналған бюджеті тиісінше осы шешімнің 40, 41 және 42-қосымшаларына сәйкес, оның ішінде 2021 жылға келесі көлемдерде бекітілсін: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23 175 мың теңге, оның ішінде: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1 982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21 193 мың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24 448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теңге, оның ішінде: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1 273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1 273 мың теңге, оның ішінде: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1 273 мың теңге.";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"43. Балқаш ауданы Топар ауылдық округінің 2021-2023 жылдарға арналған бюджеті тиісінше осы шешімнің 40, 41 және 42-қосымшаларына сәйкес, оның ішінде 2021 жылға келесі көлемдерде бекітілсін: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23 001 мың теңге, оның ішінде: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2 149 мың теңге;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20 852 мың теңге;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24 995 мың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теңге, оның ішінде: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1 994 мың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1 994 мың теңге, оның ішінде: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1 994 мың теңге.".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2021 жылғы 1 қаңтарынан бастап қолданысқа енгiзiледі.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19 шілде № 6-28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1-қосымша</w:t>
            </w:r>
          </w:p>
        </w:tc>
      </w:tr>
    </w:tbl>
    <w:bookmarkStart w:name="z285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Ақдала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6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9"/>
        <w:gridCol w:w="1179"/>
        <w:gridCol w:w="6717"/>
        <w:gridCol w:w="17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77"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8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9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0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1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706"/>
        <w:gridCol w:w="693"/>
        <w:gridCol w:w="4908"/>
        <w:gridCol w:w="46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2"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активтерімен операциялар бойынша сальдо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аудандық мәслихатының 2021 жылғы 19 шілде №6-28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4-қосымша</w:t>
            </w:r>
          </w:p>
        </w:tc>
      </w:tr>
    </w:tbl>
    <w:bookmarkStart w:name="z299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Ақжар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4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85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6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7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8"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-25310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9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19 шілде № 6-28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7-қосымша</w:t>
            </w:r>
          </w:p>
        </w:tc>
      </w:tr>
    </w:tbl>
    <w:bookmarkStart w:name="z311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Ақкөл ауылдық округінің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1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92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3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5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6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19 шілде №6-28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10-қосымша</w:t>
            </w:r>
          </w:p>
        </w:tc>
      </w:tr>
    </w:tbl>
    <w:bookmarkStart w:name="z323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Бақанас ауылдық округінің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8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 үшін алымдар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5"/>
        <w:gridCol w:w="1150"/>
        <w:gridCol w:w="1150"/>
        <w:gridCol w:w="6552"/>
        <w:gridCol w:w="20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99"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0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1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2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3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19 шілде № 6-28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13-қосымша</w:t>
            </w:r>
          </w:p>
        </w:tc>
      </w:tr>
    </w:tbl>
    <w:bookmarkStart w:name="z335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Бақбақты ауылдық округінің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5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жанамалар үшін төлем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9"/>
        <w:gridCol w:w="1179"/>
        <w:gridCol w:w="6717"/>
        <w:gridCol w:w="17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06"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2020-2025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7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8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9"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-11461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0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19 шілде № 6-28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16-қосымша</w:t>
            </w:r>
          </w:p>
        </w:tc>
      </w:tr>
    </w:tbl>
    <w:bookmarkStart w:name="z347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Балатопар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2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13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4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6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7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19 шілде № 6-28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19-қосымша</w:t>
            </w:r>
          </w:p>
        </w:tc>
      </w:tr>
    </w:tbl>
    <w:bookmarkStart w:name="z359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Береке ауылдық округінің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9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20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1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3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4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19 шілде № 6-28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22-қосымша</w:t>
            </w:r>
          </w:p>
        </w:tc>
      </w:tr>
    </w:tbl>
    <w:bookmarkStart w:name="z371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Бірлік ауылдық округінің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6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27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8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9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0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1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19 шілде № 6-28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25-қосымша</w:t>
            </w:r>
          </w:p>
        </w:tc>
      </w:tr>
    </w:tbl>
    <w:bookmarkStart w:name="z383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Желтораңғы ауылдық округінің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3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34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5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6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7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8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19 шілде № 6-28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28-қосымша</w:t>
            </w:r>
          </w:p>
        </w:tc>
      </w:tr>
    </w:tbl>
    <w:bookmarkStart w:name="z395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Жиделі ауылдық округінің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0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41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2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3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4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5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19 шілде № 6-28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31-қосымша</w:t>
            </w:r>
          </w:p>
        </w:tc>
      </w:tr>
    </w:tbl>
    <w:bookmarkStart w:name="z407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Қарой ауылдық округінің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7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48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9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1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2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19 шілде № 6-28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34-қосымша</w:t>
            </w:r>
          </w:p>
        </w:tc>
      </w:tr>
    </w:tbl>
    <w:bookmarkStart w:name="z419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Көктал ауылдық округінің бюджеті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4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55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6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7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8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9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19 шілде № 6-28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37-қосымша</w:t>
            </w:r>
          </w:p>
        </w:tc>
      </w:tr>
    </w:tbl>
    <w:bookmarkStart w:name="z431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Құйған ауылдық округінің бюджеті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1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62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3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5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6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19 шілде № 6-28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40-қосымша</w:t>
            </w:r>
          </w:p>
        </w:tc>
      </w:tr>
    </w:tbl>
    <w:bookmarkStart w:name="z443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Миялы ауылдық округінің бюджеті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8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23175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69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0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1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2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3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19 шілде № 6-28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15 қаңтардағы № 1-10 шешіміне 43-қосымша</w:t>
            </w:r>
          </w:p>
        </w:tc>
      </w:tr>
    </w:tbl>
    <w:bookmarkStart w:name="z455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Топар ауылдық округінің бюджеті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278"/>
        <w:gridCol w:w="1963"/>
        <w:gridCol w:w="1265"/>
        <w:gridCol w:w="3459"/>
        <w:gridCol w:w="4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5"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8"/>
        <w:gridCol w:w="1558"/>
        <w:gridCol w:w="4920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76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882"/>
        <w:gridCol w:w="3937"/>
        <w:gridCol w:w="5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7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8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9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бюджеттік қаржының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қаржының бос қалдықтары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947"/>
        <w:gridCol w:w="947"/>
        <w:gridCol w:w="947"/>
        <w:gridCol w:w="2842"/>
        <w:gridCol w:w="5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0"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