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eed" w14:textId="b376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11 қаңтардағы № 82-366 "Жамбыл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2 желтоқсандағы № 13-74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2021-2023 жылдарға арналған бюджеттері туралы"2021 жылғы 11қаңтардағы №82-366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Айдарлы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26 572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2 526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24 046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27 362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Аққайнар ауылдық округінің бюджетітиісінше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33 923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7 469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26 454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38 592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4 669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4 669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4 669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Ақсеңгір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39 481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9 096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30 385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40 526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1 045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1 045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1 045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Ақтерек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38 997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7 641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31 356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39 926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929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929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Беріктас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38 273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6 171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32 102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39 362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1 089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1 089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1 089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Бозой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37 247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1 939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35 308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38 490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1 243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1 243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1 243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Дегерес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35 880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12 988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22 892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37 780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1 900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1 900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1 900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Жамбыл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46 158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14 741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31 417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49 441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3 283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3 283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Қарақастек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52 985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13 488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35 497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55 047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2 062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2 062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2 062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Қарасу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171 928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29 263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142 665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179 002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7 074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7 074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7 074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Қарғалы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114 321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94 279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20 042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125 981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11 660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11 660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11 660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Мәтібұлақ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32 941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10 181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22 760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34 535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1 594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1 594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Мыңбаев ауылдық округінің бюджеті тиісінше осы шешімнің 37, 38,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44 115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18 719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25 396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48 374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4 259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4 259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4 259 мың теңге.";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Самсы ауылдық округінің бюджеті тиісінше осы шешімнің 40, 41,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35 415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10 559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24 856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35 965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550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550 мың теңге.";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Сарытауқұм ауылдық округінің бюджеті тиісінше осы шешімнің 43, 44, 45-қосымшаларына сәйкес, оның ішінде 2021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26 210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916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25 294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26 945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735 мың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Талап ауылдық округінің бюджеті тиісінше осы шешімнің 46, 47, 48-қосымшаларына сәйкес, оның ішінде 2021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60 635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7 974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52 661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61 273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638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638 мың теңге, оның ішінде: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638 мың теңге.";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Таран ауылдық округінің бюджеті тиісінше осы шешімнің 49, 50, 51-қосымшаларына сәйкес, оның ішінде 2021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42 227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8 783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33 444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42 944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717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717 мың теңге, оның ішінде: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717 мың теңге.";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Теміржол ауылдық округінің бюджеті тиісінше осы шешімнің 52, 53, 54-қосымшаларына сәйкес, оның ішінде 2021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58 146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16 186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41 960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62 099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3 953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3 953 мың теңге, оның ішінде: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3 953 мың теңге.";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Ұзынағаш ауылдық округінің бюджеті тиісінше осы шешімнің 55, 56, 57-қосымшаларына сәйкес, оның ішінде 2021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261 217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218 728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42 489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302 325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41 108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41 108 мың теңге, оның ішінде: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41 108 мың теңге.";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2021-2023 жылдарға арналған Үлгілі ауылдық округінің бюджеті тиісінше осы шешімнің 5859, 60-қосымшаларына сәйкес, оның ішінде 2021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28 216 мың теңге, оның ішінде: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2 087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26 129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29 644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1 428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1 428 мың теңге, оның ішінде: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1 428 мың теңге.";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2021-2023 жылдарға арналған Үлкен ауылдық округінің бюджеті тиісінше осы шешімнің 61, 62,63-қосымшаларына сәйкес, оның ішінде 2021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67 795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7 365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60 430 мың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70 015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2 220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2 220 мың теңге, оның ішінде: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2 220 мың теңге.";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2021-2023 жылдарға арналған Үңгіртас ауылдық округінің бюджеті тиісінше осы шешімнің 64, 65, 66-қосымшаларына сәйкес, оның ішінде 2021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36 497 мың теңге, оның ішінде: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11 628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24 869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41 533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5 036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5 036 мың теңге, оның ішінде: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5 036 мың теңге.";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2021-2023 жылдарға арналған Шиен ауылдық округінің бюджеті тиісінше осы шешімнің 67, 68, 69-қосымшаларына сәйкес, оның ішінде 2021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30 509 мың теңге, оның ішінде: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8 621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21 888 мың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32 805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2 296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2 296 мың теңге, оның ішінде: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2 296 мың теңге.";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2021-2023 жылдарға арналған Шолаққарғалы ауылдық округінің бюджеті тиісінше осы шешімнің 70, 71, 72-қосымшаларына сәйкес, оның ішінде 2021 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40 833 мың теңге, оның ішінде: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35 548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5 285 мың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48 674 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7 841 мың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7 841 мың теңге, оның ішінде: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7 841 мың теңге.".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енгiзiледі.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1-қосымша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4-қосымша</w:t>
            </w:r>
          </w:p>
        </w:tc>
      </w:tr>
    </w:tbl>
    <w:bookmarkStart w:name="z45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2021 жылға арналған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7-қосымша</w:t>
            </w:r>
          </w:p>
        </w:tc>
      </w:tr>
    </w:tbl>
    <w:bookmarkStart w:name="z46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2021 жылға арналған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10-қосымша</w:t>
            </w:r>
          </w:p>
        </w:tc>
      </w:tr>
    </w:tbl>
    <w:bookmarkStart w:name="z47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2021 жылға арналған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13-қосымша</w:t>
            </w:r>
          </w:p>
        </w:tc>
      </w:tr>
    </w:tbl>
    <w:bookmarkStart w:name="z48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2021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16-қосымша</w:t>
            </w:r>
          </w:p>
        </w:tc>
      </w:tr>
    </w:tbl>
    <w:bookmarkStart w:name="z49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2021 жылға арналған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19-қосымша</w:t>
            </w:r>
          </w:p>
        </w:tc>
      </w:tr>
    </w:tbl>
    <w:bookmarkStart w:name="z50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2021 жылға арналған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2021 жылғы 11 қаңтардағы № 82-366 шешіміне 22-қосымша </w:t>
            </w:r>
          </w:p>
        </w:tc>
      </w:tr>
    </w:tbl>
    <w:bookmarkStart w:name="z51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25-қосымша</w:t>
            </w:r>
          </w:p>
        </w:tc>
      </w:tr>
    </w:tbl>
    <w:bookmarkStart w:name="z52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2021 жылға арналған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28-қосымша</w:t>
            </w:r>
          </w:p>
        </w:tc>
      </w:tr>
    </w:tbl>
    <w:bookmarkStart w:name="z53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31-қосымша</w:t>
            </w:r>
          </w:p>
        </w:tc>
      </w:tr>
    </w:tbl>
    <w:bookmarkStart w:name="z54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728"/>
        <w:gridCol w:w="3841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34-қосымша</w:t>
            </w:r>
          </w:p>
        </w:tc>
      </w:tr>
    </w:tbl>
    <w:bookmarkStart w:name="z55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2021 жылға арналған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37-қосымша</w:t>
            </w:r>
          </w:p>
        </w:tc>
      </w:tr>
    </w:tbl>
    <w:bookmarkStart w:name="z565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2021 жылға арналған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40-қосымша</w:t>
            </w:r>
          </w:p>
        </w:tc>
      </w:tr>
    </w:tbl>
    <w:bookmarkStart w:name="z576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2021 жылға арналған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43-қосымша</w:t>
            </w:r>
          </w:p>
        </w:tc>
      </w:tr>
    </w:tbl>
    <w:bookmarkStart w:name="z586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2021 жылға арналған бюджеті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46-қосымша</w:t>
            </w:r>
          </w:p>
        </w:tc>
      </w:tr>
    </w:tbl>
    <w:bookmarkStart w:name="z596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49-қосымша</w:t>
            </w:r>
          </w:p>
        </w:tc>
      </w:tr>
    </w:tbl>
    <w:bookmarkStart w:name="z606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2021 жылға арналған бюджеті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52-қосымша</w:t>
            </w:r>
          </w:p>
        </w:tc>
      </w:tr>
    </w:tbl>
    <w:bookmarkStart w:name="z616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2021 жылға арналған бюджеті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55-қосымша</w:t>
            </w:r>
          </w:p>
        </w:tc>
      </w:tr>
    </w:tbl>
    <w:bookmarkStart w:name="z626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2021 жылға арналған бюджеті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728"/>
        <w:gridCol w:w="3841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58-қосымша</w:t>
            </w:r>
          </w:p>
        </w:tc>
      </w:tr>
    </w:tbl>
    <w:bookmarkStart w:name="z636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2021 жылға арналған бюджеті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61-қосымша</w:t>
            </w:r>
          </w:p>
        </w:tc>
      </w:tr>
    </w:tbl>
    <w:bookmarkStart w:name="z646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2021 жылға арналған бюджеті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64-қосымша</w:t>
            </w:r>
          </w:p>
        </w:tc>
      </w:tr>
    </w:tbl>
    <w:bookmarkStart w:name="z656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2021 жылға арналған бюджеті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67-қосымша</w:t>
            </w:r>
          </w:p>
        </w:tc>
      </w:tr>
    </w:tbl>
    <w:bookmarkStart w:name="z666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2021 жылға арналған бюджеті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02 желтоқсандағы № 13-74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70-қосымша</w:t>
            </w:r>
          </w:p>
        </w:tc>
      </w:tr>
    </w:tbl>
    <w:bookmarkStart w:name="z676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2021 жылға арналған бюджеті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