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4224" w14:textId="c2f4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ауданының Есік қаласы мен ауылдық округтерінің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2021 жылғы 25 тамыздағы № 9-49 шешімі. Күші жойылды - Алматы облысы Еңбекшіқазақ аудандық мәслихатының 2021 жылғы 3 желтоқсандағы № 12-64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03.12.2021 </w:t>
      </w:r>
      <w:r>
        <w:rPr>
          <w:rFonts w:ascii="Times New Roman"/>
          <w:b w:val="false"/>
          <w:i w:val="false"/>
          <w:color w:val="ff0000"/>
          <w:sz w:val="28"/>
        </w:rPr>
        <w:t>№ 12-64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Еңбекшіқазақ аудандық мәслихаты ШЕШТІ:</w:t>
      </w:r>
    </w:p>
    <w:bookmarkStart w:name="z8" w:id="1"/>
    <w:p>
      <w:pPr>
        <w:spacing w:after="0"/>
        <w:ind w:left="0"/>
        <w:jc w:val="both"/>
      </w:pPr>
      <w:r>
        <w:rPr>
          <w:rFonts w:ascii="Times New Roman"/>
          <w:b w:val="false"/>
          <w:i w:val="false"/>
          <w:color w:val="000000"/>
          <w:sz w:val="28"/>
        </w:rPr>
        <w:t xml:space="preserve">
      1. Мыналар: </w:t>
      </w:r>
    </w:p>
    <w:bookmarkEnd w:id="1"/>
    <w:bookmarkStart w:name="z9" w:id="2"/>
    <w:p>
      <w:pPr>
        <w:spacing w:after="0"/>
        <w:ind w:left="0"/>
        <w:jc w:val="both"/>
      </w:pPr>
      <w:r>
        <w:rPr>
          <w:rFonts w:ascii="Times New Roman"/>
          <w:b w:val="false"/>
          <w:i w:val="false"/>
          <w:color w:val="000000"/>
          <w:sz w:val="28"/>
        </w:rPr>
        <w:t xml:space="preserve">
      1) Есік қаласының жергілікті қоғамдастық жиналысының регламенті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Ават, Ақши, Асы, Балтабай, Бартоғай, Бәйдібек би, Бәйтерек, Бөлек, Жаңашар, Көктөбе, Қазақстан, Қаражота, Қаракемер, Қаратұрық, Қорам, Қырбалтабай, Малыбай, Масақ, Рахат, Саймасай, Сөгеті, Ташкенсаз, Тескенсу, Түрген және Шелек ауылдық округтерінің (бұдан әрі – ауылдық округі) жергілікті қоғамдастық жиналыстарының регламенттерін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 </w:t>
      </w:r>
    </w:p>
    <w:bookmarkEnd w:id="3"/>
    <w:bookmarkStart w:name="z11" w:id="4"/>
    <w:p>
      <w:pPr>
        <w:spacing w:after="0"/>
        <w:ind w:left="0"/>
        <w:jc w:val="both"/>
      </w:pPr>
      <w:r>
        <w:rPr>
          <w:rFonts w:ascii="Times New Roman"/>
          <w:b w:val="false"/>
          <w:i w:val="false"/>
          <w:color w:val="000000"/>
          <w:sz w:val="28"/>
        </w:rPr>
        <w:t xml:space="preserve">
      2. Еңбекшіқазақ аудандық мәслихатының "Еңбекшіқазақ ауданының Есік қаласы мен ауылдық округтерінің жергілікті қоғамдастық жиналыстарының регламенттерін бекіту туралы" 2018 жылғы 5 маусымдағы №30-46 шешімнің (Нормативтік құқықтық актілерді мемлекеттік тіркеу тізілімінде </w:t>
      </w:r>
      <w:r>
        <w:rPr>
          <w:rFonts w:ascii="Times New Roman"/>
          <w:b w:val="false"/>
          <w:i w:val="false"/>
          <w:color w:val="000000"/>
          <w:sz w:val="28"/>
        </w:rPr>
        <w:t>№ 4750</w:t>
      </w:r>
      <w:r>
        <w:rPr>
          <w:rFonts w:ascii="Times New Roman"/>
          <w:b w:val="false"/>
          <w:i w:val="false"/>
          <w:color w:val="000000"/>
          <w:sz w:val="28"/>
        </w:rPr>
        <w:t xml:space="preserve"> тіркелген) күші жойылды деп танылсын.</w:t>
      </w:r>
    </w:p>
    <w:bookmarkEnd w:id="4"/>
    <w:bookmarkStart w:name="z12" w:id="5"/>
    <w:p>
      <w:pPr>
        <w:spacing w:after="0"/>
        <w:ind w:left="0"/>
        <w:jc w:val="both"/>
      </w:pPr>
      <w:r>
        <w:rPr>
          <w:rFonts w:ascii="Times New Roman"/>
          <w:b w:val="false"/>
          <w:i w:val="false"/>
          <w:color w:val="000000"/>
          <w:sz w:val="28"/>
        </w:rPr>
        <w:t xml:space="preserve">
      3. Осы шешімнің орындалуын бақылау Еңбекшіқазақ аудандық мәслихаты аппаратының басшысы Беглан Билибайұлы Сатыбалдиевке жүктелсін. </w:t>
      </w:r>
    </w:p>
    <w:bookmarkEnd w:id="5"/>
    <w:bookmarkStart w:name="z13" w:id="6"/>
    <w:p>
      <w:pPr>
        <w:spacing w:after="0"/>
        <w:ind w:left="0"/>
        <w:jc w:val="both"/>
      </w:pPr>
      <w:r>
        <w:rPr>
          <w:rFonts w:ascii="Times New Roman"/>
          <w:b w:val="false"/>
          <w:i w:val="false"/>
          <w:color w:val="000000"/>
          <w:sz w:val="28"/>
        </w:rPr>
        <w:t>
      4. Осы шешім әдiлет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 хатшысының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Мухтарова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"25" тамыздағы № 9-49 шешіміне 1- қосымша</w:t>
            </w:r>
          </w:p>
        </w:tc>
      </w:tr>
    </w:tbl>
    <w:bookmarkStart w:name="z16" w:id="7"/>
    <w:p>
      <w:pPr>
        <w:spacing w:after="0"/>
        <w:ind w:left="0"/>
        <w:jc w:val="left"/>
      </w:pPr>
      <w:r>
        <w:rPr>
          <w:rFonts w:ascii="Times New Roman"/>
          <w:b/>
          <w:i w:val="false"/>
          <w:color w:val="000000"/>
        </w:rPr>
        <w:t xml:space="preserve"> Еңбекшіқазақ ауданының Есік қаласының жергілікті қоғамдастық жиналысының регламенті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Еңбекшіқазақ ауданының Есік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9"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20"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1"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2"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
    <w:bookmarkStart w:name="z23"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4"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5"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6" w:id="17"/>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7"/>
    <w:bookmarkStart w:name="z27"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8"/>
    <w:bookmarkStart w:name="z28" w:id="19"/>
    <w:p>
      <w:pPr>
        <w:spacing w:after="0"/>
        <w:ind w:left="0"/>
        <w:jc w:val="both"/>
      </w:pPr>
      <w:r>
        <w:rPr>
          <w:rFonts w:ascii="Times New Roman"/>
          <w:b w:val="false"/>
          <w:i w:val="false"/>
          <w:color w:val="000000"/>
          <w:sz w:val="28"/>
        </w:rPr>
        <w:t>
      Есік қаласының бюджетінің жобасын және бюджеттің атқарылуы туралы есепті келісу;</w:t>
      </w:r>
    </w:p>
    <w:bookmarkEnd w:id="19"/>
    <w:bookmarkStart w:name="z29" w:id="20"/>
    <w:p>
      <w:pPr>
        <w:spacing w:after="0"/>
        <w:ind w:left="0"/>
        <w:jc w:val="both"/>
      </w:pPr>
      <w:r>
        <w:rPr>
          <w:rFonts w:ascii="Times New Roman"/>
          <w:b w:val="false"/>
          <w:i w:val="false"/>
          <w:color w:val="000000"/>
          <w:sz w:val="28"/>
        </w:rPr>
        <w:t xml:space="preserve">
      Есік қаласының коммуналдық меншігін (жергілікті өзін-өзі басқарудың коммуналдық меншігін) басқару жөніндегі Есік қаласы әкімі аппаратының шешімдерін келісу; </w:t>
      </w:r>
    </w:p>
    <w:bookmarkEnd w:id="20"/>
    <w:bookmarkStart w:name="z30" w:id="2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1"/>
    <w:bookmarkStart w:name="z31" w:id="22"/>
    <w:p>
      <w:pPr>
        <w:spacing w:after="0"/>
        <w:ind w:left="0"/>
        <w:jc w:val="both"/>
      </w:pPr>
      <w:r>
        <w:rPr>
          <w:rFonts w:ascii="Times New Roman"/>
          <w:b w:val="false"/>
          <w:i w:val="false"/>
          <w:color w:val="000000"/>
          <w:sz w:val="28"/>
        </w:rPr>
        <w:t>
      Есік қаласының бюджетінің атқарылуына жүргізілген мониторинг нәтижелері туралы есепті тыңдау және талқылау;</w:t>
      </w:r>
    </w:p>
    <w:bookmarkEnd w:id="22"/>
    <w:bookmarkStart w:name="z32" w:id="23"/>
    <w:p>
      <w:pPr>
        <w:spacing w:after="0"/>
        <w:ind w:left="0"/>
        <w:jc w:val="both"/>
      </w:pPr>
      <w:r>
        <w:rPr>
          <w:rFonts w:ascii="Times New Roman"/>
          <w:b w:val="false"/>
          <w:i w:val="false"/>
          <w:color w:val="000000"/>
          <w:sz w:val="28"/>
        </w:rPr>
        <w:t>
      Есік қаласының коммуналдық мүлкін иеліктен шығаруды келісу;</w:t>
      </w:r>
    </w:p>
    <w:bookmarkEnd w:id="23"/>
    <w:bookmarkStart w:name="z33" w:id="24"/>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4"/>
    <w:bookmarkStart w:name="z34" w:id="25"/>
    <w:p>
      <w:pPr>
        <w:spacing w:after="0"/>
        <w:ind w:left="0"/>
        <w:jc w:val="both"/>
      </w:pPr>
      <w:r>
        <w:rPr>
          <w:rFonts w:ascii="Times New Roman"/>
          <w:b w:val="false"/>
          <w:i w:val="false"/>
          <w:color w:val="000000"/>
          <w:sz w:val="28"/>
        </w:rPr>
        <w:t xml:space="preserve">
      Есік қаласының әкіміне кандидат ретінде тіркеу үшін тиісті аудандық сайлау комиссиясына одан әрі енгізу үшін Еңбекшіқазақ ауданы әкімінің Есік қаласының әкімі лауазымына ұсынған кандидатураларын келісу; </w:t>
      </w:r>
    </w:p>
    <w:bookmarkEnd w:id="25"/>
    <w:bookmarkStart w:name="z35" w:id="26"/>
    <w:p>
      <w:pPr>
        <w:spacing w:after="0"/>
        <w:ind w:left="0"/>
        <w:jc w:val="both"/>
      </w:pPr>
      <w:r>
        <w:rPr>
          <w:rFonts w:ascii="Times New Roman"/>
          <w:b w:val="false"/>
          <w:i w:val="false"/>
          <w:color w:val="000000"/>
          <w:sz w:val="28"/>
        </w:rPr>
        <w:t>
      Есік қаласының әкімін лауазымынан босату туралы мәселеге бастамашылық жасау;</w:t>
      </w:r>
    </w:p>
    <w:bookmarkEnd w:id="26"/>
    <w:bookmarkStart w:name="z36" w:id="2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7"/>
    <w:bookmarkStart w:name="z37" w:id="2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8"/>
    <w:bookmarkStart w:name="z38" w:id="29"/>
    <w:p>
      <w:pPr>
        <w:spacing w:after="0"/>
        <w:ind w:left="0"/>
        <w:jc w:val="both"/>
      </w:pPr>
      <w:r>
        <w:rPr>
          <w:rFonts w:ascii="Times New Roman"/>
          <w:b w:val="false"/>
          <w:i w:val="false"/>
          <w:color w:val="000000"/>
          <w:sz w:val="28"/>
        </w:rPr>
        <w:t>
      4. Жиналысты Есік қаласының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9"/>
    <w:bookmarkStart w:name="z39" w:id="30"/>
    <w:p>
      <w:pPr>
        <w:spacing w:after="0"/>
        <w:ind w:left="0"/>
        <w:jc w:val="both"/>
      </w:pPr>
      <w:r>
        <w:rPr>
          <w:rFonts w:ascii="Times New Roman"/>
          <w:b w:val="false"/>
          <w:i w:val="false"/>
          <w:color w:val="000000"/>
          <w:sz w:val="28"/>
        </w:rPr>
        <w:t>
      Жиналыстың бастамашылары күн тәртібін көрсете отырып, Есік қаласының әкіміне ерікті нысанда жазбаша өтінішпен жүгінеді.</w:t>
      </w:r>
    </w:p>
    <w:bookmarkEnd w:id="30"/>
    <w:bookmarkStart w:name="z40" w:id="31"/>
    <w:p>
      <w:pPr>
        <w:spacing w:after="0"/>
        <w:ind w:left="0"/>
        <w:jc w:val="both"/>
      </w:pPr>
      <w:r>
        <w:rPr>
          <w:rFonts w:ascii="Times New Roman"/>
          <w:b w:val="false"/>
          <w:i w:val="false"/>
          <w:color w:val="000000"/>
          <w:sz w:val="28"/>
        </w:rPr>
        <w:t>
      Есік қаласының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41" w:id="32"/>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32"/>
    <w:bookmarkStart w:name="z42" w:id="33"/>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3"/>
    <w:bookmarkStart w:name="z43" w:id="34"/>
    <w:p>
      <w:pPr>
        <w:spacing w:after="0"/>
        <w:ind w:left="0"/>
        <w:jc w:val="both"/>
      </w:pPr>
      <w:r>
        <w:rPr>
          <w:rFonts w:ascii="Times New Roman"/>
          <w:b w:val="false"/>
          <w:i w:val="false"/>
          <w:color w:val="000000"/>
          <w:sz w:val="28"/>
        </w:rPr>
        <w:t>
      6. Жиналысты шақыру алдында Есік қаласының әкімі аппараты жиналысқа қатысушы мүшелерді тіркеуді өткізеді, оның нәтижесін Есік қаласының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4"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5" w:id="36"/>
    <w:p>
      <w:pPr>
        <w:spacing w:after="0"/>
        <w:ind w:left="0"/>
        <w:jc w:val="both"/>
      </w:pPr>
      <w:r>
        <w:rPr>
          <w:rFonts w:ascii="Times New Roman"/>
          <w:b w:val="false"/>
          <w:i w:val="false"/>
          <w:color w:val="000000"/>
          <w:sz w:val="28"/>
        </w:rPr>
        <w:t xml:space="preserve">
      7. Жиналысты шақыруды Есік қаласының әкімі немесе ол уәкілеттік берген адам ашады. </w:t>
      </w:r>
    </w:p>
    <w:bookmarkEnd w:id="36"/>
    <w:bookmarkStart w:name="z46"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7" w:id="38"/>
    <w:p>
      <w:pPr>
        <w:spacing w:after="0"/>
        <w:ind w:left="0"/>
        <w:jc w:val="both"/>
      </w:pPr>
      <w:r>
        <w:rPr>
          <w:rFonts w:ascii="Times New Roman"/>
          <w:b w:val="false"/>
          <w:i w:val="false"/>
          <w:color w:val="000000"/>
          <w:sz w:val="28"/>
        </w:rPr>
        <w:t>
      8. Жиналыстың күн тәртібін Есік қаласының әкімі аппараты жиналыс мүшелері, Есік қаласының әкімі енгізген ұсыныстар негізінде қалыптастырады.</w:t>
      </w:r>
    </w:p>
    <w:bookmarkEnd w:id="38"/>
    <w:bookmarkStart w:name="z48" w:id="39"/>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9"/>
    <w:bookmarkStart w:name="z49"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50"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51"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52" w:id="43"/>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43"/>
    <w:bookmarkStart w:name="z53" w:id="4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4"/>
    <w:bookmarkStart w:name="z54" w:id="45"/>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5"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6"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7"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8"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59" w:id="50"/>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0"/>
    <w:bookmarkStart w:name="z60" w:id="51"/>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1"/>
    <w:bookmarkStart w:name="z61" w:id="52"/>
    <w:p>
      <w:pPr>
        <w:spacing w:after="0"/>
        <w:ind w:left="0"/>
        <w:jc w:val="both"/>
      </w:pPr>
      <w:r>
        <w:rPr>
          <w:rFonts w:ascii="Times New Roman"/>
          <w:b w:val="false"/>
          <w:i w:val="false"/>
          <w:color w:val="000000"/>
          <w:sz w:val="28"/>
        </w:rPr>
        <w:t>
      Жиналыстың шешімі хаттамамен ресімделеді, онда:</w:t>
      </w:r>
    </w:p>
    <w:bookmarkEnd w:id="52"/>
    <w:bookmarkStart w:name="z62" w:id="53"/>
    <w:p>
      <w:pPr>
        <w:spacing w:after="0"/>
        <w:ind w:left="0"/>
        <w:jc w:val="both"/>
      </w:pPr>
      <w:r>
        <w:rPr>
          <w:rFonts w:ascii="Times New Roman"/>
          <w:b w:val="false"/>
          <w:i w:val="false"/>
          <w:color w:val="000000"/>
          <w:sz w:val="28"/>
        </w:rPr>
        <w:t>
      1) жиналыстың өткізілген күні мен орны;</w:t>
      </w:r>
    </w:p>
    <w:bookmarkEnd w:id="53"/>
    <w:bookmarkStart w:name="z63"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4" w:id="5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5"/>
    <w:bookmarkStart w:name="z65" w:id="56"/>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56"/>
    <w:bookmarkStart w:name="z66" w:id="57"/>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7"/>
    <w:bookmarkStart w:name="z67" w:id="5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Есік қаласы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Есік қаласының әкіміне беріледі.</w:t>
      </w:r>
    </w:p>
    <w:bookmarkEnd w:id="58"/>
    <w:bookmarkStart w:name="z68" w:id="59"/>
    <w:p>
      <w:pPr>
        <w:spacing w:after="0"/>
        <w:ind w:left="0"/>
        <w:jc w:val="both"/>
      </w:pPr>
      <w:r>
        <w:rPr>
          <w:rFonts w:ascii="Times New Roman"/>
          <w:b w:val="false"/>
          <w:i w:val="false"/>
          <w:color w:val="000000"/>
          <w:sz w:val="28"/>
        </w:rPr>
        <w:t xml:space="preserve">
      Есік қаласы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Еңбекшіқазақ аудандық мәслихатының қарауына беріледі. </w:t>
      </w:r>
    </w:p>
    <w:bookmarkEnd w:id="59"/>
    <w:bookmarkStart w:name="z69" w:id="60"/>
    <w:p>
      <w:pPr>
        <w:spacing w:after="0"/>
        <w:ind w:left="0"/>
        <w:jc w:val="both"/>
      </w:pPr>
      <w:r>
        <w:rPr>
          <w:rFonts w:ascii="Times New Roman"/>
          <w:b w:val="false"/>
          <w:i w:val="false"/>
          <w:color w:val="000000"/>
          <w:sz w:val="28"/>
        </w:rPr>
        <w:t>
      12. Жиналыс қабылдған шешімдерді Есік қаласының әкімі бес жұмыс күнінен аспайтын мерзімінде қарайды.</w:t>
      </w:r>
    </w:p>
    <w:bookmarkEnd w:id="60"/>
    <w:bookmarkStart w:name="z70" w:id="61"/>
    <w:p>
      <w:pPr>
        <w:spacing w:after="0"/>
        <w:ind w:left="0"/>
        <w:jc w:val="both"/>
      </w:pPr>
      <w:r>
        <w:rPr>
          <w:rFonts w:ascii="Times New Roman"/>
          <w:b w:val="false"/>
          <w:i w:val="false"/>
          <w:color w:val="000000"/>
          <w:sz w:val="28"/>
        </w:rPr>
        <w:t>
      Есік қаласының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1"/>
    <w:bookmarkStart w:name="z71" w:id="62"/>
    <w:p>
      <w:pPr>
        <w:spacing w:after="0"/>
        <w:ind w:left="0"/>
        <w:jc w:val="both"/>
      </w:pPr>
      <w:r>
        <w:rPr>
          <w:rFonts w:ascii="Times New Roman"/>
          <w:b w:val="false"/>
          <w:i w:val="false"/>
          <w:color w:val="000000"/>
          <w:sz w:val="28"/>
        </w:rPr>
        <w:t>
      Есік қаласының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62"/>
    <w:bookmarkStart w:name="z72" w:id="63"/>
    <w:p>
      <w:pPr>
        <w:spacing w:after="0"/>
        <w:ind w:left="0"/>
        <w:jc w:val="both"/>
      </w:pPr>
      <w:r>
        <w:rPr>
          <w:rFonts w:ascii="Times New Roman"/>
          <w:b w:val="false"/>
          <w:i w:val="false"/>
          <w:color w:val="000000"/>
          <w:sz w:val="28"/>
        </w:rPr>
        <w:t>
      13. Есік қаласының әкімі аппараты Есік қаласының әкімінің жиналыс шешімдерін қарау нәтижелерін бес жұмыс күн ішінде жиналыстың мүшелеріне жеткізеді.</w:t>
      </w:r>
    </w:p>
    <w:bookmarkEnd w:id="63"/>
    <w:bookmarkStart w:name="z73" w:id="64"/>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Есік қаласының әкімі мақұлдаған шешімдердің орындалуын қамтамасыз етеді. </w:t>
      </w:r>
    </w:p>
    <w:bookmarkEnd w:id="64"/>
    <w:bookmarkStart w:name="z74" w:id="65"/>
    <w:p>
      <w:pPr>
        <w:spacing w:after="0"/>
        <w:ind w:left="0"/>
        <w:jc w:val="both"/>
      </w:pPr>
      <w:r>
        <w:rPr>
          <w:rFonts w:ascii="Times New Roman"/>
          <w:b w:val="false"/>
          <w:i w:val="false"/>
          <w:color w:val="000000"/>
          <w:sz w:val="28"/>
        </w:rPr>
        <w:t>
      15. Жиналысты шақыруда қабылданған шешімдерді Есік қаласының әкімі аппараты бұқаралық ақпарат құралдары арқылы немесе өзге де тәсілдермен таратады.</w:t>
      </w:r>
    </w:p>
    <w:bookmarkEnd w:id="65"/>
    <w:bookmarkStart w:name="z75"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76" w:id="6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7"/>
    <w:bookmarkStart w:name="z77" w:id="68"/>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68"/>
    <w:bookmarkStart w:name="z78"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аудандық мәслихатының 2021 жылғы "25" тамыздағы № 9-49 шешіміне 2-қосымша</w:t>
            </w:r>
          </w:p>
        </w:tc>
      </w:tr>
    </w:tbl>
    <w:bookmarkStart w:name="z80" w:id="70"/>
    <w:p>
      <w:pPr>
        <w:spacing w:after="0"/>
        <w:ind w:left="0"/>
        <w:jc w:val="left"/>
      </w:pPr>
      <w:r>
        <w:rPr>
          <w:rFonts w:ascii="Times New Roman"/>
          <w:b/>
          <w:i w:val="false"/>
          <w:color w:val="000000"/>
        </w:rPr>
        <w:t xml:space="preserve"> Еңбекшіқазақ ауданының ауылдық округтерінің жергілікті қоғамдастық жиналыстарының регламенттері</w:t>
      </w:r>
    </w:p>
    <w:bookmarkEnd w:id="70"/>
    <w:bookmarkStart w:name="z81" w:id="71"/>
    <w:p>
      <w:pPr>
        <w:spacing w:after="0"/>
        <w:ind w:left="0"/>
        <w:jc w:val="left"/>
      </w:pPr>
      <w:r>
        <w:rPr>
          <w:rFonts w:ascii="Times New Roman"/>
          <w:b/>
          <w:i w:val="false"/>
          <w:color w:val="000000"/>
        </w:rPr>
        <w:t xml:space="preserve"> 1-тарау. Жалпы ережелер</w:t>
      </w:r>
    </w:p>
    <w:bookmarkEnd w:id="71"/>
    <w:bookmarkStart w:name="z82" w:id="72"/>
    <w:p>
      <w:pPr>
        <w:spacing w:after="0"/>
        <w:ind w:left="0"/>
        <w:jc w:val="both"/>
      </w:pPr>
      <w:r>
        <w:rPr>
          <w:rFonts w:ascii="Times New Roman"/>
          <w:b w:val="false"/>
          <w:i w:val="false"/>
          <w:color w:val="000000"/>
          <w:sz w:val="28"/>
        </w:rPr>
        <w:t xml:space="preserve">
      1. Еңбекшіқазақ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07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72"/>
    <w:bookmarkStart w:name="z83" w:id="73"/>
    <w:p>
      <w:pPr>
        <w:spacing w:after="0"/>
        <w:ind w:left="0"/>
        <w:jc w:val="both"/>
      </w:pPr>
      <w:r>
        <w:rPr>
          <w:rFonts w:ascii="Times New Roman"/>
          <w:b w:val="false"/>
          <w:i w:val="false"/>
          <w:color w:val="000000"/>
          <w:sz w:val="28"/>
        </w:rPr>
        <w:t>
      2. Осы Регламентте қолданылатын негізгі ұғымдар:</w:t>
      </w:r>
    </w:p>
    <w:bookmarkEnd w:id="73"/>
    <w:bookmarkStart w:name="z84" w:id="7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4"/>
    <w:bookmarkStart w:name="z85" w:id="7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5"/>
    <w:bookmarkStart w:name="z86" w:id="7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6"/>
    <w:bookmarkStart w:name="z87" w:id="7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7"/>
    <w:bookmarkStart w:name="z88" w:id="7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
    <w:bookmarkStart w:name="z89" w:id="7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79"/>
    <w:bookmarkStart w:name="z90" w:id="80"/>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80"/>
    <w:bookmarkStart w:name="z91" w:id="8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1"/>
    <w:bookmarkStart w:name="z92" w:id="8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82"/>
    <w:bookmarkStart w:name="z93" w:id="83"/>
    <w:p>
      <w:pPr>
        <w:spacing w:after="0"/>
        <w:ind w:left="0"/>
        <w:jc w:val="both"/>
      </w:pPr>
      <w:r>
        <w:rPr>
          <w:rFonts w:ascii="Times New Roman"/>
          <w:b w:val="false"/>
          <w:i w:val="false"/>
          <w:color w:val="000000"/>
          <w:sz w:val="28"/>
        </w:rPr>
        <w:t xml:space="preserve">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 </w:t>
      </w:r>
    </w:p>
    <w:bookmarkEnd w:id="83"/>
    <w:bookmarkStart w:name="z94" w:id="84"/>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4"/>
    <w:bookmarkStart w:name="z95" w:id="8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5"/>
    <w:bookmarkStart w:name="z96" w:id="8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6"/>
    <w:bookmarkStart w:name="z97" w:id="8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7"/>
    <w:bookmarkStart w:name="z98" w:id="88"/>
    <w:p>
      <w:pPr>
        <w:spacing w:after="0"/>
        <w:ind w:left="0"/>
        <w:jc w:val="both"/>
      </w:pPr>
      <w:r>
        <w:rPr>
          <w:rFonts w:ascii="Times New Roman"/>
          <w:b w:val="false"/>
          <w:i w:val="false"/>
          <w:color w:val="000000"/>
          <w:sz w:val="28"/>
        </w:rPr>
        <w:t xml:space="preserve">
      Ауылдық округ әкіміне кандидат ретінде тіркеу үшін тиісті аудандық сайлау комиссиясына одан әрі енгізу үшін Еңбекшіқазақ ауданы әкімінің ауылдық округ әкімі лауазымына ұсынған кандидатураларын келісу; </w:t>
      </w:r>
    </w:p>
    <w:bookmarkEnd w:id="88"/>
    <w:bookmarkStart w:name="z99" w:id="8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89"/>
    <w:bookmarkStart w:name="z100" w:id="9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0"/>
    <w:bookmarkStart w:name="z101" w:id="91"/>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91"/>
    <w:bookmarkStart w:name="z102" w:id="92"/>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2"/>
    <w:bookmarkStart w:name="z103" w:id="9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 әкіміне ерікті нысанда жазбаша өтінішпен жүгінеді.</w:t>
      </w:r>
    </w:p>
    <w:bookmarkEnd w:id="93"/>
    <w:bookmarkStart w:name="z104" w:id="9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4"/>
    <w:bookmarkStart w:name="z105" w:id="95"/>
    <w:p>
      <w:pPr>
        <w:spacing w:after="0"/>
        <w:ind w:left="0"/>
        <w:jc w:val="both"/>
      </w:pPr>
      <w:r>
        <w:rPr>
          <w:rFonts w:ascii="Times New Roman"/>
          <w:b w:val="false"/>
          <w:i w:val="false"/>
          <w:color w:val="000000"/>
          <w:sz w:val="28"/>
        </w:rPr>
        <w:t xml:space="preserve">
      5. Заңның 39-3 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тәсілдермен хабардар етіледі.</w:t>
      </w:r>
    </w:p>
    <w:bookmarkEnd w:id="95"/>
    <w:bookmarkStart w:name="z106" w:id="9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96"/>
    <w:bookmarkStart w:name="z107" w:id="97"/>
    <w:p>
      <w:pPr>
        <w:spacing w:after="0"/>
        <w:ind w:left="0"/>
        <w:jc w:val="both"/>
      </w:pPr>
      <w:r>
        <w:rPr>
          <w:rFonts w:ascii="Times New Roman"/>
          <w:b w:val="false"/>
          <w:i w:val="false"/>
          <w:color w:val="000000"/>
          <w:sz w:val="28"/>
        </w:rPr>
        <w:t>
      6. Жиналысты шақыру алдында ауылдық округі әкімінің аппараты жиналысқа қатысушы мүшелерді тіркеуді өткізеді, оның нәтижесін ауылдық округі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7"/>
    <w:bookmarkStart w:name="z108" w:id="9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8"/>
    <w:bookmarkStart w:name="z109" w:id="99"/>
    <w:p>
      <w:pPr>
        <w:spacing w:after="0"/>
        <w:ind w:left="0"/>
        <w:jc w:val="both"/>
      </w:pPr>
      <w:r>
        <w:rPr>
          <w:rFonts w:ascii="Times New Roman"/>
          <w:b w:val="false"/>
          <w:i w:val="false"/>
          <w:color w:val="000000"/>
          <w:sz w:val="28"/>
        </w:rPr>
        <w:t xml:space="preserve">
      7. Жиналысты шақыруды ауылдық округі әкімі немесе ол уәкілеттік берген адам ашады. </w:t>
      </w:r>
    </w:p>
    <w:bookmarkEnd w:id="99"/>
    <w:bookmarkStart w:name="z110" w:id="10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0"/>
    <w:bookmarkStart w:name="z111" w:id="101"/>
    <w:p>
      <w:pPr>
        <w:spacing w:after="0"/>
        <w:ind w:left="0"/>
        <w:jc w:val="both"/>
      </w:pPr>
      <w:r>
        <w:rPr>
          <w:rFonts w:ascii="Times New Roman"/>
          <w:b w:val="false"/>
          <w:i w:val="false"/>
          <w:color w:val="000000"/>
          <w:sz w:val="28"/>
        </w:rPr>
        <w:t>
      8. Жиналыстың күн тәртібін ауылдық округі әкімінің аппараты жиналыс мүшелері, ауылдық округі әкімі енгізген ұсыныстар негізінде қалыптастырады.</w:t>
      </w:r>
    </w:p>
    <w:bookmarkEnd w:id="101"/>
    <w:bookmarkStart w:name="z112" w:id="10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102"/>
    <w:bookmarkStart w:name="z113" w:id="10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3"/>
    <w:bookmarkStart w:name="z114" w:id="104"/>
    <w:p>
      <w:pPr>
        <w:spacing w:after="0"/>
        <w:ind w:left="0"/>
        <w:jc w:val="both"/>
      </w:pPr>
      <w:r>
        <w:rPr>
          <w:rFonts w:ascii="Times New Roman"/>
          <w:b w:val="false"/>
          <w:i w:val="false"/>
          <w:color w:val="000000"/>
          <w:sz w:val="28"/>
        </w:rPr>
        <w:t>
      Жиналысты шақырудың күн тәртібін жиналыс бекітеді.</w:t>
      </w:r>
    </w:p>
    <w:bookmarkEnd w:id="104"/>
    <w:bookmarkStart w:name="z115" w:id="10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5"/>
    <w:bookmarkStart w:name="z116" w:id="106"/>
    <w:p>
      <w:pPr>
        <w:spacing w:after="0"/>
        <w:ind w:left="0"/>
        <w:jc w:val="both"/>
      </w:pPr>
      <w:r>
        <w:rPr>
          <w:rFonts w:ascii="Times New Roman"/>
          <w:b w:val="false"/>
          <w:i w:val="false"/>
          <w:color w:val="000000"/>
          <w:sz w:val="28"/>
        </w:rPr>
        <w:t>
      9. Жиналысты шақыруға олардың мәселелері онда қаралатын Еңбекшіқазақ аудандық мәслихатының депутаттары, Еңбекшіқазақ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06"/>
    <w:bookmarkStart w:name="z117" w:id="10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107"/>
    <w:bookmarkStart w:name="z118" w:id="10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8"/>
    <w:bookmarkStart w:name="z119" w:id="10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09"/>
    <w:bookmarkStart w:name="z120" w:id="11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0"/>
    <w:bookmarkStart w:name="z121" w:id="11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1"/>
    <w:bookmarkStart w:name="z122" w:id="11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2"/>
    <w:bookmarkStart w:name="z123" w:id="11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13"/>
    <w:bookmarkStart w:name="z124" w:id="11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4"/>
    <w:bookmarkStart w:name="z125" w:id="115"/>
    <w:p>
      <w:pPr>
        <w:spacing w:after="0"/>
        <w:ind w:left="0"/>
        <w:jc w:val="both"/>
      </w:pPr>
      <w:r>
        <w:rPr>
          <w:rFonts w:ascii="Times New Roman"/>
          <w:b w:val="false"/>
          <w:i w:val="false"/>
          <w:color w:val="000000"/>
          <w:sz w:val="28"/>
        </w:rPr>
        <w:t>
      Жиналыстың шешімі хаттамамен ресімделеді, онда:</w:t>
      </w:r>
    </w:p>
    <w:bookmarkEnd w:id="115"/>
    <w:bookmarkStart w:name="z126" w:id="116"/>
    <w:p>
      <w:pPr>
        <w:spacing w:after="0"/>
        <w:ind w:left="0"/>
        <w:jc w:val="both"/>
      </w:pPr>
      <w:r>
        <w:rPr>
          <w:rFonts w:ascii="Times New Roman"/>
          <w:b w:val="false"/>
          <w:i w:val="false"/>
          <w:color w:val="000000"/>
          <w:sz w:val="28"/>
        </w:rPr>
        <w:t>
      1) жиналыстың өткізілген күні мен орны;</w:t>
      </w:r>
    </w:p>
    <w:bookmarkEnd w:id="116"/>
    <w:bookmarkStart w:name="z127" w:id="117"/>
    <w:p>
      <w:pPr>
        <w:spacing w:after="0"/>
        <w:ind w:left="0"/>
        <w:jc w:val="both"/>
      </w:pPr>
      <w:r>
        <w:rPr>
          <w:rFonts w:ascii="Times New Roman"/>
          <w:b w:val="false"/>
          <w:i w:val="false"/>
          <w:color w:val="000000"/>
          <w:sz w:val="28"/>
        </w:rPr>
        <w:t>
      2) жиналыс мүшелерінің саны және тізімі;</w:t>
      </w:r>
    </w:p>
    <w:bookmarkEnd w:id="117"/>
    <w:bookmarkStart w:name="z128" w:id="118"/>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18"/>
    <w:bookmarkStart w:name="z129" w:id="119"/>
    <w:p>
      <w:pPr>
        <w:spacing w:after="0"/>
        <w:ind w:left="0"/>
        <w:jc w:val="both"/>
      </w:pPr>
      <w:r>
        <w:rPr>
          <w:rFonts w:ascii="Times New Roman"/>
          <w:b w:val="false"/>
          <w:i w:val="false"/>
          <w:color w:val="000000"/>
          <w:sz w:val="28"/>
        </w:rPr>
        <w:t>
      4) жиналыстың төрағасы мен хатшысының тегі, аты, әкесінің аты (бар болса);</w:t>
      </w:r>
    </w:p>
    <w:bookmarkEnd w:id="119"/>
    <w:bookmarkStart w:name="z130" w:id="12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0"/>
    <w:bookmarkStart w:name="z131" w:id="121"/>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121"/>
    <w:bookmarkStart w:name="z132" w:id="122"/>
    <w:p>
      <w:pPr>
        <w:spacing w:after="0"/>
        <w:ind w:left="0"/>
        <w:jc w:val="both"/>
      </w:pPr>
      <w:r>
        <w:rPr>
          <w:rFonts w:ascii="Times New Roman"/>
          <w:b w:val="false"/>
          <w:i w:val="false"/>
          <w:color w:val="000000"/>
          <w:sz w:val="28"/>
        </w:rPr>
        <w:t>
      12. Жиналыста қабылданған шешімдерді ауылдық округ әкімі бес жұмыс күнінен аспайтын мерзімінде қарайды.</w:t>
      </w:r>
    </w:p>
    <w:bookmarkEnd w:id="122"/>
    <w:bookmarkStart w:name="z133" w:id="123"/>
    <w:p>
      <w:pPr>
        <w:spacing w:after="0"/>
        <w:ind w:left="0"/>
        <w:jc w:val="both"/>
      </w:pPr>
      <w:r>
        <w:rPr>
          <w:rFonts w:ascii="Times New Roman"/>
          <w:b w:val="false"/>
          <w:i w:val="false"/>
          <w:color w:val="000000"/>
          <w:sz w:val="28"/>
        </w:rPr>
        <w:t>
      Ауылдық округ әкімі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123"/>
    <w:bookmarkStart w:name="z134" w:id="12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Еңбекшіқазақ аудандық мәслихатының отырысында алдын ала талқылаудан соң шешеді.</w:t>
      </w:r>
    </w:p>
    <w:bookmarkEnd w:id="124"/>
    <w:bookmarkStart w:name="z135" w:id="125"/>
    <w:p>
      <w:pPr>
        <w:spacing w:after="0"/>
        <w:ind w:left="0"/>
        <w:jc w:val="both"/>
      </w:pPr>
      <w:r>
        <w:rPr>
          <w:rFonts w:ascii="Times New Roman"/>
          <w:b w:val="false"/>
          <w:i w:val="false"/>
          <w:color w:val="000000"/>
          <w:sz w:val="28"/>
        </w:rPr>
        <w:t>
      13. Ауылдық округі әкімінің аппараты ауылдық округі әкімінің жиналыс шешімдерін қарау нәтижелерін бес жұмыс күн ішінде жиналыстың мүшелеріне жеткізеді.</w:t>
      </w:r>
    </w:p>
    <w:bookmarkEnd w:id="125"/>
    <w:bookmarkStart w:name="z136" w:id="126"/>
    <w:p>
      <w:pPr>
        <w:spacing w:after="0"/>
        <w:ind w:left="0"/>
        <w:jc w:val="both"/>
      </w:pPr>
      <w:r>
        <w:rPr>
          <w:rFonts w:ascii="Times New Roman"/>
          <w:b w:val="false"/>
          <w:i w:val="false"/>
          <w:color w:val="000000"/>
          <w:sz w:val="28"/>
        </w:rPr>
        <w:t xml:space="preserve">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 әкімі мақұлдаған шешімдердің орындалуын қамтамасыз етеді. </w:t>
      </w:r>
    </w:p>
    <w:bookmarkEnd w:id="126"/>
    <w:bookmarkStart w:name="z137" w:id="127"/>
    <w:p>
      <w:pPr>
        <w:spacing w:after="0"/>
        <w:ind w:left="0"/>
        <w:jc w:val="both"/>
      </w:pPr>
      <w:r>
        <w:rPr>
          <w:rFonts w:ascii="Times New Roman"/>
          <w:b w:val="false"/>
          <w:i w:val="false"/>
          <w:color w:val="000000"/>
          <w:sz w:val="28"/>
        </w:rPr>
        <w:t>
      15.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127"/>
    <w:bookmarkStart w:name="z138" w:id="128"/>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128"/>
    <w:bookmarkStart w:name="z139" w:id="12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129"/>
    <w:bookmarkStart w:name="z140" w:id="130"/>
    <w:p>
      <w:pPr>
        <w:spacing w:after="0"/>
        <w:ind w:left="0"/>
        <w:jc w:val="both"/>
      </w:pPr>
      <w:r>
        <w:rPr>
          <w:rFonts w:ascii="Times New Roman"/>
          <w:b w:val="false"/>
          <w:i w:val="false"/>
          <w:color w:val="000000"/>
          <w:sz w:val="28"/>
        </w:rPr>
        <w:t xml:space="preserve">
      17. Шешімдерді орындамаған немесе сапасыз орындаған жағдайда, тиісті ақпарат хаттамаға енгізіледі, оны жиналыстың төрағасы Еңбекшіқазақ ауданының әкіміне немесе жиналыстың шешімін орындауға жауапты лауазымды адамның жоғары тұрған басшыларына жолдайды. </w:t>
      </w:r>
    </w:p>
    <w:bookmarkEnd w:id="130"/>
    <w:bookmarkStart w:name="z141" w:id="13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Еңбекшіқазақ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