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05d5" w14:textId="72f0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Есік қаласы мен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2021 жылғы 3 желтоқсандағы № 12-64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Еңбекшіқазақ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Мыналар: </w:t>
      </w:r>
    </w:p>
    <w:bookmarkEnd w:id="1"/>
    <w:bookmarkStart w:name="z9" w:id="2"/>
    <w:p>
      <w:pPr>
        <w:spacing w:after="0"/>
        <w:ind w:left="0"/>
        <w:jc w:val="both"/>
      </w:pPr>
      <w:r>
        <w:rPr>
          <w:rFonts w:ascii="Times New Roman"/>
          <w:b w:val="false"/>
          <w:i w:val="false"/>
          <w:color w:val="000000"/>
          <w:sz w:val="28"/>
        </w:rPr>
        <w:t xml:space="preserve">
      1) Есік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Ават, Ақши, Асы, Балтабай, Бартоғай, Бәйдібек би, Бәйтерек, Бөлек, Жаңашар, Көктөбе, Қазақстан, Қаражота, Қаракемер, Қаратұрық, Қорам, Қырбалтабай, Малыбай, Масақ, Рахат, Саймасай, Сөгеті, Ташкенсаз, Тескенсу, Түрген және Шелек ауылдық округтерінің (бұдан әрі – ауылдық округі) жергілікті қоғамдастық жиналыстарының регламенттерін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 </w:t>
      </w:r>
    </w:p>
    <w:bookmarkEnd w:id="3"/>
    <w:bookmarkStart w:name="z11" w:id="4"/>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Есік қаласы мен ауылдық округтерінің жергілікті қоғамдастық жиналыстарының регламенттерін бекіту туралы" 2021 жылғы 25 тамыздағы </w:t>
      </w:r>
      <w:r>
        <w:rPr>
          <w:rFonts w:ascii="Times New Roman"/>
          <w:b w:val="false"/>
          <w:i w:val="false"/>
          <w:color w:val="000000"/>
          <w:sz w:val="28"/>
        </w:rPr>
        <w:t>№9-49</w:t>
      </w:r>
      <w:r>
        <w:rPr>
          <w:rFonts w:ascii="Times New Roman"/>
          <w:b w:val="false"/>
          <w:i w:val="false"/>
          <w:color w:val="000000"/>
          <w:sz w:val="28"/>
        </w:rPr>
        <w:t xml:space="preserve"> шешімнің күші жойылды деп танылсын.</w:t>
      </w:r>
    </w:p>
    <w:bookmarkEnd w:id="4"/>
    <w:bookmarkStart w:name="z12" w:id="5"/>
    <w:p>
      <w:pPr>
        <w:spacing w:after="0"/>
        <w:ind w:left="0"/>
        <w:jc w:val="both"/>
      </w:pPr>
      <w:r>
        <w:rPr>
          <w:rFonts w:ascii="Times New Roman"/>
          <w:b w:val="false"/>
          <w:i w:val="false"/>
          <w:color w:val="000000"/>
          <w:sz w:val="28"/>
        </w:rPr>
        <w:t xml:space="preserve">
      3. Осы шешімнің орындалуын бақылау Еңбекшіқазақ аудандық мәслихаты аппаратының басшысы Беглан Билибайұлы Сатыбалдиевке жүктелсін. </w:t>
      </w:r>
    </w:p>
    <w:bookmarkEnd w:id="5"/>
    <w:bookmarkStart w:name="z13"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"3" желтоқсандағы № 12-64 шешіміне 1- қосымша</w:t>
            </w:r>
          </w:p>
        </w:tc>
      </w:tr>
    </w:tbl>
    <w:bookmarkStart w:name="z16" w:id="7"/>
    <w:p>
      <w:pPr>
        <w:spacing w:after="0"/>
        <w:ind w:left="0"/>
        <w:jc w:val="left"/>
      </w:pPr>
      <w:r>
        <w:rPr>
          <w:rFonts w:ascii="Times New Roman"/>
          <w:b/>
          <w:i w:val="false"/>
          <w:color w:val="000000"/>
        </w:rPr>
        <w:t xml:space="preserve"> Еңбекшіқазақ ауданы Есік қаласының жергілікті қоғамдастық жиналыстарының регламенті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Еңбекшіқазақ ауданы Есік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9"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2"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
    <w:bookmarkStart w:name="z23"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4"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5" w:id="16"/>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6"/>
    <w:bookmarkStart w:name="z26" w:id="17"/>
    <w:p>
      <w:pPr>
        <w:spacing w:after="0"/>
        <w:ind w:left="0"/>
        <w:jc w:val="both"/>
      </w:pPr>
      <w:r>
        <w:rPr>
          <w:rFonts w:ascii="Times New Roman"/>
          <w:b w:val="false"/>
          <w:i w:val="false"/>
          <w:color w:val="000000"/>
          <w:sz w:val="28"/>
        </w:rPr>
        <w:t xml:space="preserve">
       Есік қаласы халқының жалпы санын ескере отырып, жергілікті қоғамдастық жиыны жіберген жергілікті қоғамдастық жиналысы мүшелерінің (бұдан әрі – жиналыс мүшелері) саны – 25 адамды құрайды. </w:t>
      </w:r>
    </w:p>
    <w:bookmarkEnd w:id="17"/>
    <w:bookmarkStart w:name="z27" w:id="18"/>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8" w:id="19"/>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9"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0" w:id="21"/>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1"/>
    <w:bookmarkStart w:name="z31"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2" w:id="23"/>
    <w:p>
      <w:pPr>
        <w:spacing w:after="0"/>
        <w:ind w:left="0"/>
        <w:jc w:val="both"/>
      </w:pPr>
      <w:r>
        <w:rPr>
          <w:rFonts w:ascii="Times New Roman"/>
          <w:b w:val="false"/>
          <w:i w:val="false"/>
          <w:color w:val="000000"/>
          <w:sz w:val="28"/>
        </w:rPr>
        <w:t>
      Есік қаласының бюджетінің жобасын және бюджеттің атқарылуы туралы есепті келісу;</w:t>
      </w:r>
    </w:p>
    <w:bookmarkEnd w:id="23"/>
    <w:bookmarkStart w:name="z33"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Есік қаласының бюджетін түзетуді келісу;</w:t>
      </w:r>
    </w:p>
    <w:bookmarkEnd w:id="24"/>
    <w:bookmarkStart w:name="z34" w:id="25"/>
    <w:p>
      <w:pPr>
        <w:spacing w:after="0"/>
        <w:ind w:left="0"/>
        <w:jc w:val="both"/>
      </w:pPr>
      <w:r>
        <w:rPr>
          <w:rFonts w:ascii="Times New Roman"/>
          <w:b w:val="false"/>
          <w:i w:val="false"/>
          <w:color w:val="000000"/>
          <w:sz w:val="28"/>
        </w:rPr>
        <w:t>
      Есік қаласының коммуналдық меншігін (жергілікті өзін-өзі басқарудың коммуналдық меншігін) басқару жөніндегі Есік қаласы әкмі аппаратының шешімдерін келісу;</w:t>
      </w:r>
    </w:p>
    <w:bookmarkEnd w:id="25"/>
    <w:bookmarkStart w:name="z35" w:id="26"/>
    <w:p>
      <w:pPr>
        <w:spacing w:after="0"/>
        <w:ind w:left="0"/>
        <w:jc w:val="both"/>
      </w:pPr>
      <w:r>
        <w:rPr>
          <w:rFonts w:ascii="Times New Roman"/>
          <w:b w:val="false"/>
          <w:i w:val="false"/>
          <w:color w:val="000000"/>
          <w:sz w:val="28"/>
        </w:rPr>
        <w:t>
      Есік қаласының бюджетінің атқарылуын мониторингтеу мақсатында жиналысқа қатысушылар қатарынан жергілікті қоғамдастық комиссиясын құру;</w:t>
      </w:r>
    </w:p>
    <w:bookmarkEnd w:id="26"/>
    <w:bookmarkStart w:name="z36" w:id="27"/>
    <w:p>
      <w:pPr>
        <w:spacing w:after="0"/>
        <w:ind w:left="0"/>
        <w:jc w:val="both"/>
      </w:pPr>
      <w:r>
        <w:rPr>
          <w:rFonts w:ascii="Times New Roman"/>
          <w:b w:val="false"/>
          <w:i w:val="false"/>
          <w:color w:val="000000"/>
          <w:sz w:val="28"/>
        </w:rPr>
        <w:t>
      Есік қаласының бюджетінің атқарылуына жүргізілген мониторинг нәтижелері туралы есепті тыңдау және талқылау;</w:t>
      </w:r>
    </w:p>
    <w:bookmarkEnd w:id="27"/>
    <w:bookmarkStart w:name="z37" w:id="28"/>
    <w:p>
      <w:pPr>
        <w:spacing w:after="0"/>
        <w:ind w:left="0"/>
        <w:jc w:val="both"/>
      </w:pPr>
      <w:r>
        <w:rPr>
          <w:rFonts w:ascii="Times New Roman"/>
          <w:b w:val="false"/>
          <w:i w:val="false"/>
          <w:color w:val="000000"/>
          <w:sz w:val="28"/>
        </w:rPr>
        <w:t>
      Есік қаласының коммуналдық мүлкін иеліктен шығаруды келісу;</w:t>
      </w:r>
    </w:p>
    <w:bookmarkEnd w:id="28"/>
    <w:bookmarkStart w:name="z38"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39" w:id="30"/>
    <w:p>
      <w:pPr>
        <w:spacing w:after="0"/>
        <w:ind w:left="0"/>
        <w:jc w:val="both"/>
      </w:pPr>
      <w:r>
        <w:rPr>
          <w:rFonts w:ascii="Times New Roman"/>
          <w:b w:val="false"/>
          <w:i w:val="false"/>
          <w:color w:val="000000"/>
          <w:sz w:val="28"/>
        </w:rPr>
        <w:t>
      Есік қаласының әкіміне кандидат ретінде тіркеу үшін тиісті аудандық сайлау комиссиясына одан әрі енгізу үшін Еңбекшіқазақ ауданы әкімінің Есік қаласының әкімі лауазымына ұсынған кандидатураларын келісу;</w:t>
      </w:r>
    </w:p>
    <w:bookmarkEnd w:id="30"/>
    <w:bookmarkStart w:name="z40" w:id="31"/>
    <w:p>
      <w:pPr>
        <w:spacing w:after="0"/>
        <w:ind w:left="0"/>
        <w:jc w:val="both"/>
      </w:pPr>
      <w:r>
        <w:rPr>
          <w:rFonts w:ascii="Times New Roman"/>
          <w:b w:val="false"/>
          <w:i w:val="false"/>
          <w:color w:val="000000"/>
          <w:sz w:val="28"/>
        </w:rPr>
        <w:t>
      Есік қаласының әкімін лауазымынан босату туралы мәселеге бастамашылық жасау;</w:t>
      </w:r>
    </w:p>
    <w:bookmarkEnd w:id="31"/>
    <w:bookmarkStart w:name="z41"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2"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3" w:id="34"/>
    <w:p>
      <w:pPr>
        <w:spacing w:after="0"/>
        <w:ind w:left="0"/>
        <w:jc w:val="both"/>
      </w:pPr>
      <w:r>
        <w:rPr>
          <w:rFonts w:ascii="Times New Roman"/>
          <w:b w:val="false"/>
          <w:i w:val="false"/>
          <w:color w:val="000000"/>
          <w:sz w:val="28"/>
        </w:rPr>
        <w:t>
      4. Жиналысты Есік қаласының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4" w:id="35"/>
    <w:p>
      <w:pPr>
        <w:spacing w:after="0"/>
        <w:ind w:left="0"/>
        <w:jc w:val="both"/>
      </w:pPr>
      <w:r>
        <w:rPr>
          <w:rFonts w:ascii="Times New Roman"/>
          <w:b w:val="false"/>
          <w:i w:val="false"/>
          <w:color w:val="000000"/>
          <w:sz w:val="28"/>
        </w:rPr>
        <w:t>
      Жиналыстың бастамашылары күн тәртібін көрсете отырып, Есік қаласының әкіміне ерікті нысанда жазбаша өтінішпен жүгінеді.</w:t>
      </w:r>
    </w:p>
    <w:bookmarkEnd w:id="35"/>
    <w:bookmarkStart w:name="z45" w:id="36"/>
    <w:p>
      <w:pPr>
        <w:spacing w:after="0"/>
        <w:ind w:left="0"/>
        <w:jc w:val="both"/>
      </w:pPr>
      <w:r>
        <w:rPr>
          <w:rFonts w:ascii="Times New Roman"/>
          <w:b w:val="false"/>
          <w:i w:val="false"/>
          <w:color w:val="000000"/>
          <w:sz w:val="28"/>
        </w:rPr>
        <w:t>
      Есік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6" w:id="37"/>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7"/>
    <w:bookmarkStart w:name="z47" w:id="38"/>
    <w:p>
      <w:pPr>
        <w:spacing w:after="0"/>
        <w:ind w:left="0"/>
        <w:jc w:val="both"/>
      </w:pPr>
      <w:r>
        <w:rPr>
          <w:rFonts w:ascii="Times New Roman"/>
          <w:b w:val="false"/>
          <w:i w:val="false"/>
          <w:color w:val="000000"/>
          <w:sz w:val="28"/>
        </w:rPr>
        <w:t>
      Есік қаласы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құжатардың электрондық көшірмесін жиналысқа шақырғанға дейін күнтізбелік бес күннен кешіктірмей жиналыстың мүшелеріне және Есік қаласының әкіміне ұсынады.</w:t>
      </w:r>
    </w:p>
    <w:bookmarkEnd w:id="38"/>
    <w:bookmarkStart w:name="z48" w:id="39"/>
    <w:p>
      <w:pPr>
        <w:spacing w:after="0"/>
        <w:ind w:left="0"/>
        <w:jc w:val="both"/>
      </w:pPr>
      <w:r>
        <w:rPr>
          <w:rFonts w:ascii="Times New Roman"/>
          <w:b w:val="false"/>
          <w:i w:val="false"/>
          <w:color w:val="000000"/>
          <w:sz w:val="28"/>
        </w:rPr>
        <w:t>
      6. Жиналысты шақыру алдында Есік қаласы әкімінің әкімі аппараты жиналысқа қатысушы мүшелерді тіркеуді өткізеді, оның нәтижесін Есік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9"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50" w:id="41"/>
    <w:p>
      <w:pPr>
        <w:spacing w:after="0"/>
        <w:ind w:left="0"/>
        <w:jc w:val="both"/>
      </w:pPr>
      <w:r>
        <w:rPr>
          <w:rFonts w:ascii="Times New Roman"/>
          <w:b w:val="false"/>
          <w:i w:val="false"/>
          <w:color w:val="000000"/>
          <w:sz w:val="28"/>
        </w:rPr>
        <w:t>
      7. Жиналысты шақыруды Есік қаласының әкімі немесе ол уәкілеттік берген адам ашады.</w:t>
      </w:r>
    </w:p>
    <w:bookmarkEnd w:id="41"/>
    <w:bookmarkStart w:name="z51"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52" w:id="43"/>
    <w:p>
      <w:pPr>
        <w:spacing w:after="0"/>
        <w:ind w:left="0"/>
        <w:jc w:val="both"/>
      </w:pPr>
      <w:r>
        <w:rPr>
          <w:rFonts w:ascii="Times New Roman"/>
          <w:b w:val="false"/>
          <w:i w:val="false"/>
          <w:color w:val="000000"/>
          <w:sz w:val="28"/>
        </w:rPr>
        <w:t>
      8. Жиналыстың күн тәртібін Есік қаласы әкімінің аппараты жиналыс мүшелері, Есік қаласының әкімі енгізген ұсыныстар негізінде қалыптастырады.</w:t>
      </w:r>
    </w:p>
    <w:bookmarkEnd w:id="43"/>
    <w:bookmarkStart w:name="z53"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4"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5"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6"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7" w:id="48"/>
    <w:p>
      <w:pPr>
        <w:spacing w:after="0"/>
        <w:ind w:left="0"/>
        <w:jc w:val="both"/>
      </w:pPr>
      <w:r>
        <w:rPr>
          <w:rFonts w:ascii="Times New Roman"/>
          <w:b w:val="false"/>
          <w:i w:val="false"/>
          <w:color w:val="000000"/>
          <w:sz w:val="28"/>
        </w:rPr>
        <w:t>
      9. Жиналысқа Еңбекшіқазақ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Еңбекшіқазақ аудандық мәслихатының депутаттары, бұқаралық ақпарат құралдарының және қоғамдық бірлестіктерінің өкілдері қатыса алады.</w:t>
      </w:r>
    </w:p>
    <w:bookmarkEnd w:id="48"/>
    <w:bookmarkStart w:name="z58"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
    <w:bookmarkStart w:name="z59" w:id="5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60"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61"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62"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3"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4" w:id="55"/>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5"/>
    <w:bookmarkStart w:name="z65" w:id="5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6"/>
    <w:bookmarkStart w:name="z66"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7"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8"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9" w:id="6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0"/>
    <w:bookmarkStart w:name="z70" w:id="61"/>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61"/>
    <w:bookmarkStart w:name="z71" w:id="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
    <w:bookmarkStart w:name="z72"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Есік қаласы әкімінің өкілеттігін тоқтату туралы мәселеге бастамашылық жасау туралы жергілікті қоғамдастық жиналысының шешімі қамтылған жағдайларды қоспағанда, жиналыс өткізілген күннен бастап екі жұмыс күні ішінде Есік қаласының әкіміне беріледі.</w:t>
      </w:r>
    </w:p>
    <w:bookmarkEnd w:id="63"/>
    <w:bookmarkStart w:name="z73" w:id="64"/>
    <w:p>
      <w:pPr>
        <w:spacing w:after="0"/>
        <w:ind w:left="0"/>
        <w:jc w:val="both"/>
      </w:pPr>
      <w:r>
        <w:rPr>
          <w:rFonts w:ascii="Times New Roman"/>
          <w:b w:val="false"/>
          <w:i w:val="false"/>
          <w:color w:val="000000"/>
          <w:sz w:val="28"/>
        </w:rPr>
        <w:t xml:space="preserve">
      Есік қаласы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Еңбекшіқазақ аудандық мәслихатының қарауына беріледі. </w:t>
      </w:r>
    </w:p>
    <w:bookmarkEnd w:id="64"/>
    <w:bookmarkStart w:name="z74" w:id="65"/>
    <w:p>
      <w:pPr>
        <w:spacing w:after="0"/>
        <w:ind w:left="0"/>
        <w:jc w:val="both"/>
      </w:pPr>
      <w:r>
        <w:rPr>
          <w:rFonts w:ascii="Times New Roman"/>
          <w:b w:val="false"/>
          <w:i w:val="false"/>
          <w:color w:val="000000"/>
          <w:sz w:val="28"/>
        </w:rPr>
        <w:t>
      12. Жиналыс қабылдған шешімдерді Есік қаласының әкімі қарайды және Есік қаласы әкімінің аппараты бес жұмыс күнінен аспайтын мерзімде жиналыс мүшелеріне жеткізеді.</w:t>
      </w:r>
    </w:p>
    <w:bookmarkEnd w:id="65"/>
    <w:bookmarkStart w:name="z75" w:id="66"/>
    <w:p>
      <w:pPr>
        <w:spacing w:after="0"/>
        <w:ind w:left="0"/>
        <w:jc w:val="both"/>
      </w:pPr>
      <w:r>
        <w:rPr>
          <w:rFonts w:ascii="Times New Roman"/>
          <w:b w:val="false"/>
          <w:i w:val="false"/>
          <w:color w:val="000000"/>
          <w:sz w:val="28"/>
        </w:rPr>
        <w:t>
      13. Есік қаласының әкімі жергілікті қоғамдастық жиналысының шешімімен келіспейтіндігін білдіруге құқылы, бұл Регламенттің 2-тарауында көзделген тәртіппен қайта талқылау арқылы шешіледі.</w:t>
      </w:r>
    </w:p>
    <w:bookmarkEnd w:id="66"/>
    <w:bookmarkStart w:name="z76" w:id="67"/>
    <w:p>
      <w:pPr>
        <w:spacing w:after="0"/>
        <w:ind w:left="0"/>
        <w:jc w:val="both"/>
      </w:pPr>
      <w:r>
        <w:rPr>
          <w:rFonts w:ascii="Times New Roman"/>
          <w:b w:val="false"/>
          <w:i w:val="false"/>
          <w:color w:val="000000"/>
          <w:sz w:val="28"/>
        </w:rPr>
        <w:t>
      Есік қаласы әкімінің келіспеушілігін тудырған мәселелерді шешу мүмкін болмаған жағдайда, мәселені жоғары тұрған әкім шешеді.</w:t>
      </w:r>
    </w:p>
    <w:bookmarkEnd w:id="67"/>
    <w:bookmarkStart w:name="z77" w:id="68"/>
    <w:p>
      <w:pPr>
        <w:spacing w:after="0"/>
        <w:ind w:left="0"/>
        <w:jc w:val="both"/>
      </w:pPr>
      <w:r>
        <w:rPr>
          <w:rFonts w:ascii="Times New Roman"/>
          <w:b w:val="false"/>
          <w:i w:val="false"/>
          <w:color w:val="000000"/>
          <w:sz w:val="28"/>
        </w:rPr>
        <w:t xml:space="preserve">
      Есік қаласының әкімі екі жұмыс күні ішінде жоғары тұрған әкімнің және Еңбекшіқазақ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 </w:t>
      </w:r>
    </w:p>
    <w:bookmarkEnd w:id="68"/>
    <w:bookmarkStart w:name="z78" w:id="69"/>
    <w:p>
      <w:pPr>
        <w:spacing w:after="0"/>
        <w:ind w:left="0"/>
        <w:jc w:val="both"/>
      </w:pPr>
      <w:r>
        <w:rPr>
          <w:rFonts w:ascii="Times New Roman"/>
          <w:b w:val="false"/>
          <w:i w:val="false"/>
          <w:color w:val="000000"/>
          <w:sz w:val="28"/>
        </w:rPr>
        <w:t>
      Бес жұмыс күні ішінде Заңның 11 бабында көзделген тәртіппен Еңбекшіқазақ ауданы мәслихатының таяудағы отырысында алдын ала талқылаудан және оның шешімінен кейін жоғары тұрған әкім шешім қабылдайды.</w:t>
      </w:r>
    </w:p>
    <w:bookmarkEnd w:id="69"/>
    <w:bookmarkStart w:name="z79" w:id="7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 </w:t>
      </w:r>
    </w:p>
    <w:bookmarkEnd w:id="70"/>
    <w:bookmarkStart w:name="z80" w:id="71"/>
    <w:p>
      <w:pPr>
        <w:spacing w:after="0"/>
        <w:ind w:left="0"/>
        <w:jc w:val="both"/>
      </w:pPr>
      <w:r>
        <w:rPr>
          <w:rFonts w:ascii="Times New Roman"/>
          <w:b w:val="false"/>
          <w:i w:val="false"/>
          <w:color w:val="000000"/>
          <w:sz w:val="28"/>
        </w:rPr>
        <w:t>
      15. Жиналысты шақыруда қабылданған шешімдерді Есік қаласы әкімінің аппараты бұқаралық ақпарат құралдары арқылы немесе өзге де тәсілдермен таратады.</w:t>
      </w:r>
    </w:p>
    <w:bookmarkEnd w:id="71"/>
    <w:bookmarkStart w:name="z81" w:id="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2"/>
    <w:bookmarkStart w:name="z82" w:id="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3"/>
    <w:bookmarkStart w:name="z83" w:id="7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74"/>
    <w:bookmarkStart w:name="z84"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"3" желтоқсандағы № 12-64 шешіміне 2- қосымша</w:t>
            </w:r>
          </w:p>
        </w:tc>
      </w:tr>
    </w:tbl>
    <w:bookmarkStart w:name="z86" w:id="76"/>
    <w:p>
      <w:pPr>
        <w:spacing w:after="0"/>
        <w:ind w:left="0"/>
        <w:jc w:val="left"/>
      </w:pPr>
      <w:r>
        <w:rPr>
          <w:rFonts w:ascii="Times New Roman"/>
          <w:b/>
          <w:i w:val="false"/>
          <w:color w:val="000000"/>
        </w:rPr>
        <w:t xml:space="preserve"> Еңбекшіқазақ ауданының ауылдық округтерінің жергілікті қоғамдастық жиналыстарының регламенті</w:t>
      </w:r>
    </w:p>
    <w:bookmarkEnd w:id="76"/>
    <w:bookmarkStart w:name="z87" w:id="77"/>
    <w:p>
      <w:pPr>
        <w:spacing w:after="0"/>
        <w:ind w:left="0"/>
        <w:jc w:val="left"/>
      </w:pPr>
      <w:r>
        <w:rPr>
          <w:rFonts w:ascii="Times New Roman"/>
          <w:b/>
          <w:i w:val="false"/>
          <w:color w:val="000000"/>
        </w:rPr>
        <w:t xml:space="preserve"> 1-тарау. Жалпы ережелер</w:t>
      </w:r>
    </w:p>
    <w:bookmarkEnd w:id="77"/>
    <w:bookmarkStart w:name="z88" w:id="78"/>
    <w:p>
      <w:pPr>
        <w:spacing w:after="0"/>
        <w:ind w:left="0"/>
        <w:jc w:val="both"/>
      </w:pPr>
      <w:r>
        <w:rPr>
          <w:rFonts w:ascii="Times New Roman"/>
          <w:b w:val="false"/>
          <w:i w:val="false"/>
          <w:color w:val="000000"/>
          <w:sz w:val="28"/>
        </w:rPr>
        <w:t xml:space="preserve">
      1. Еңбекшіқазақ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78"/>
    <w:bookmarkStart w:name="z89" w:id="79"/>
    <w:p>
      <w:pPr>
        <w:spacing w:after="0"/>
        <w:ind w:left="0"/>
        <w:jc w:val="both"/>
      </w:pPr>
      <w:r>
        <w:rPr>
          <w:rFonts w:ascii="Times New Roman"/>
          <w:b w:val="false"/>
          <w:i w:val="false"/>
          <w:color w:val="000000"/>
          <w:sz w:val="28"/>
        </w:rPr>
        <w:t>
      2. Осы Регламентте қолданылатын негізгі ұғымдар:</w:t>
      </w:r>
    </w:p>
    <w:bookmarkEnd w:id="79"/>
    <w:bookmarkStart w:name="z90" w:id="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0"/>
    <w:bookmarkStart w:name="z91" w:id="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1"/>
    <w:bookmarkStart w:name="z92" w:id="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2"/>
    <w:bookmarkStart w:name="z93" w:id="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
    <w:bookmarkStart w:name="z94" w:id="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
    <w:bookmarkStart w:name="z95" w:id="85"/>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5"/>
    <w:bookmarkStart w:name="z96" w:id="8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86"/>
    <w:bookmarkStart w:name="z97" w:id="87"/>
    <w:p>
      <w:pPr>
        <w:spacing w:after="0"/>
        <w:ind w:left="0"/>
        <w:jc w:val="both"/>
      </w:pPr>
      <w:r>
        <w:rPr>
          <w:rFonts w:ascii="Times New Roman"/>
          <w:b w:val="false"/>
          <w:i w:val="false"/>
          <w:color w:val="000000"/>
          <w:sz w:val="28"/>
        </w:rPr>
        <w:t>
       1) 10 мың халыққа дейін – жиналыстың 5-10 мүшесі;</w:t>
      </w:r>
    </w:p>
    <w:bookmarkEnd w:id="87"/>
    <w:bookmarkStart w:name="z98" w:id="88"/>
    <w:p>
      <w:pPr>
        <w:spacing w:after="0"/>
        <w:ind w:left="0"/>
        <w:jc w:val="both"/>
      </w:pPr>
      <w:r>
        <w:rPr>
          <w:rFonts w:ascii="Times New Roman"/>
          <w:b w:val="false"/>
          <w:i w:val="false"/>
          <w:color w:val="000000"/>
          <w:sz w:val="28"/>
        </w:rPr>
        <w:t>
       2) 10-15 мың халық – жиналыстың 11-15 мүшесі;</w:t>
      </w:r>
    </w:p>
    <w:bookmarkEnd w:id="88"/>
    <w:bookmarkStart w:name="z99" w:id="89"/>
    <w:p>
      <w:pPr>
        <w:spacing w:after="0"/>
        <w:ind w:left="0"/>
        <w:jc w:val="both"/>
      </w:pPr>
      <w:r>
        <w:rPr>
          <w:rFonts w:ascii="Times New Roman"/>
          <w:b w:val="false"/>
          <w:i w:val="false"/>
          <w:color w:val="000000"/>
          <w:sz w:val="28"/>
        </w:rPr>
        <w:t>
       3) 15-20 мың халық – жиналыстың 16-20 мүшесі;</w:t>
      </w:r>
    </w:p>
    <w:bookmarkEnd w:id="89"/>
    <w:bookmarkStart w:name="z100" w:id="90"/>
    <w:p>
      <w:pPr>
        <w:spacing w:after="0"/>
        <w:ind w:left="0"/>
        <w:jc w:val="both"/>
      </w:pPr>
      <w:r>
        <w:rPr>
          <w:rFonts w:ascii="Times New Roman"/>
          <w:b w:val="false"/>
          <w:i w:val="false"/>
          <w:color w:val="000000"/>
          <w:sz w:val="28"/>
        </w:rPr>
        <w:t>
       4) 20 мыңнан астам халық – жиналыстың 21-25 мүшесі.</w:t>
      </w:r>
    </w:p>
    <w:bookmarkEnd w:id="90"/>
    <w:bookmarkStart w:name="z101" w:id="91"/>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1"/>
    <w:bookmarkStart w:name="z102" w:id="92"/>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2"/>
    <w:bookmarkStart w:name="z103" w:id="9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3"/>
    <w:bookmarkStart w:name="z104" w:id="9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4"/>
    <w:bookmarkStart w:name="z105" w:id="9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5"/>
    <w:bookmarkStart w:name="z106" w:id="9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96"/>
    <w:bookmarkStart w:name="z107" w:id="9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7"/>
    <w:bookmarkStart w:name="z108" w:id="9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8"/>
    <w:bookmarkStart w:name="z109" w:id="9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9"/>
    <w:bookmarkStart w:name="z110" w:id="10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0"/>
    <w:bookmarkStart w:name="z111" w:id="101"/>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01"/>
    <w:bookmarkStart w:name="z112" w:id="102"/>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02"/>
    <w:bookmarkStart w:name="z113" w:id="10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Еңбекшіқазақ ауданы әкімінің ауылдық округ әкімі лауазымына ұсынған кандидатураларын келісу;</w:t>
      </w:r>
    </w:p>
    <w:bookmarkEnd w:id="103"/>
    <w:bookmarkStart w:name="z114" w:id="10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04"/>
    <w:bookmarkStart w:name="z115" w:id="10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5"/>
    <w:bookmarkStart w:name="z116" w:id="10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6"/>
    <w:bookmarkStart w:name="z117" w:id="107"/>
    <w:p>
      <w:pPr>
        <w:spacing w:after="0"/>
        <w:ind w:left="0"/>
        <w:jc w:val="both"/>
      </w:pPr>
      <w:r>
        <w:rPr>
          <w:rFonts w:ascii="Times New Roman"/>
          <w:b w:val="false"/>
          <w:i w:val="false"/>
          <w:color w:val="000000"/>
          <w:sz w:val="28"/>
        </w:rPr>
        <w:t>
      4. Жиналысты ауылдық округ әкiмі дербес не жиналыс мүшелерінің кемінде он пайызының бастамасы бойынша, бірақ тоқсанына кемінде бір рет шақырылады және өткізіледі.</w:t>
      </w:r>
    </w:p>
    <w:bookmarkEnd w:id="107"/>
    <w:bookmarkStart w:name="z118" w:id="10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108"/>
    <w:bookmarkStart w:name="z119" w:id="10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9"/>
    <w:bookmarkStart w:name="z120" w:id="110"/>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110"/>
    <w:bookmarkStart w:name="z121" w:id="111"/>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құжатардың электрондық көшірмесін жиналысқа шақырғанға дейін күнтізбелік бес күннен кешіктірмей жиналыстың мүшелеріне және ауылдық округ әкімге ұсынады.</w:t>
      </w:r>
    </w:p>
    <w:bookmarkEnd w:id="111"/>
    <w:bookmarkStart w:name="z122" w:id="112"/>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2"/>
    <w:bookmarkStart w:name="z123" w:id="1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3"/>
    <w:bookmarkStart w:name="z124" w:id="114"/>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114"/>
    <w:bookmarkStart w:name="z125" w:id="1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5"/>
    <w:bookmarkStart w:name="z126" w:id="116"/>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16"/>
    <w:bookmarkStart w:name="z127" w:id="1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7"/>
    <w:bookmarkStart w:name="z128" w:id="11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8"/>
    <w:bookmarkStart w:name="z129" w:id="119"/>
    <w:p>
      <w:pPr>
        <w:spacing w:after="0"/>
        <w:ind w:left="0"/>
        <w:jc w:val="both"/>
      </w:pPr>
      <w:r>
        <w:rPr>
          <w:rFonts w:ascii="Times New Roman"/>
          <w:b w:val="false"/>
          <w:i w:val="false"/>
          <w:color w:val="000000"/>
          <w:sz w:val="28"/>
        </w:rPr>
        <w:t>
      Жиналысты шақырудың күн тәртібін жиналыс бекітеді.</w:t>
      </w:r>
    </w:p>
    <w:bookmarkEnd w:id="119"/>
    <w:bookmarkStart w:name="z130" w:id="12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0"/>
    <w:bookmarkStart w:name="z131" w:id="121"/>
    <w:p>
      <w:pPr>
        <w:spacing w:after="0"/>
        <w:ind w:left="0"/>
        <w:jc w:val="both"/>
      </w:pPr>
      <w:r>
        <w:rPr>
          <w:rFonts w:ascii="Times New Roman"/>
          <w:b w:val="false"/>
          <w:i w:val="false"/>
          <w:color w:val="000000"/>
          <w:sz w:val="28"/>
        </w:rPr>
        <w:t>
      9. Жиналысқа Еңбекшіқазақ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Еңбекшіқазақ аудандық мәслихатының депутаттары, бұқаралық ақпарат құралдарының және қоғамдық бірлестіктерінің өкілдері қатыса алады.</w:t>
      </w:r>
    </w:p>
    <w:bookmarkEnd w:id="121"/>
    <w:bookmarkStart w:name="z132" w:id="1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2"/>
    <w:bookmarkStart w:name="z133" w:id="12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3"/>
    <w:bookmarkStart w:name="z134" w:id="12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4"/>
    <w:bookmarkStart w:name="z135" w:id="12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5"/>
    <w:bookmarkStart w:name="z136" w:id="12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6"/>
    <w:bookmarkStart w:name="z137" w:id="12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7"/>
    <w:bookmarkStart w:name="z138" w:id="12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28"/>
    <w:bookmarkStart w:name="z139" w:id="12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9"/>
    <w:bookmarkStart w:name="z140" w:id="130"/>
    <w:p>
      <w:pPr>
        <w:spacing w:after="0"/>
        <w:ind w:left="0"/>
        <w:jc w:val="both"/>
      </w:pPr>
      <w:r>
        <w:rPr>
          <w:rFonts w:ascii="Times New Roman"/>
          <w:b w:val="false"/>
          <w:i w:val="false"/>
          <w:color w:val="000000"/>
          <w:sz w:val="28"/>
        </w:rPr>
        <w:t>
      Жиналыстың шешімі хаттамамен ресімделеді, онда:</w:t>
      </w:r>
    </w:p>
    <w:bookmarkEnd w:id="130"/>
    <w:bookmarkStart w:name="z141" w:id="131"/>
    <w:p>
      <w:pPr>
        <w:spacing w:after="0"/>
        <w:ind w:left="0"/>
        <w:jc w:val="both"/>
      </w:pPr>
      <w:r>
        <w:rPr>
          <w:rFonts w:ascii="Times New Roman"/>
          <w:b w:val="false"/>
          <w:i w:val="false"/>
          <w:color w:val="000000"/>
          <w:sz w:val="28"/>
        </w:rPr>
        <w:t>
      1) жиналыстың өткізілген күні мен орны;</w:t>
      </w:r>
    </w:p>
    <w:bookmarkEnd w:id="131"/>
    <w:bookmarkStart w:name="z142" w:id="132"/>
    <w:p>
      <w:pPr>
        <w:spacing w:after="0"/>
        <w:ind w:left="0"/>
        <w:jc w:val="both"/>
      </w:pPr>
      <w:r>
        <w:rPr>
          <w:rFonts w:ascii="Times New Roman"/>
          <w:b w:val="false"/>
          <w:i w:val="false"/>
          <w:color w:val="000000"/>
          <w:sz w:val="28"/>
        </w:rPr>
        <w:t>
      2) жиналыс мүшелерінің саны және тізімі;</w:t>
      </w:r>
    </w:p>
    <w:bookmarkEnd w:id="132"/>
    <w:bookmarkStart w:name="z143" w:id="13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33"/>
    <w:bookmarkStart w:name="z144" w:id="134"/>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134"/>
    <w:bookmarkStart w:name="z145" w:id="13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5"/>
    <w:bookmarkStart w:name="z146" w:id="13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жиналыс өткізілген күннен бастап екі жұмыс күні ішінде ауылдық округ әкіміне беріледі.</w:t>
      </w:r>
    </w:p>
    <w:bookmarkEnd w:id="136"/>
    <w:bookmarkStart w:name="z147" w:id="137"/>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Еңбекшіқазақ аудандық мәслихатының қарауына беріледі. </w:t>
      </w:r>
    </w:p>
    <w:bookmarkEnd w:id="137"/>
    <w:bookmarkStart w:name="z148" w:id="138"/>
    <w:p>
      <w:pPr>
        <w:spacing w:after="0"/>
        <w:ind w:left="0"/>
        <w:jc w:val="both"/>
      </w:pPr>
      <w:r>
        <w:rPr>
          <w:rFonts w:ascii="Times New Roman"/>
          <w:b w:val="false"/>
          <w:i w:val="false"/>
          <w:color w:val="000000"/>
          <w:sz w:val="28"/>
        </w:rPr>
        <w:t>
      12. Жиналыс қабылдған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38"/>
    <w:bookmarkStart w:name="z149" w:id="139"/>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келіспейтіндігін білдіруге құқылы, бұл Регламенттің 2-тарауында көзделген тәртіппен қайта талқылау арқылы шешіледі.</w:t>
      </w:r>
    </w:p>
    <w:bookmarkEnd w:id="139"/>
    <w:bookmarkStart w:name="z150" w:id="140"/>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шешеді.</w:t>
      </w:r>
    </w:p>
    <w:bookmarkEnd w:id="140"/>
    <w:bookmarkStart w:name="z151" w:id="141"/>
    <w:p>
      <w:pPr>
        <w:spacing w:after="0"/>
        <w:ind w:left="0"/>
        <w:jc w:val="both"/>
      </w:pPr>
      <w:r>
        <w:rPr>
          <w:rFonts w:ascii="Times New Roman"/>
          <w:b w:val="false"/>
          <w:i w:val="false"/>
          <w:color w:val="000000"/>
          <w:sz w:val="28"/>
        </w:rPr>
        <w:t xml:space="preserve">
      Ауылдық округ әкімі екі жұмыс күні ішінде жоғары тұрған әкімнің және Еңбекшіқазақ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 </w:t>
      </w:r>
    </w:p>
    <w:bookmarkEnd w:id="141"/>
    <w:bookmarkStart w:name="z152" w:id="142"/>
    <w:p>
      <w:pPr>
        <w:spacing w:after="0"/>
        <w:ind w:left="0"/>
        <w:jc w:val="both"/>
      </w:pPr>
      <w:r>
        <w:rPr>
          <w:rFonts w:ascii="Times New Roman"/>
          <w:b w:val="false"/>
          <w:i w:val="false"/>
          <w:color w:val="000000"/>
          <w:sz w:val="28"/>
        </w:rPr>
        <w:t>
      Бес жұмыс күні ішінде Заңның 11 бабында көзделген тәртіппен Еңбекшіқазақ ауданы мәслихатының таяудағы отырысында алдын ала талқылаудан және оның шешімінен кейін жоғары тұрған әкім шешім қабылдайды.</w:t>
      </w:r>
    </w:p>
    <w:bookmarkEnd w:id="142"/>
    <w:bookmarkStart w:name="z153" w:id="143"/>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 </w:t>
      </w:r>
    </w:p>
    <w:bookmarkEnd w:id="143"/>
    <w:bookmarkStart w:name="z154" w:id="144"/>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144"/>
    <w:bookmarkStart w:name="z155" w:id="14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45"/>
    <w:bookmarkStart w:name="z156" w:id="14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46"/>
    <w:bookmarkStart w:name="z157" w:id="147"/>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47"/>
    <w:bookmarkStart w:name="z158" w:id="1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