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4748" w14:textId="c56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30 желтоқсандағы № 21-76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95 221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97 686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52 028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46 374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52 687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94 950 мың теңге: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39 022 мың теңге;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55 928 мың теңге; 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96 356 мың теңге;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1 406 мың теңге;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1 406 мың теңге: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Ескелді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553 033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421 649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556 634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50 207 мың теңге: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50 988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68 618 мың теңге: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8 304 мың теңге;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60 314 мың теңге;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68 974 мың теңге; 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Ескелді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69 755 мың теңге: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70 244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95 143 мың теңге: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95 784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48"/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61 701 мың теңге:</w:t>
      </w:r>
    </w:p>
    <w:bookmarkEnd w:id="49"/>
    <w:bookmarkStart w:name="z1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3 247 мың теңге;</w:t>
      </w:r>
    </w:p>
    <w:bookmarkEnd w:id="50"/>
    <w:bookmarkStart w:name="z1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58 454 мың теңге;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62 230 мың теңге; 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9"/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0"/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61"/>
    <w:bookmarkStart w:name="z1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529 мың теңге:</w:t>
      </w:r>
    </w:p>
    <w:bookmarkEnd w:id="62"/>
    <w:bookmarkStart w:name="z1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3"/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Ескелді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65"/>
    <w:bookmarkStart w:name="z1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60 183 мың теңге: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61 864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1 681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2022 жылға келесі көлемдерде бекітілсін: </w:t>
      </w:r>
    </w:p>
    <w:bookmarkEnd w:id="67"/>
    <w:bookmarkStart w:name="z1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71 520 мың теңге: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71 982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жылдың 1 қаңтарынан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1-қосымша</w:t>
            </w:r>
          </w:p>
        </w:tc>
      </w:tr>
    </w:tbl>
    <w:bookmarkStart w:name="z2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2-қосымша</w:t>
            </w:r>
          </w:p>
        </w:tc>
      </w:tr>
    </w:tbl>
    <w:bookmarkStart w:name="z2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Алдабергенов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3-қосымша</w:t>
            </w:r>
          </w:p>
        </w:tc>
      </w:tr>
    </w:tbl>
    <w:bookmarkStart w:name="z2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Алдабергенов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4-қосымша</w:t>
            </w:r>
          </w:p>
        </w:tc>
      </w:tr>
    </w:tbl>
    <w:bookmarkStart w:name="z2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5-қосымша</w:t>
            </w:r>
          </w:p>
        </w:tc>
      </w:tr>
    </w:tbl>
    <w:bookmarkStart w:name="z2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Ақын Сара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6-қосымша</w:t>
            </w:r>
          </w:p>
        </w:tc>
      </w:tr>
    </w:tbl>
    <w:bookmarkStart w:name="z2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7-қосымша</w:t>
            </w:r>
          </w:p>
        </w:tc>
      </w:tr>
    </w:tbl>
    <w:bookmarkStart w:name="z2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Бақтыбай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Ескелді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8-қосымша</w:t>
            </w:r>
          </w:p>
        </w:tc>
      </w:tr>
    </w:tbl>
    <w:bookmarkStart w:name="z2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Бақтыбай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9-қосымша</w:t>
            </w:r>
          </w:p>
        </w:tc>
      </w:tr>
    </w:tbl>
    <w:bookmarkStart w:name="z22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10-қосымша</w:t>
            </w:r>
          </w:p>
        </w:tc>
      </w:tr>
    </w:tbl>
    <w:bookmarkStart w:name="z2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11-қосымша</w:t>
            </w:r>
          </w:p>
        </w:tc>
      </w:tr>
    </w:tbl>
    <w:bookmarkStart w:name="z2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12-қосымша</w:t>
            </w:r>
          </w:p>
        </w:tc>
      </w:tr>
    </w:tbl>
    <w:bookmarkStart w:name="z2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13-қосымша</w:t>
            </w:r>
          </w:p>
        </w:tc>
      </w:tr>
    </w:tbl>
    <w:bookmarkStart w:name="z2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14-қосымша</w:t>
            </w:r>
          </w:p>
        </w:tc>
      </w:tr>
    </w:tbl>
    <w:bookmarkStart w:name="z2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15-қосымша</w:t>
            </w:r>
          </w:p>
        </w:tc>
      </w:tr>
    </w:tbl>
    <w:bookmarkStart w:name="z23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16-қосымша</w:t>
            </w:r>
          </w:p>
        </w:tc>
      </w:tr>
    </w:tbl>
    <w:bookmarkStart w:name="z2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Төлеңгіт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Ескелді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17-қосымша</w:t>
            </w:r>
          </w:p>
        </w:tc>
      </w:tr>
    </w:tbl>
    <w:bookmarkStart w:name="z2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Төлеңгіт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18-қосымша</w:t>
            </w:r>
          </w:p>
        </w:tc>
      </w:tr>
    </w:tbl>
    <w:bookmarkStart w:name="z2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19-қосымша</w:t>
            </w:r>
          </w:p>
        </w:tc>
      </w:tr>
    </w:tbl>
    <w:bookmarkStart w:name="z24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Сырымбет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20-қосымша</w:t>
            </w:r>
          </w:p>
        </w:tc>
      </w:tr>
    </w:tbl>
    <w:bookmarkStart w:name="z2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Сырымбет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21-қосымша</w:t>
            </w:r>
          </w:p>
        </w:tc>
      </w:tr>
    </w:tbl>
    <w:bookmarkStart w:name="z25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22-қосымша</w:t>
            </w:r>
          </w:p>
        </w:tc>
      </w:tr>
    </w:tbl>
    <w:bookmarkStart w:name="z2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23-қосымша</w:t>
            </w:r>
          </w:p>
        </w:tc>
      </w:tr>
    </w:tbl>
    <w:bookmarkStart w:name="z2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Қайнарлы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24-қосымша</w:t>
            </w:r>
          </w:p>
        </w:tc>
      </w:tr>
    </w:tbl>
    <w:bookmarkStart w:name="z2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25-қосымша</w:t>
            </w:r>
          </w:p>
        </w:tc>
      </w:tr>
    </w:tbl>
    <w:bookmarkStart w:name="z25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 ауылдық округінің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Ескелді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39-131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26-қосымша</w:t>
            </w:r>
          </w:p>
        </w:tc>
      </w:tr>
    </w:tbl>
    <w:bookmarkStart w:name="z26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27-қосымша</w:t>
            </w:r>
          </w:p>
        </w:tc>
      </w:tr>
    </w:tbl>
    <w:bookmarkStart w:name="z26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№ 28 қосымша</w:t>
            </w:r>
          </w:p>
        </w:tc>
      </w:tr>
    </w:tbl>
    <w:bookmarkStart w:name="z2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Көкжазық ауылдық округінің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29-қосымша</w:t>
            </w:r>
          </w:p>
        </w:tc>
      </w:tr>
    </w:tbl>
    <w:bookmarkStart w:name="z26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Көкжазық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30-қосымша</w:t>
            </w:r>
          </w:p>
        </w:tc>
      </w:tr>
    </w:tbl>
    <w:bookmarkStart w:name="z2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31-қосымша</w:t>
            </w:r>
          </w:p>
        </w:tc>
      </w:tr>
    </w:tbl>
    <w:bookmarkStart w:name="z27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Жалғызағаш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Ескелді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41-139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32-қосымша</w:t>
            </w:r>
          </w:p>
        </w:tc>
      </w:tr>
    </w:tbl>
    <w:bookmarkStart w:name="z2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Жалғызағаш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33-қосымша</w:t>
            </w:r>
          </w:p>
        </w:tc>
      </w:tr>
    </w:tbl>
    <w:bookmarkStart w:name="z27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Жалғызағаш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