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b2bb" w14:textId="6d3b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2021 жылғы 9 шілдедегі № 10-35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маслихаты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Іле аудандық мәслихатының келесі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"Іле аудандық мәслихатының Регламентін бекіту туралы" 2014 жылғы 10 ақпандағы № 28-132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"Әділет" ақпараттық-құқықтық жүйесінде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"Іле аудандық мәслихатының 2014 жылғы 10 ақпандағы "Іле аудандық мәслихатының Регламентін бекіту туралы" № 28-132 шешіміне толықтырулар енгізу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2740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"Әділет" ақпараттық-құқықтық жүйесінде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