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6808" w14:textId="2346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2021 жылғы 8 қаңтардағы "Іле ауданының Боралдай кенті және ауылдық округтерінің 2021-2023 жылдарға арналған бюджеттері туралы" № 70-273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2021 жылғы 27 тамыздағы № 11-36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Іле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Боралдай кенті және ауылдық округтерінің 2021-2023 жылдарға арналған бюджеттері туралы" 2021 жылғы 8 қаңтардағы № 70-273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5867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Боралдай кентінің бюджеті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281 101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246 495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34 606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356 086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74 985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74 985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74 985 мың теңге".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Ащыбұлақ ауылдық округінің бюджеті тиісінше осы шешімнің 4, 5 және 6-қосымшаларына сәйкес, оның ішінде 2021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254 270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221 417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32 853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335 851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81 581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81 581 мың теңге.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81 581 мың теңге".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Байсерке ауылдық округінің бюджеті тиісінше осы шешімнің 7, 8 және 9-қосымшаларына сәйкес, оның ішінде 2021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373 863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295 889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77 974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392 696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18 833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18 833 мың теңге.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18 833 мың теңге".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Жетіген ауылдық округінің бюджеті тиісінше осы шешімнің 10, 11 және 12-қосымшаларына сәйкес, оның ішінде 2021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166 801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137 553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29 248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206 423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39 622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39 622 мың теңге.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39 622 мың теңге".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КазЦИК ауылдық округінің бюджеті тиісінше осы шешімнің 13, 14 және 15-қосымшаларына сәйкес, оның ішінде 2021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117 949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99 229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18 720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141 645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23 696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23 696 мың теңге.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23 696 мың теңге".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Қараой ауылдық округінің бюджеті тиісінше осы шешімнің 16, 17 және 18-қосымшаларына сәйкес, оның ішінде 2021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91 484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71 184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20 300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105 659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14 175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14 175 мың теңге.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14 175 мың теңге".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Күрті ауылдық округінің бюджеті тиісінше осы шешімнің 19, 20 және 21-қосымшаларына сәйкес, оның ішінде 2021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60 891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18 544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42 347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70 635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9 744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9 744 мың теңге.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9 744 мың теңге".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Междуреченский ауылдық округінің бюджеті тиісінше осы шешімнің 22, 23 және 24-қосымшаларына сәйкес, оның ішінде 2021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92 869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65 027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27 842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137 564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44 695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44 695 мың теңге.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44 695 мың теңге".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Чапаев ауылдық округінің бюджеті тиісінше осы шешімнің 25, 26 және 27-қосымшаларына сәйкес, оның ішінде 2021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177 849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51 963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125 886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192 249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14 400 мың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14 400 мың теңге.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14 400 мың теңге".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Энергетический ауылдық округінің бюджеті тиісінше осы шешімнің 28, 29 және 30-қосымшаларына сәйкес, оның ішінде 2021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587 451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501 247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86 204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660 631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73 180 мың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73 180 мың теңге 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73 180 мың теңге.".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27 тамыздағы № 11-36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1-қосымша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кентінің 2021 жылға арналған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281 101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246 495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178 212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399"/>
        <w:gridCol w:w="7037"/>
        <w:gridCol w:w="36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-74 985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27 тамыздағы № 11-36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4-қосымша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Ащыбұлақ ауылдық округінің 2021 жылға арналған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254 270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221 417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185 810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174 115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399"/>
        <w:gridCol w:w="7037"/>
        <w:gridCol w:w="36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-81 581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27 тамыздағы № 11-36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7-қосымша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2021 жылға арналған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373 863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295 889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244 102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223 102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399"/>
        <w:gridCol w:w="7037"/>
        <w:gridCol w:w="36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-18 833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27 тамыздағы № 11-36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10-қосымша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Жетыген ауылдық округінің 2021 жылға арналған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166 801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137 533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110 429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399"/>
        <w:gridCol w:w="7037"/>
        <w:gridCol w:w="36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-39 622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27 тамыздағы № 11-36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13-қосымша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КазЦик ауылдық округінің 2021 жылға арналған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63 797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57 443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399"/>
        <w:gridCol w:w="7037"/>
        <w:gridCol w:w="36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-23 696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27 тамыздағы № 11-36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16-қосымша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2021 жылға арналған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6"/>
        <w:gridCol w:w="1237"/>
        <w:gridCol w:w="1237"/>
        <w:gridCol w:w="129"/>
        <w:gridCol w:w="5694"/>
        <w:gridCol w:w="2377"/>
        <w:gridCol w:w="1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399"/>
        <w:gridCol w:w="7037"/>
        <w:gridCol w:w="36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-14 175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27 тамыздағы № 11-36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19-қосымша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Күрті ауылдық округінің 2021 жылға арналған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609"/>
        <w:gridCol w:w="1284"/>
        <w:gridCol w:w="1284"/>
        <w:gridCol w:w="134"/>
        <w:gridCol w:w="5914"/>
        <w:gridCol w:w="21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399"/>
        <w:gridCol w:w="7037"/>
        <w:gridCol w:w="36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-9 744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27 тамыздағы № 11-36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22-қосымша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Междуреченск ауылдық округінің 2021 жылға арналған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228"/>
        <w:gridCol w:w="4743"/>
        <w:gridCol w:w="36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399"/>
        <w:gridCol w:w="7037"/>
        <w:gridCol w:w="36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-44 695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27 тамыздағы № 11-36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25-қосымша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Чапаев ауылдық округінің 2021 жылға арналған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177 849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Пайдаланылмаған (толық пайдаланылмаған) нысаналы трансферттерді қайтару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399"/>
        <w:gridCol w:w="7037"/>
        <w:gridCol w:w="36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-14 400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27 тамыздағы № 11-36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28-қосымша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Энергетический ауылдық округінің 2021 жылға арналған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587 451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501 247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360 853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345 771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660 631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399"/>
        <w:gridCol w:w="7037"/>
        <w:gridCol w:w="36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-73 180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