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63a7" w14:textId="3cf6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2021 жылғы 8 қаңтардағы "Іле ауданының Боралдай кенті және ауылдық округтерінің 2021-2023 жылдарға арналған бюджеттері туралы" № 70-273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2021 жылғы 29 қарашадағы № 13-47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2021-2023 жылдарға арналған бюджеттері туралы" 2021 жылғы 8 қаңтардағы № 70-273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Боралдай кентінің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277 911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226 495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51 416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352 896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74 985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74 985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74 985 мың теңге".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Ащыбұлақ ауылдық округінің бюджеті тиісінше осы шешімнің 4, 5 және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249 703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206 417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43 286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331 284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81 581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81 581 мың теңге.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81 581 мың теңге".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Байсерке ауылдық округінің бюджеті тиісінше осы шешімнің 7, 8 және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347 009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259 140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87 869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365 842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18 833 мың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18 833 мың теңге.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18 833 мың теңге".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Жетіген ауылдық округінің бюджеті тиісінше осы шешімнің 10, 11 және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162 399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116 050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46 349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202 021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39 622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39 622 мың теңге.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39 622 мың теңге".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КазЦИК ауылдық округінің бюджеті тиісінше осы шешімнің 13, 14 және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122 458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99 229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23 229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146 154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23 696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23 696 мың теңге.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23 696 мың теңге".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Қараой ауылдық округінің бюджеті тиісінше осы шешімнің 16, 17 және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96 627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71 184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25 443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110 802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14 175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14 175 мың теңге.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14 175 мың теңге".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Күрті ауылдық округінің бюджеті тиісінше осы шешімнің 19, 20 және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64 416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18 544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45 872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74 160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9 744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9 744 мың теңге.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9 744 мың теңге".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Междуреченский ауылдық округінің бюджеті тиісінше осы шешімнің 22, 23 және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81 078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54 856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26 222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125 773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44 695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44 695 мың теңге.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44 695 мың теңге".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Чапаев ауылдық округінің бюджеті тиісінше осы шешімнің 25, 26 және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96 087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47 036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49 051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110 487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14 400 мың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14 400 мың теңге.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14 400 мың теңге".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Энергетический ауылдық округінің бюджеті тиісінше осы шешімнің 28, 29 және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520 592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337 774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182 818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593 772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73 180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73 180 мың теңге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73 180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29 қарашадағы № 13-47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2021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1514"/>
        <w:gridCol w:w="975"/>
        <w:gridCol w:w="433"/>
        <w:gridCol w:w="4450"/>
        <w:gridCol w:w="3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277 911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177 212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161 122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7"/>
        <w:gridCol w:w="260"/>
        <w:gridCol w:w="5694"/>
        <w:gridCol w:w="23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2522"/>
        <w:gridCol w:w="1625"/>
        <w:gridCol w:w="721"/>
        <w:gridCol w:w="2981"/>
        <w:gridCol w:w="28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712"/>
        <w:gridCol w:w="712"/>
        <w:gridCol w:w="6214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59"/>
        <w:gridCol w:w="4164"/>
        <w:gridCol w:w="4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-74 985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913"/>
        <w:gridCol w:w="1925"/>
        <w:gridCol w:w="1925"/>
        <w:gridCol w:w="405"/>
        <w:gridCol w:w="4127"/>
        <w:gridCol w:w="1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29 қарашадағы № 13-47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2021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1514"/>
        <w:gridCol w:w="975"/>
        <w:gridCol w:w="433"/>
        <w:gridCol w:w="4450"/>
        <w:gridCol w:w="3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249 703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206 417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7"/>
        <w:gridCol w:w="260"/>
        <w:gridCol w:w="5694"/>
        <w:gridCol w:w="23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331 284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2522"/>
        <w:gridCol w:w="1625"/>
        <w:gridCol w:w="721"/>
        <w:gridCol w:w="2981"/>
        <w:gridCol w:w="28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712"/>
        <w:gridCol w:w="712"/>
        <w:gridCol w:w="6214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59"/>
        <w:gridCol w:w="4164"/>
        <w:gridCol w:w="4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-81 581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913"/>
        <w:gridCol w:w="1925"/>
        <w:gridCol w:w="1925"/>
        <w:gridCol w:w="405"/>
        <w:gridCol w:w="4127"/>
        <w:gridCol w:w="1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29 қарашадағы № 13-47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2021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1514"/>
        <w:gridCol w:w="975"/>
        <w:gridCol w:w="433"/>
        <w:gridCol w:w="4450"/>
        <w:gridCol w:w="3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347 009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259 140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87 869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87 869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7"/>
        <w:gridCol w:w="260"/>
        <w:gridCol w:w="5694"/>
        <w:gridCol w:w="23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365 842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2522"/>
        <w:gridCol w:w="1625"/>
        <w:gridCol w:w="721"/>
        <w:gridCol w:w="2981"/>
        <w:gridCol w:w="28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712"/>
        <w:gridCol w:w="712"/>
        <w:gridCol w:w="6214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59"/>
        <w:gridCol w:w="4164"/>
        <w:gridCol w:w="4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-18 833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913"/>
        <w:gridCol w:w="1925"/>
        <w:gridCol w:w="1925"/>
        <w:gridCol w:w="405"/>
        <w:gridCol w:w="4127"/>
        <w:gridCol w:w="1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29 қарашадағы № 13-47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2021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1514"/>
        <w:gridCol w:w="975"/>
        <w:gridCol w:w="433"/>
        <w:gridCol w:w="4450"/>
        <w:gridCol w:w="3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162 399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101 559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91 359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7"/>
        <w:gridCol w:w="260"/>
        <w:gridCol w:w="5694"/>
        <w:gridCol w:w="23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2522"/>
        <w:gridCol w:w="1625"/>
        <w:gridCol w:w="721"/>
        <w:gridCol w:w="2981"/>
        <w:gridCol w:w="28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712"/>
        <w:gridCol w:w="712"/>
        <w:gridCol w:w="6214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59"/>
        <w:gridCol w:w="4164"/>
        <w:gridCol w:w="4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-39 622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913"/>
        <w:gridCol w:w="1925"/>
        <w:gridCol w:w="1925"/>
        <w:gridCol w:w="405"/>
        <w:gridCol w:w="4127"/>
        <w:gridCol w:w="1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29 қарашадағы № 13-47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2021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1514"/>
        <w:gridCol w:w="975"/>
        <w:gridCol w:w="433"/>
        <w:gridCol w:w="4450"/>
        <w:gridCol w:w="3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122 458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99 229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7"/>
        <w:gridCol w:w="260"/>
        <w:gridCol w:w="5694"/>
        <w:gridCol w:w="23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2522"/>
        <w:gridCol w:w="1625"/>
        <w:gridCol w:w="721"/>
        <w:gridCol w:w="2981"/>
        <w:gridCol w:w="28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712"/>
        <w:gridCol w:w="712"/>
        <w:gridCol w:w="6214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59"/>
        <w:gridCol w:w="4164"/>
        <w:gridCol w:w="4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-23 696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913"/>
        <w:gridCol w:w="1925"/>
        <w:gridCol w:w="1925"/>
        <w:gridCol w:w="405"/>
        <w:gridCol w:w="4127"/>
        <w:gridCol w:w="1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29 қарашадағы № 13-47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2021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6"/>
        <w:gridCol w:w="1189"/>
        <w:gridCol w:w="528"/>
        <w:gridCol w:w="3391"/>
        <w:gridCol w:w="41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7"/>
        <w:gridCol w:w="260"/>
        <w:gridCol w:w="5694"/>
        <w:gridCol w:w="23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2522"/>
        <w:gridCol w:w="1625"/>
        <w:gridCol w:w="721"/>
        <w:gridCol w:w="2981"/>
        <w:gridCol w:w="28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712"/>
        <w:gridCol w:w="712"/>
        <w:gridCol w:w="6214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59"/>
        <w:gridCol w:w="4164"/>
        <w:gridCol w:w="4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-14 175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913"/>
        <w:gridCol w:w="1925"/>
        <w:gridCol w:w="1925"/>
        <w:gridCol w:w="405"/>
        <w:gridCol w:w="4127"/>
        <w:gridCol w:w="1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29 қарашадағы № 13-47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2021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6"/>
        <w:gridCol w:w="1189"/>
        <w:gridCol w:w="528"/>
        <w:gridCol w:w="3391"/>
        <w:gridCol w:w="41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602"/>
        <w:gridCol w:w="1270"/>
        <w:gridCol w:w="1270"/>
        <w:gridCol w:w="267"/>
        <w:gridCol w:w="5849"/>
        <w:gridCol w:w="21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2522"/>
        <w:gridCol w:w="1625"/>
        <w:gridCol w:w="721"/>
        <w:gridCol w:w="2981"/>
        <w:gridCol w:w="28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712"/>
        <w:gridCol w:w="712"/>
        <w:gridCol w:w="6214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82"/>
        <w:gridCol w:w="4366"/>
        <w:gridCol w:w="3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-9 744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913"/>
        <w:gridCol w:w="1925"/>
        <w:gridCol w:w="1925"/>
        <w:gridCol w:w="405"/>
        <w:gridCol w:w="4127"/>
        <w:gridCol w:w="1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29 қарашадағы № 13-47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2021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1584"/>
        <w:gridCol w:w="1020"/>
        <w:gridCol w:w="453"/>
        <w:gridCol w:w="4655"/>
        <w:gridCol w:w="35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81 078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7"/>
        <w:gridCol w:w="260"/>
        <w:gridCol w:w="5694"/>
        <w:gridCol w:w="23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2522"/>
        <w:gridCol w:w="1625"/>
        <w:gridCol w:w="721"/>
        <w:gridCol w:w="2981"/>
        <w:gridCol w:w="28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712"/>
        <w:gridCol w:w="712"/>
        <w:gridCol w:w="6214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59"/>
        <w:gridCol w:w="4164"/>
        <w:gridCol w:w="4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-44 695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913"/>
        <w:gridCol w:w="1925"/>
        <w:gridCol w:w="1925"/>
        <w:gridCol w:w="405"/>
        <w:gridCol w:w="4127"/>
        <w:gridCol w:w="1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29 қарашадағы № 13-47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25-қосымша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2021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1584"/>
        <w:gridCol w:w="1020"/>
        <w:gridCol w:w="453"/>
        <w:gridCol w:w="4655"/>
        <w:gridCol w:w="35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7"/>
        <w:gridCol w:w="260"/>
        <w:gridCol w:w="5694"/>
        <w:gridCol w:w="23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2522"/>
        <w:gridCol w:w="1625"/>
        <w:gridCol w:w="721"/>
        <w:gridCol w:w="2981"/>
        <w:gridCol w:w="28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712"/>
        <w:gridCol w:w="712"/>
        <w:gridCol w:w="6214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59"/>
        <w:gridCol w:w="4164"/>
        <w:gridCol w:w="4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913"/>
        <w:gridCol w:w="1925"/>
        <w:gridCol w:w="1925"/>
        <w:gridCol w:w="405"/>
        <w:gridCol w:w="4127"/>
        <w:gridCol w:w="1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29 қарашадағы № 13-47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8 қаңтардағы № 70-273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2021 жылға арналған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1514"/>
        <w:gridCol w:w="975"/>
        <w:gridCol w:w="433"/>
        <w:gridCol w:w="4450"/>
        <w:gridCol w:w="3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520 592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337 774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106 748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106 748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227 787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210 173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182 818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182 818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7"/>
        <w:gridCol w:w="260"/>
        <w:gridCol w:w="5694"/>
        <w:gridCol w:w="23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593 772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2522"/>
        <w:gridCol w:w="1625"/>
        <w:gridCol w:w="721"/>
        <w:gridCol w:w="2981"/>
        <w:gridCol w:w="28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2"/>
        <w:gridCol w:w="712"/>
        <w:gridCol w:w="712"/>
        <w:gridCol w:w="6214"/>
        <w:gridCol w:w="32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59"/>
        <w:gridCol w:w="4164"/>
        <w:gridCol w:w="4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-73 180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913"/>
        <w:gridCol w:w="1925"/>
        <w:gridCol w:w="1925"/>
        <w:gridCol w:w="405"/>
        <w:gridCol w:w="4127"/>
        <w:gridCol w:w="1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