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3917" w14:textId="9783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2021 жылғы 11 қаңтардағы "Көксу ауданының ауылдық округтерінің 2021-2023 жылдарға арналған бюджеттері туралы" № 73-1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2021 жылғы 1 қыркүйектегі № 11-1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2021-2023 жылдарға арналған бюджеттері туралы" 2021 жылғы 11 қаңтардағы № 73-1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Балпық ауылдық округінің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237 132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75 397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161 735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247 647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10 515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10 515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10 515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Жарлыөзек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81 447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7 673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73 774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82 279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832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832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Лабасы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53 327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14 264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39 063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60 182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6 855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6 855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6 855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Мұқыры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45 928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9 655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36 273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49 749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3 821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3 821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3 821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Мұқаншы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50 182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10 986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39 196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51 974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1 792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1 792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1 792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Алғабас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37 165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5 249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31 916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38 081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916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916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916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Еңбекші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34 974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8 343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26 631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36 485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1 511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1 511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1 511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Айнабұлақ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25 874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3 340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22 534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26 638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764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764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Қаблиса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28 138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3 708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24 430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29 314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1 176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1 176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Мұсабек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28 172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23 200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29 447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1 275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1 275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1 275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1 қыркүйектегі № 11-1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2021 жылғы 11 қаңтардағы № 73-1 шешіміне 1-қосымша</w:t>
            </w:r>
          </w:p>
        </w:tc>
      </w:tr>
    </w:tbl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 қыркүйектегі № 11-1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4-қосымша</w:t>
            </w:r>
          </w:p>
        </w:tc>
      </w:tr>
    </w:tbl>
    <w:bookmarkStart w:name="z19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 қыркүйектегі № 11-1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7-қосымша</w:t>
            </w:r>
          </w:p>
        </w:tc>
      </w:tr>
    </w:tbl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 қыркүйектегі № 11-1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10-қосымша</w:t>
            </w:r>
          </w:p>
        </w:tc>
      </w:tr>
    </w:tbl>
    <w:bookmarkStart w:name="z2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 қыркүйектегі № 11-1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13-қосымша</w:t>
            </w:r>
          </w:p>
        </w:tc>
      </w:tr>
    </w:tbl>
    <w:bookmarkStart w:name="z20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 қыркүйектегі № 11-1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16-қосымша</w:t>
            </w:r>
          </w:p>
        </w:tc>
      </w:tr>
    </w:tbl>
    <w:bookmarkStart w:name="z21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 қыркүйектегі № 11-1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19-қосымша</w:t>
            </w:r>
          </w:p>
        </w:tc>
      </w:tr>
    </w:tbl>
    <w:bookmarkStart w:name="z21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 қыркүйектегі № 11-1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22-қосымша</w:t>
            </w:r>
          </w:p>
        </w:tc>
      </w:tr>
    </w:tbl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 қыркүйектегі № 11-1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25-қосымша</w:t>
            </w:r>
          </w:p>
        </w:tc>
      </w:tr>
    </w:tbl>
    <w:bookmarkStart w:name="z2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 қыркүйектегі № 11-1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11 қаңтардағы № 73-1 шешіміне 28-қосымша</w:t>
            </w:r>
          </w:p>
        </w:tc>
      </w:tr>
    </w:tbl>
    <w:bookmarkStart w:name="z22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