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82825" w14:textId="ab828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мәслихатының 2021 жылғы 11 қаңтардағы "Көксу ауданының ауылдық округтерінің 2021-2023 жылдарға арналған бюджеттері туралы" № 73-1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2021 жылғы 24 қарашадағы № 16-1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Көксу ауданы мәслихатының "Көксу ауданының ауылдық округтерінің 2021-2023 жылдарға арналған бюджеттері туралы" 2021 жылғы 11 қаңтардағы № 73-1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5881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Балпық ауылдық округінің бюджеті тиісінше осы шешімнің 1, 2 және 3-қосымшаларына сәйкес, 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297 067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83 397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213 670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307 582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10 515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10 515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10 515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2021-2023 жылдарға арналған Жарлыөзек ауылдық округінің бюджеті тиісінше осы шешімнің 4, 5 және 6-қосымшаларына сәйкес, оның ішінде 2021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121 910 мың теңге: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6 973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114 937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122742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832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832 мың теңге: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832 мың теңге.";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2021-2023 жылдарға арналған Лабасы ауылдық округінің бюджеті тиісінше осы шешімнің 7, 8 және 9-қосымшаларына сәйкес, оның ішінде 2021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69 635 мың теңге: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15 364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54 271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77 084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7 449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7 449 мың теңге: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7 449 мың теңге.";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2021-2023 жылдарға арналған Мұқыры ауылдық округінің бюджеті тиісінше осы шешімнің 10, 11 және 12-қосымшаларына сәйкес, оның ішінде 2021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48 842 мың теңге: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8 655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40 187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52 663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3 821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3 821 мың теңге: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3 821 мың теңге.";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2021-2023 жылдарға арналған Мұқаншы ауылдық округінің бюджеті тиісінше осы шешімнің 13, 14 және 15-қосымшаларына сәйкес, оның ішінде 2021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53 894 мың теңге: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10 986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42 908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55 686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1 792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1 792 мың теңге: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1 792 мың теңге.";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2021-2023 жылдарға арналған Алғабас ауылдық округінің бюджеті тиісінше осы шешімнің 16, 17 және 18-қосымшаларына сәйкес, оның ішінде 2021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38 717 мың теңге: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4 749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33 968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39 633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916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916 мың теңге: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916 мың теңге.";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2021-2023 жылдарға арналған Еңбекші ауылдық округінің бюджеті тиісінше осы шешімнің 19, 20 және 21-қосымшаларына сәйкес, оның ішінде 2021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37 119 мың теңге: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7 343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29 776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38 630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1 511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1 511 мың теңге: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1 511 мың теңге.";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2021-2023 жылдарға арналған Айнабұлақ ауылдық округінің бюджеті тиісінше осы шешімнің 22, 23 және 24-қосымшаларына сәйкес, оның ішінде 2021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27 949 мың теңге: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2 240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25 709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28 713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764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764 мың теңге: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764 мың теңге.";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2021-2023 жылдарға арналған Қаблиса ауылдық округінің бюджеті тиісінше осы шешімнің 25, 26 және 27-қосымшаларына сәйкес, оның ішінде 2021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31 175 мың теңге: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2 508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28 667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32 351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1 176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1 176 мың теңге: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1 176 мың теңге.";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2021-2023 жылдарға арналған Мұсабек ауылдық округінің бюджеті тиісінше осы шешімнің 28, 29 және 30-қосымшаларына сәйкес, оның ішінде 2021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29 123 мың теңге: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4 972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24 151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30 398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1 275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1 275 мың теңге: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1 275 мың теңге.".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 хатшысының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Байжуманов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 2021 жылғы 24 қарашадағы №16-1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 2021 жылғы 11 қаңтардағы № 73-1 шешіміне 1-қосымша</w:t>
            </w:r>
          </w:p>
        </w:tc>
      </w:tr>
    </w:tbl>
    <w:bookmarkStart w:name="z195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Балпық ауылдық округінің бюджеті 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24 қарашадағы № 16-1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11 қаңтардағы № 73-1 шешіміне 4-қосымша</w:t>
            </w:r>
          </w:p>
        </w:tc>
      </w:tr>
    </w:tbl>
    <w:bookmarkStart w:name="z198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Жарлыөзек ауылдық округінің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24 қарашадағы № 16-1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11 қаңтардағы № 73-1 шешіміне 7-қосымша</w:t>
            </w:r>
          </w:p>
        </w:tc>
      </w:tr>
    </w:tbl>
    <w:bookmarkStart w:name="z201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Лабасы ауылдық округінің бюджеті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24 қарашадағы № 16-1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11 қаңтардағы № 73-1 шешіміне 10-қосымша</w:t>
            </w:r>
          </w:p>
        </w:tc>
      </w:tr>
    </w:tbl>
    <w:bookmarkStart w:name="z204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Мұқыры ауылдық округінің бюджеті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24 қарашадағы № 16-1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11 қаңтардағы № 73-1 шешіміне 13-қосымша</w:t>
            </w:r>
          </w:p>
        </w:tc>
      </w:tr>
    </w:tbl>
    <w:bookmarkStart w:name="z207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Мұқаншы ауылдық округінің бюджеті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24 қарашадағы № 16-1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11 қаңтардағы № 73-1 шешіміне 16-қосымша</w:t>
            </w:r>
          </w:p>
        </w:tc>
      </w:tr>
    </w:tbl>
    <w:bookmarkStart w:name="z210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Алғабас ауылдық округінің бюджеті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24 қарашадағы № 16-1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11 қаңтардағы № 73-1 шешіміне 19-қосымша</w:t>
            </w:r>
          </w:p>
        </w:tc>
      </w:tr>
    </w:tbl>
    <w:bookmarkStart w:name="z213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Еңбекші ауылдық округінің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24 қарашадағы № 16-1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11 қаңтардағы № 73-1 шешіміне 22-қосымша</w:t>
            </w:r>
          </w:p>
        </w:tc>
      </w:tr>
    </w:tbl>
    <w:bookmarkStart w:name="z216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Айнабұлақ ауылдық округінің бюджеті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24 қарашадағы № 16-1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11 қаңтардағы № 73-1 шешіміне 25-қосымша</w:t>
            </w:r>
          </w:p>
        </w:tc>
      </w:tr>
    </w:tbl>
    <w:bookmarkStart w:name="z219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Қаблиса ауылдық округінің бюджеті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24 қарашадағы № 16-1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11 қаңтардағы № 73-1 шешіміне 28-қосымша</w:t>
            </w:r>
          </w:p>
        </w:tc>
      </w:tr>
    </w:tbl>
    <w:bookmarkStart w:name="z222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Мұсабек ауылдық округінің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