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7194a" w14:textId="91719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Көксу ауданының ауылдық округтерінің 2022-2024 жылдарға арналған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Көксу аудандық мәслихатының 2021 жылғы 30 желтоқсандағы № 19-4 шешімі.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01.01.2022 бастап қолданысқа енгiзiледi - осы шешімінің </w:t>
      </w:r>
      <w:r>
        <w:rPr>
          <w:rFonts w:ascii="Times New Roman"/>
          <w:b w:val="false"/>
          <w:i w:val="false"/>
          <w:color w:val="ff0000"/>
          <w:sz w:val="28"/>
        </w:rPr>
        <w:t>12-тармағымен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Көксу ауданы мәслихаты ШЕШТІ: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Балпық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470 063 мың теңге: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108 962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361 101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488 268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18 205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18 205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18 205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1 - тармақ жаңа редакцияда – Жетісу облысы Көксу аудандық мәслихатының 09.11.2022 </w:t>
      </w:r>
      <w:r>
        <w:rPr>
          <w:rFonts w:ascii="Times New Roman"/>
          <w:b w:val="false"/>
          <w:i w:val="false"/>
          <w:color w:val="000000"/>
          <w:sz w:val="28"/>
        </w:rPr>
        <w:t>№ 34-1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2022-2024 жылдарға арналған Жарлыөзек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4"/>
    <w:bookmarkStart w:name="z2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65 498 мың теңге: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7 696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57 802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65 600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102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102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2 - тармақ жаңа редакцияда – Жетісу облысы Көксу аудандық мәслихатының 09.11.2022 </w:t>
      </w:r>
      <w:r>
        <w:rPr>
          <w:rFonts w:ascii="Times New Roman"/>
          <w:b w:val="false"/>
          <w:i w:val="false"/>
          <w:color w:val="000000"/>
          <w:sz w:val="28"/>
        </w:rPr>
        <w:t>№ 34-1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2022-2024 жылдарға арналған Лабасы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6"/>
    <w:bookmarkStart w:name="z4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74 799 мың теңге: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18 410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56 389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75 215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416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416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3 - тармақ жаңа редакцияда – Жетісу облысы Көксу аудандық мәслихатының 09.11.2022 </w:t>
      </w:r>
      <w:r>
        <w:rPr>
          <w:rFonts w:ascii="Times New Roman"/>
          <w:b w:val="false"/>
          <w:i w:val="false"/>
          <w:color w:val="000000"/>
          <w:sz w:val="28"/>
        </w:rPr>
        <w:t>№ 34-1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2022-2024 жылдарға арналған Мұқыры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8"/>
    <w:bookmarkStart w:name="z6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84 676 мың теңге: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10 032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74 644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84 779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103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103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4 - тармақ жаңа редакцияда –  Жетісі облысы Көксу аудандық мәслихатының 09.11.2022 </w:t>
      </w:r>
      <w:r>
        <w:rPr>
          <w:rFonts w:ascii="Times New Roman"/>
          <w:b w:val="false"/>
          <w:i w:val="false"/>
          <w:color w:val="000000"/>
          <w:sz w:val="28"/>
        </w:rPr>
        <w:t>№ 34-1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2022-2024 жылдарға арналған Мұқаншы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10"/>
    <w:bookmarkStart w:name="z8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80 111 мың теңге: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11 560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68 551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80 491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380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380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5 - тармақ жаңа редакцияда – Жетісу облысы Көксу аудандық мәслихатының 09.11.2022 </w:t>
      </w:r>
      <w:r>
        <w:rPr>
          <w:rFonts w:ascii="Times New Roman"/>
          <w:b w:val="false"/>
          <w:i w:val="false"/>
          <w:color w:val="000000"/>
          <w:sz w:val="28"/>
        </w:rPr>
        <w:t>№ 34-1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2022-2024 жылдарға арналған Алғабас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12"/>
    <w:bookmarkStart w:name="z10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67 906 мың теңге: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4 612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63 294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68 051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145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145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6 - тармақ жаңа редакцияда – Жетісу облысы Көксу аудандық мәслихатының 09.11.2022 </w:t>
      </w:r>
      <w:r>
        <w:rPr>
          <w:rFonts w:ascii="Times New Roman"/>
          <w:b w:val="false"/>
          <w:i w:val="false"/>
          <w:color w:val="000000"/>
          <w:sz w:val="28"/>
        </w:rPr>
        <w:t>№ 34-1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2022-2024 жылдарға арналған Еңбекші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14"/>
    <w:bookmarkStart w:name="z1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кірістер 52 216 мың теңге: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6 262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45 954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52 262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46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7 - тармақ жаңа редакцияда – Жетісу облысы Көксу аудандық мәслихатының 09.11.2022 </w:t>
      </w:r>
      <w:r>
        <w:rPr>
          <w:rFonts w:ascii="Times New Roman"/>
          <w:b w:val="false"/>
          <w:i w:val="false"/>
          <w:color w:val="000000"/>
          <w:sz w:val="28"/>
        </w:rPr>
        <w:t>№ 34-1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2022-2024 жылдарға арналған Айнабұлақ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Start w:name="z13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41 190 мың теңге: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1 668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39 522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41 292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102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102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8 - тармақ жаңа редакцияда – Жетісу облысы Көксу аудандық мәслихатының 09.11.2022 </w:t>
      </w:r>
      <w:r>
        <w:rPr>
          <w:rFonts w:ascii="Times New Roman"/>
          <w:b w:val="false"/>
          <w:i w:val="false"/>
          <w:color w:val="000000"/>
          <w:sz w:val="28"/>
        </w:rPr>
        <w:t>№ 34-1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2022-2024 жылдарға арналған Қаблиса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17"/>
    <w:bookmarkStart w:name="z15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36 859 мың теңге: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2 643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34 216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36 908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49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9 - тармақ жаңа редакцияда – Жетісу облысы Көксу аудандық мәслихатының 09.11.2022 </w:t>
      </w:r>
      <w:r>
        <w:rPr>
          <w:rFonts w:ascii="Times New Roman"/>
          <w:b w:val="false"/>
          <w:i w:val="false"/>
          <w:color w:val="000000"/>
          <w:sz w:val="28"/>
        </w:rPr>
        <w:t>№ 34-1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2022-2024 жылдарға арналған Мұсабек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19"/>
    <w:bookmarkStart w:name="z17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44 923 мың теңге: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5 254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39 669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45 029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106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106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10 - тармақ жаңа редакцияда – Алматы облысы Көксу аудандық мәслихатының 09.11.2022 </w:t>
      </w:r>
      <w:r>
        <w:rPr>
          <w:rFonts w:ascii="Times New Roman"/>
          <w:b w:val="false"/>
          <w:i w:val="false"/>
          <w:color w:val="000000"/>
          <w:sz w:val="28"/>
        </w:rPr>
        <w:t>№ 34-1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Осы шешімнің орындалуын бақылау Көксу ауданы мәслихатының "Ауданның экономикалық дамуы, жергілікті бюджет, табиғатты қорғау және ауыл шаруашылығы мәселелері жөніндегі" тұрақты комиссиясына жүктелсін.</w:t>
      </w:r>
    </w:p>
    <w:bookmarkEnd w:id="21"/>
    <w:bookmarkStart w:name="z19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Осы шешім 2022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Көксу ауданы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Досымбеков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2021 жылғы 30 желтоқсандағы № 19-4 шешіміне 1-қосымша</w:t>
            </w:r>
          </w:p>
        </w:tc>
      </w:tr>
    </w:tbl>
    <w:bookmarkStart w:name="z19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Балпық ауылдық округінің бюджеті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1 - қосымша жаңа редакцияда – Жетісу облысы Көксу аудандық мәслихатының 09.11.2022 </w:t>
      </w:r>
      <w:r>
        <w:rPr>
          <w:rFonts w:ascii="Times New Roman"/>
          <w:b w:val="false"/>
          <w:i w:val="false"/>
          <w:color w:val="ff0000"/>
          <w:sz w:val="28"/>
        </w:rPr>
        <w:t>№ 34-1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361 101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2021 жылғы 30 желтоқсандағы № 19-4 шешіміне 2-қосымша</w:t>
            </w:r>
          </w:p>
        </w:tc>
      </w:tr>
    </w:tbl>
    <w:bookmarkStart w:name="z19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Балпық ауылдық округінің бюджеті 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197 846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2021 жылғы 30 желтоқсандағы № 19-4 шешіміне 3-қосымша</w:t>
            </w:r>
          </w:p>
        </w:tc>
      </w:tr>
    </w:tbl>
    <w:bookmarkStart w:name="z19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Балпық ауылдық округінің бюджеті 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194 918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ауданды мәслихатының 2021 жылғы 30 желтоқсандағы № 19-4 шешіміне 4-қосымша</w:t>
            </w:r>
          </w:p>
        </w:tc>
      </w:tr>
    </w:tbl>
    <w:bookmarkStart w:name="z19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Жарлыөзек ауылдық округінің бюджеті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4 - қосымша жаңа редакцияда – Жетісу облысы Көксу аудандық мәслихатының 09.11.2022 </w:t>
      </w:r>
      <w:r>
        <w:rPr>
          <w:rFonts w:ascii="Times New Roman"/>
          <w:b w:val="false"/>
          <w:i w:val="false"/>
          <w:color w:val="ff0000"/>
          <w:sz w:val="28"/>
        </w:rPr>
        <w:t>№ 34-1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ауданды мәслихатының 2021 жылғы 30 желтоқсандағы № 19-4 шешіміне 5-қосымша</w:t>
            </w:r>
          </w:p>
        </w:tc>
      </w:tr>
    </w:tbl>
    <w:bookmarkStart w:name="z201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Жарлыөзек ауылдық округінің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ауданды мәслихатының 2021 жылғы 30 желтоқсандағы № 19-4 шешіміне 6-қосымша</w:t>
            </w:r>
          </w:p>
        </w:tc>
      </w:tr>
    </w:tbl>
    <w:bookmarkStart w:name="z203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Жарлыөзек ауылдық округінің бюджеті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ауданды мәслихатының 2021 жылғы 30 желтоқсандағы № 19-4 шешіміне 7-қосымша</w:t>
            </w:r>
          </w:p>
        </w:tc>
      </w:tr>
    </w:tbl>
    <w:bookmarkStart w:name="z20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Лабасы ауылдық округінің бюджеті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7 - қосымша жаңа редакцияда – Жетісу облысы Көксу аудандық мәслихатының 09.11.2022 </w:t>
      </w:r>
      <w:r>
        <w:rPr>
          <w:rFonts w:ascii="Times New Roman"/>
          <w:b w:val="false"/>
          <w:i w:val="false"/>
          <w:color w:val="ff0000"/>
          <w:sz w:val="28"/>
        </w:rPr>
        <w:t>№ 34-1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ауданды мәслихатының 2021 жылғы 30 желтоқсандағы № 19-4 шешіміне 8-қосымша</w:t>
            </w:r>
          </w:p>
        </w:tc>
      </w:tr>
    </w:tbl>
    <w:bookmarkStart w:name="z207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Лабасы ауылдық округінің бюджеті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ауданды мәслихатының 2021 жылғы 30 желтоқсандағы № 19-4 шешіміне 9-қосымша</w:t>
            </w:r>
          </w:p>
        </w:tc>
      </w:tr>
    </w:tbl>
    <w:bookmarkStart w:name="z209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Лабасы ауылдық округінің бюджеті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ауданды мәслихатының 2021 жылғы 30 желтоқсандағы № 19-4 шешіміне 10-қосымша</w:t>
            </w:r>
          </w:p>
        </w:tc>
      </w:tr>
    </w:tbl>
    <w:bookmarkStart w:name="z211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Мұқыры ауылдық округінің бюджеті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10 - қосымша жаңа редакцияда – Жетісу облысы Көксу аудандық мәслихатының 09.11.2022 </w:t>
      </w:r>
      <w:r>
        <w:rPr>
          <w:rFonts w:ascii="Times New Roman"/>
          <w:b w:val="false"/>
          <w:i w:val="false"/>
          <w:color w:val="ff0000"/>
          <w:sz w:val="28"/>
        </w:rPr>
        <w:t>№ 34-1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ауданды мәслихатының 2021 жылғы 30 желтоқсандағы № 19-4 шешіміне 11-қосымша</w:t>
            </w:r>
          </w:p>
        </w:tc>
      </w:tr>
    </w:tbl>
    <w:bookmarkStart w:name="z213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Мұқыры ауылдық округінің бюджеті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ауданды мәслихатының 2021 жылғы 30 желтоқсандағы № 19-4 шешіміне 12-қосымша</w:t>
            </w:r>
          </w:p>
        </w:tc>
      </w:tr>
    </w:tbl>
    <w:bookmarkStart w:name="z215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Мұқыры ауылдық округінің бюджеті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ауданды мәслихатының 2021 жылғы 30 желтоқсандағы № 19-4 шешіміне 13-қосымша</w:t>
            </w:r>
          </w:p>
        </w:tc>
      </w:tr>
    </w:tbl>
    <w:bookmarkStart w:name="z217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Мұқаншы ауылдық округінің бюджеті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13 - қосымша жаңа редакцияда – Жетісу облысы Көксу аудандық мәслихатының 09.11.2022 </w:t>
      </w:r>
      <w:r>
        <w:rPr>
          <w:rFonts w:ascii="Times New Roman"/>
          <w:b w:val="false"/>
          <w:i w:val="false"/>
          <w:color w:val="ff0000"/>
          <w:sz w:val="28"/>
        </w:rPr>
        <w:t>№ 34-1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11 560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ауданды мәслихатының 2021 жылғы 30 желтоқсандағы № 19-4 шешіміне 14-қосымша</w:t>
            </w:r>
          </w:p>
        </w:tc>
      </w:tr>
    </w:tbl>
    <w:bookmarkStart w:name="z219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Мұқаншы ауылдық округінің бюджеті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ауданды мәслихатының 2021 жылғы 30 желтоқсандағы № 19-4 шешіміне 15-қосымша</w:t>
            </w:r>
          </w:p>
        </w:tc>
      </w:tr>
    </w:tbl>
    <w:bookmarkStart w:name="z221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Мұқаншы ауылдық округінің бюджеті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ауданды мәслихатының 2021 жылғы 30 желтоқсандағы № 19-4 шешіміне 16-қосымша</w:t>
            </w:r>
          </w:p>
        </w:tc>
      </w:tr>
    </w:tbl>
    <w:bookmarkStart w:name="z223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Алғабас ауылдық округінің бюджеті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16 - қосымша жаңа редакцияда – Жетісу облысы Көксу аудандық мәслихатының 09.11.2022 </w:t>
      </w:r>
      <w:r>
        <w:rPr>
          <w:rFonts w:ascii="Times New Roman"/>
          <w:b w:val="false"/>
          <w:i w:val="false"/>
          <w:color w:val="ff0000"/>
          <w:sz w:val="28"/>
        </w:rPr>
        <w:t>№ 34-1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ауданды мәслихатының 2021 жылғы 30 желтоқсандағы № 19-4 шешіміне 17-қосымша</w:t>
            </w:r>
          </w:p>
        </w:tc>
      </w:tr>
    </w:tbl>
    <w:bookmarkStart w:name="z225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Алғабас ауылдық округінің бюджеті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ауданды мәслихатының 2021 жылғы 30 желтоқсандағы № 19-4 шешіміне 18-қосымша</w:t>
            </w:r>
          </w:p>
        </w:tc>
      </w:tr>
    </w:tbl>
    <w:bookmarkStart w:name="z227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Алғабас ауылдық округінің бюджеті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ауданды мәслихатының 2021 жылғы 30 желтоқсандағы № 19-4 шешіміне 19-қосымша</w:t>
            </w:r>
          </w:p>
        </w:tc>
      </w:tr>
    </w:tbl>
    <w:bookmarkStart w:name="z229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Еңбекші ауылдық округінің бюджеті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19 - қосымша жаңа редакцияда – Жетісу облысы Көксу аудандық мәслихатының 09.11.2022 </w:t>
      </w:r>
      <w:r>
        <w:rPr>
          <w:rFonts w:ascii="Times New Roman"/>
          <w:b w:val="false"/>
          <w:i w:val="false"/>
          <w:color w:val="ff0000"/>
          <w:sz w:val="28"/>
        </w:rPr>
        <w:t>№ 34-1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ауданды мәслихатының 2021 жылғы 30 желтоқсандағы № 19-4 шешіміне 20-қосымша</w:t>
            </w:r>
          </w:p>
        </w:tc>
      </w:tr>
    </w:tbl>
    <w:bookmarkStart w:name="z231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Еңбекші ауылдық округінің бюджеті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38 619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ауданды мәслихатының 2021 жылғы 30 желтоқсандағы № 19-4 шешіміне 21-қосымша</w:t>
            </w:r>
          </w:p>
        </w:tc>
      </w:tr>
    </w:tbl>
    <w:bookmarkStart w:name="z233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Еңбекші ауылдық округінің бюджеті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ауданды мәслихатының 2021 жылғы 30 желтоқсандағы № 19-4 шешіміне 22-қосымша</w:t>
            </w:r>
          </w:p>
        </w:tc>
      </w:tr>
    </w:tbl>
    <w:bookmarkStart w:name="z235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Айнабұлақ ауылдық округінің бюджеті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22 - қосымша жаңа редакцияда – Жетісу облысы Көксу аудандық мәслихатының 09.11.2022 </w:t>
      </w:r>
      <w:r>
        <w:rPr>
          <w:rFonts w:ascii="Times New Roman"/>
          <w:b w:val="false"/>
          <w:i w:val="false"/>
          <w:color w:val="ff0000"/>
          <w:sz w:val="28"/>
        </w:rPr>
        <w:t>№ 34-1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5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ауданды мәслихатының 2021 жылғы 30 желтоқсандағы № 19-4 шешіміне 23-қосымша</w:t>
            </w:r>
          </w:p>
        </w:tc>
      </w:tr>
    </w:tbl>
    <w:bookmarkStart w:name="z237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Айнабұлақ ауылдық округінің бюджеті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ауданды мәслихатының 2021 жылғы 30 желтоқсандағы № 19-4 шешіміне 24-қосымша</w:t>
            </w:r>
          </w:p>
        </w:tc>
      </w:tr>
    </w:tbl>
    <w:bookmarkStart w:name="z239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Айнабұлақ ауылдық округінің бюджеті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39 654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ауданды мәслихатының 2021 жылғы 30 желтоқсандағы № 19-4 шешіміне 25-қосымша</w:t>
            </w:r>
          </w:p>
        </w:tc>
      </w:tr>
    </w:tbl>
    <w:bookmarkStart w:name="z241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Қаблиса ауылдық округінің бюджеті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25 - қосымша жаңа редакцияда – Жетісу облысы Көксу аудандық мәслихатының 09.11.2022 </w:t>
      </w:r>
      <w:r>
        <w:rPr>
          <w:rFonts w:ascii="Times New Roman"/>
          <w:b w:val="false"/>
          <w:i w:val="false"/>
          <w:color w:val="ff0000"/>
          <w:sz w:val="28"/>
        </w:rPr>
        <w:t>№ 34-1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ауданды мәслихатының 2021 жылғы 30 желтоқсандағы № 19-4 шешіміне 26-қосымша</w:t>
            </w:r>
          </w:p>
        </w:tc>
      </w:tr>
    </w:tbl>
    <w:bookmarkStart w:name="z243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Қаблиса ауылдық округінің бюджеті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ауданды мәслихатының 2021 жылғы 30 желтоқсандағы № 19-4 шешіміне 27-қосымша</w:t>
            </w:r>
          </w:p>
        </w:tc>
      </w:tr>
    </w:tbl>
    <w:bookmarkStart w:name="z245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Қаблиса ауылдық округінің бюджеті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ауданды мәслихатының 2021 жылғы 30 желтоқсандағы № 19-4 шешіміне 28-қосымша</w:t>
            </w:r>
          </w:p>
        </w:tc>
      </w:tr>
    </w:tbl>
    <w:bookmarkStart w:name="z247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Мұсабек ауылдық округінің бюджеті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28 - қосымша жаңа редакцияда – Жетісу облысы Көксу аудандық мәслихатының 09.11.2022 </w:t>
      </w:r>
      <w:r>
        <w:rPr>
          <w:rFonts w:ascii="Times New Roman"/>
          <w:b w:val="false"/>
          <w:i w:val="false"/>
          <w:color w:val="ff0000"/>
          <w:sz w:val="28"/>
        </w:rPr>
        <w:t>№ 34-1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ауданды мәслихатының 2021 жылғы 30 желтоқсандағы № 19-4 шешіміне 29-қосымша</w:t>
            </w:r>
          </w:p>
        </w:tc>
      </w:tr>
    </w:tbl>
    <w:bookmarkStart w:name="z249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Мұсабек ауылдық округінің бюджеті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ауданды мәслихатының 2021 жылғы 30 желтоқсандағы № 19-4 шешіміне 30-қосымша</w:t>
            </w:r>
          </w:p>
        </w:tc>
      </w:tr>
    </w:tbl>
    <w:bookmarkStart w:name="z251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Мұсабек ауылдық округінің бюджеті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