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0d3ce" w14:textId="280d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2021 жылғы 8 қаңтардағы № 81-380 "Райымбек ауданының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2021 жылғы 22 қарашадағы № 17-70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Райымбек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Райымбек аудандық мәслихатының "Райымбек ауданының ауылдық округтерінің 2021-2023 жылдарға арналған бюджеттері туралы" 2021 жылғы 8 қаңтардағы № 81-380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5866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Жамбыл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32 978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5 591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27 387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37 302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4 324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4 324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4 324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2021-2023 жылдарға арналған Қайнар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44 030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7 862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36 168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47 392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(профициті)(-) 3 362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3 362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3 362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2021-2023 жылдарға арналған Қақпақ ауылдық округінің бюджеті тиісінше осы шешімнің 7, 8, 9-қосымшаларына сәйкес, оның ішінде 2021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39 119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8 999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30 120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41 818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2 699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2 699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2 699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2021-2023 жылдарға арналған Қарасаз ауылдық округінің бюджеті тиісінше осы шешімнің 10, 11, 12-қосымшаларына сәйкес, оның ішінде 2021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100 032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5 130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94 902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102 311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2 279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2 279 мың теңге, оның ішінде: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2 279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2021-2023 жылдарға арналған Нарынқол ауылдық округінің бюджеті тиісінше осы шешімнің 13, 14, 15-қосымшаларына сәйкес, оның ішінде 2021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312 712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19 491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293 221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313 119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407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407 мың теңге, оның ішінде: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407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2021-2023 жылдарға арналған Сарыжаз ауылдық округінің бюджеті тиісінше осы шешімнің 16, 17, 18-қосымшаларына сәйкес, оның ішінде 2021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41 335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11 734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29 601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47 344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6 009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6 009 мың теңге, оның ішінде: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6 009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2021-2023 жылдарға арналған Сүмбе ауылдық округінің бюджеті тиісінше осы шешімнің 19, 20, 21-қосымшаларына сәйкес, оның ішінде 2021жылға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39 634 мың теңге, оның ішінде: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10 100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29 534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43 962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4 328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4 328 мың теңге, оның ішінде: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4 328 мың теңге.";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2021-2023 жылдарға арналған Текес ауылдық округінің бюджеті тиісінше осы шешімнің 22, 23, 24-қосымшаларына сәйкес, оның ішінде 2021жылға келесі көлемдерде бекітілсін: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35 111 мың теңге, оның ішінде: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10 670 мың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24 441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40 862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5 751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5 751 мың теңге, оның ішінде: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5 751 мың теңге.";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2021-2023 жылдарға арналған Тегістік ауылдық округінің бюджеті тиісінше осы шешімнің 25, 26, 27-қосымшаларына сәйкес, оның ішінде 2021 жылға келесі көлемдерде бекітілсін: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147 689 мың теңге, оның ішінде: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2 858 мың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144 831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148 984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1 295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1 295 мың теңге, оның ішінде: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1 295 мың теңге.";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2021-2023 жылдарға арналған Ұзақ батыр ауылдық округінің бюджеті тиісінше осы шешімнің 28, 29, 30-қосымшаларына сәйкес, оның ішінде 2021 жылға келесі көлемдерде бекітілсін: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31 204 мың теңге, оның ішінде: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6 504 мың теңге;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24 700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33 617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2 413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2 413 мың теңге, оның ішінде: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2 413 мың теңге.";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2021-2023 жылдарға арналған Шәлкөде ауылдық округінің бюджеті тиісінше осы шешімнің 31, 32, 33-қосымшаларына сәйкес, оның ішінде 2021жылға келесі көлемдерде бекітілсін: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42 254 мың теңге, оның ішінде: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9 447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32 807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45 892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3 638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3 638 мың теңге, оның ішінде: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3 638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2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Райымбек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22 қараша № 17-70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1-қосымша</w:t>
            </w:r>
          </w:p>
        </w:tc>
      </w:tr>
    </w:tbl>
    <w:bookmarkStart w:name="z21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ауылдық округінің бюджеті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4 696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22 қараша № 17-70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4-қосымша</w:t>
            </w:r>
          </w:p>
        </w:tc>
      </w:tr>
    </w:tbl>
    <w:bookmarkStart w:name="z226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7 321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47 392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22 қараша № 17-70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7-қосымша</w:t>
            </w:r>
          </w:p>
        </w:tc>
      </w:tr>
    </w:tbl>
    <w:bookmarkStart w:name="z239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Қақпақ ауылдық округінің бюджеті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8 141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22 қараша № 17-70 шешіміне 4-қосымша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10-қосымша</w:t>
            </w:r>
          </w:p>
        </w:tc>
      </w:tr>
    </w:tbl>
    <w:bookmarkStart w:name="z25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Қарасаз ауылдық округінің бюджеті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22 қараша № 17-70 шешіміне 5-қосымша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13-қосымша</w:t>
            </w:r>
          </w:p>
        </w:tc>
      </w:tr>
    </w:tbl>
    <w:bookmarkStart w:name="z265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Нарынқол ауылдық округінің бюджеті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17 452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242 702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899"/>
        <w:gridCol w:w="1224"/>
        <w:gridCol w:w="4921"/>
        <w:gridCol w:w="30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22 қараша № 17-70 шешіміне 6-қосымша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16-қосымша</w:t>
            </w:r>
          </w:p>
        </w:tc>
      </w:tr>
    </w:tbl>
    <w:bookmarkStart w:name="z278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Сарыжаз ауылдық округінің бюджеті</w:t>
      </w:r>
    </w:p>
    <w:bookmarkEnd w:id="2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22 қараша № 17-70 шешіміне 7-қосымша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19-қосымша</w:t>
            </w:r>
          </w:p>
        </w:tc>
      </w:tr>
    </w:tbl>
    <w:bookmarkStart w:name="z291" w:id="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Сүмбе ауылдық округінің бюджеті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22 қараша № 17-70 шешіміне 8-қосымша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22-қосымша</w:t>
            </w:r>
          </w:p>
        </w:tc>
      </w:tr>
    </w:tbl>
    <w:bookmarkStart w:name="z30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Текес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22 қараша № 17-70 шешіміне 9-қосымша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25-қосымша</w:t>
            </w:r>
          </w:p>
        </w:tc>
      </w:tr>
    </w:tbl>
    <w:bookmarkStart w:name="z31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Тегістік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148 984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136 663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28 187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108 476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22 қараша № 17-70 шешіміне 10-қосымша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28-қосымша</w:t>
            </w:r>
          </w:p>
        </w:tc>
      </w:tr>
    </w:tbl>
    <w:bookmarkStart w:name="z330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Ұзақ батыр ауылдық округінің бюджеті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34"/>
        <w:gridCol w:w="4633"/>
      </w:tblGrid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22 қараша № 17-70 шешіміне 11-қосымша</w:t>
            </w:r>
          </w:p>
        </w:tc>
      </w:tr>
      <w:tr>
        <w:trPr>
          <w:trHeight w:val="30" w:hRule="atLeast"/>
        </w:trPr>
        <w:tc>
          <w:tcPr>
            <w:tcW w:w="7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2021 жылғы "8" қаңтардағы "Райымбек ауданының ауылдық округтерінің 2021-2023 жылдарға арналған бюджеті туралы" № 81-380 шешіміне 31-қосымша</w:t>
            </w:r>
          </w:p>
        </w:tc>
      </w:tr>
    </w:tbl>
    <w:bookmarkStart w:name="z343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Шәлкөде ауылдық округінің бюджеті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45 892 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2788"/>
        <w:gridCol w:w="1796"/>
        <w:gridCol w:w="3295"/>
        <w:gridCol w:w="2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139"/>
        <w:gridCol w:w="1139"/>
        <w:gridCol w:w="3994"/>
        <w:gridCol w:w="37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3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80"/>
        <w:gridCol w:w="1180"/>
        <w:gridCol w:w="4876"/>
        <w:gridCol w:w="38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5"/>
        <w:gridCol w:w="899"/>
        <w:gridCol w:w="1895"/>
        <w:gridCol w:w="1896"/>
        <w:gridCol w:w="4901"/>
        <w:gridCol w:w="13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