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51de" w14:textId="f385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Алматы облысы Панфилов ауданы әкімдігінің 2021 жылғы 27 қазандағы № 682 қаулысы</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"Жалпы сипаттағы трансферттердің есеп-қисаптар әдістемесін бекіту туралы"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Панфилов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"Панфилов ауданының экономика және бюджеттік жоспарлау бөлімі" мемлекеттік мекемесі осы қаулыдан туындайтын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Курбанов Шухрат Бурхандинұлына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2021 жылғы 21 қазандағы № 682 қаулысына қосымша</w:t>
            </w:r>
          </w:p>
        </w:tc>
      </w:tr>
    </w:tbl>
    <w:bookmarkStart w:name="z14"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7"/>
    <w:bookmarkStart w:name="z17" w:id="8"/>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8"/>
    <w:bookmarkStart w:name="z18" w:id="9"/>
    <w:p>
      <w:pPr>
        <w:spacing w:after="0"/>
        <w:ind w:left="0"/>
        <w:jc w:val="both"/>
      </w:pPr>
      <w:r>
        <w:rPr>
          <w:rFonts w:ascii="Times New Roman"/>
          <w:b w:val="false"/>
          <w:i w:val="false"/>
          <w:color w:val="000000"/>
          <w:sz w:val="28"/>
        </w:rPr>
        <w:t xml:space="preserve">
      2. Аудандық маңызы бар қалалар, ауылдар, кенттер,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19" w:id="10"/>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0"/>
    <w:bookmarkStart w:name="z20" w:id="11"/>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1"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2"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3"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4" w:id="15"/>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bookmarkEnd w:id="15"/>
    <w:bookmarkStart w:name="z25" w:id="16"/>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6"/>
    <w:bookmarkStart w:name="z26" w:id="17"/>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7"/>
    <w:bookmarkStart w:name="z27" w:id="18"/>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28" w:id="19"/>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29"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0" w:id="21"/>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1"/>
    <w:bookmarkStart w:name="z31" w:id="22"/>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32" w:id="23"/>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23"/>
    <w:bookmarkStart w:name="z33" w:id="24"/>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4" w:id="25"/>
    <w:p>
      <w:pPr>
        <w:spacing w:after="0"/>
        <w:ind w:left="0"/>
        <w:jc w:val="both"/>
      </w:pPr>
      <w:r>
        <w:rPr>
          <w:rFonts w:ascii="Times New Roman"/>
          <w:b w:val="false"/>
          <w:i w:val="false"/>
          <w:color w:val="000000"/>
          <w:sz w:val="28"/>
        </w:rPr>
        <w:t xml:space="preserve">
      8. Аудандық маңызы бар қалалар, ауылдар,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5"/>
    <w:bookmarkStart w:name="z35" w:id="26"/>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6"/>
    <w:bookmarkStart w:name="z36" w:id="27"/>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bookmarkEnd w:id="27"/>
    <w:bookmarkStart w:name="z3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мұнда:</w:t>
      </w:r>
    </w:p>
    <w:bookmarkEnd w:id="29"/>
    <w:bookmarkStart w:name="z39" w:id="30"/>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bookmarkEnd w:id="30"/>
    <w:bookmarkStart w:name="z40" w:id="31"/>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bookmarkEnd w:id="31"/>
    <w:bookmarkStart w:name="z41" w:id="32"/>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bookmarkEnd w:id="32"/>
    <w:bookmarkStart w:name="z42" w:id="33"/>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аудандық орта деңгейден айырмашылықты негіздейтін объективті факторларды ескеретін коэффициенттер.</w:t>
      </w:r>
    </w:p>
    <w:bookmarkEnd w:id="33"/>
    <w:bookmarkStart w:name="z43" w:id="34"/>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4"/>
    <w:bookmarkStart w:name="z44" w:id="35"/>
    <w:p>
      <w:pPr>
        <w:spacing w:after="0"/>
        <w:ind w:left="0"/>
        <w:jc w:val="both"/>
      </w:pPr>
      <w:r>
        <w:rPr>
          <w:rFonts w:ascii="Times New Roman"/>
          <w:b w:val="false"/>
          <w:i w:val="false"/>
          <w:color w:val="000000"/>
          <w:sz w:val="28"/>
        </w:rPr>
        <w:t>
      1) урбандалу коэффициенті:</w:t>
      </w:r>
    </w:p>
    <w:bookmarkEnd w:id="35"/>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мұнда:</w:t>
      </w:r>
    </w:p>
    <w:bookmarkEnd w:id="37"/>
    <w:bookmarkStart w:name="z47" w:id="38"/>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38"/>
    <w:bookmarkStart w:name="z48" w:id="39"/>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bookmarkEnd w:id="39"/>
    <w:bookmarkStart w:name="z49" w:id="40"/>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0"/>
    <w:bookmarkStart w:name="z50" w:id="41"/>
    <w:p>
      <w:pPr>
        <w:spacing w:after="0"/>
        <w:ind w:left="0"/>
        <w:jc w:val="both"/>
      </w:pPr>
      <w:r>
        <w:rPr>
          <w:rFonts w:ascii="Times New Roman"/>
          <w:b w:val="false"/>
          <w:i w:val="false"/>
          <w:color w:val="000000"/>
          <w:sz w:val="28"/>
        </w:rPr>
        <w:t>
      2) қоныстандыру дисперсиялығының коэффициенті:</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мұнда:</w:t>
      </w:r>
    </w:p>
    <w:bookmarkEnd w:id="43"/>
    <w:bookmarkStart w:name="z53" w:id="44"/>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bookmarkEnd w:id="44"/>
    <w:bookmarkStart w:name="z54" w:id="45"/>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bookmarkEnd w:id="45"/>
    <w:bookmarkStart w:name="z55" w:id="46"/>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6"/>
    <w:bookmarkStart w:name="z56" w:id="47"/>
    <w:p>
      <w:pPr>
        <w:spacing w:after="0"/>
        <w:ind w:left="0"/>
        <w:jc w:val="both"/>
      </w:pPr>
      <w:r>
        <w:rPr>
          <w:rFonts w:ascii="Times New Roman"/>
          <w:b w:val="false"/>
          <w:i w:val="false"/>
          <w:color w:val="000000"/>
          <w:sz w:val="28"/>
        </w:rPr>
        <w:t>
      3) ауқым коэффициенті:</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мұнда:</w:t>
      </w:r>
    </w:p>
    <w:bookmarkEnd w:id="49"/>
    <w:bookmarkStart w:name="z5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 санының орташа аудандық деңгейден ауытқуы есептелетін салмақ; </w:t>
      </w:r>
    </w:p>
    <w:bookmarkEnd w:id="51"/>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3"/>
    <w:bookmarkStart w:name="z63" w:id="54"/>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bookmarkEnd w:id="54"/>
    <w:bookmarkStart w:name="z64" w:id="55"/>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5"/>
    <w:bookmarkStart w:name="z65" w:id="56"/>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мұнда:</w:t>
      </w:r>
    </w:p>
    <w:bookmarkEnd w:id="58"/>
    <w:bookmarkStart w:name="z68" w:id="59"/>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bookmarkEnd w:id="59"/>
    <w:bookmarkStart w:name="z6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bookmarkEnd w:id="61"/>
    <w:bookmarkStart w:name="z71" w:id="62"/>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2"/>
    <w:bookmarkStart w:name="z72" w:id="63"/>
    <w:p>
      <w:pPr>
        <w:spacing w:after="0"/>
        <w:ind w:left="0"/>
        <w:jc w:val="both"/>
      </w:pPr>
      <w:r>
        <w:rPr>
          <w:rFonts w:ascii="Times New Roman"/>
          <w:b w:val="false"/>
          <w:i w:val="false"/>
          <w:color w:val="000000"/>
          <w:sz w:val="28"/>
        </w:rPr>
        <w:t>
      5) тығыздық коэффициенті:</w:t>
      </w:r>
    </w:p>
    <w:bookmarkEnd w:id="63"/>
    <w:bookmarkStart w:name="z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мұнда:</w:t>
      </w:r>
    </w:p>
    <w:bookmarkEnd w:id="65"/>
    <w:bookmarkStart w:name="z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bookmarkEnd w:id="67"/>
    <w:bookmarkStart w:name="z7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bookmarkEnd w:id="69"/>
    <w:bookmarkStart w:name="z79" w:id="70"/>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bookmarkEnd w:id="70"/>
    <w:bookmarkStart w:name="z80" w:id="71"/>
    <w:p>
      <w:pPr>
        <w:spacing w:after="0"/>
        <w:ind w:left="0"/>
        <w:jc w:val="both"/>
      </w:pPr>
      <w:r>
        <w:rPr>
          <w:rFonts w:ascii="Times New Roman"/>
          <w:b w:val="false"/>
          <w:i w:val="false"/>
          <w:color w:val="000000"/>
          <w:sz w:val="28"/>
        </w:rPr>
        <w:t>
      6) жолдарды күтіп-ұстау коэффициенті:</w:t>
      </w:r>
    </w:p>
    <w:bookmarkEnd w:id="71"/>
    <w:bookmarkStart w:name="z8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мұнда:</w:t>
      </w:r>
    </w:p>
    <w:bookmarkEnd w:id="73"/>
    <w:bookmarkStart w:name="z83" w:id="74"/>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bookmarkEnd w:id="74"/>
    <w:bookmarkStart w:name="z8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76"/>
    <w:bookmarkStart w:name="z86" w:id="77"/>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7"/>
    <w:bookmarkStart w:name="z8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мұнда:</w:t>
      </w:r>
    </w:p>
    <w:bookmarkEnd w:id="79"/>
    <w:bookmarkStart w:name="z89" w:id="80"/>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bookmarkEnd w:id="80"/>
    <w:bookmarkStart w:name="z90" w:id="81"/>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1"/>
    <w:bookmarkStart w:name="z91" w:id="82"/>
    <w:p>
      <w:pPr>
        <w:spacing w:after="0"/>
        <w:ind w:left="0"/>
        <w:jc w:val="both"/>
      </w:pPr>
      <w:r>
        <w:rPr>
          <w:rFonts w:ascii="Times New Roman"/>
          <w:b w:val="false"/>
          <w:i w:val="false"/>
          <w:color w:val="000000"/>
          <w:sz w:val="28"/>
        </w:rPr>
        <w:t>
      8) жылыту маусымының ұзақтығын есептеу коэффициенті:</w:t>
      </w:r>
    </w:p>
    <w:bookmarkEnd w:id="82"/>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мұнда:</w:t>
      </w:r>
    </w:p>
    <w:bookmarkEnd w:id="84"/>
    <w:bookmarkStart w:name="z9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bookmarkEnd w:id="86"/>
    <w:bookmarkStart w:name="z9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88"/>
    <w:bookmarkStart w:name="z9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0"/>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bookmarkEnd w:id="90"/>
    <w:bookmarkStart w:name="z100" w:id="91"/>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End w:id="91"/>
    <w:bookmarkStart w:name="z101" w:id="92"/>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92"/>
    <w:bookmarkStart w:name="z102" w:id="93"/>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93"/>
    <w:bookmarkStart w:name="z103" w:id="94"/>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4"/>
    <w:bookmarkStart w:name="z104" w:id="95"/>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95"/>
    <w:bookmarkStart w:name="z105" w:id="96"/>
    <w:p>
      <w:pPr>
        <w:spacing w:after="0"/>
        <w:ind w:left="0"/>
        <w:jc w:val="both"/>
      </w:pPr>
      <w:r>
        <w:rPr>
          <w:rFonts w:ascii="Times New Roman"/>
          <w:b w:val="false"/>
          <w:i w:val="false"/>
          <w:color w:val="000000"/>
          <w:sz w:val="28"/>
        </w:rPr>
        <w:t>
      КШі = k* ЕШі,</w:t>
      </w:r>
    </w:p>
    <w:bookmarkEnd w:id="96"/>
    <w:bookmarkStart w:name="z106" w:id="97"/>
    <w:p>
      <w:pPr>
        <w:spacing w:after="0"/>
        <w:ind w:left="0"/>
        <w:jc w:val="both"/>
      </w:pPr>
      <w:r>
        <w:rPr>
          <w:rFonts w:ascii="Times New Roman"/>
          <w:b w:val="false"/>
          <w:i w:val="false"/>
          <w:color w:val="000000"/>
          <w:sz w:val="28"/>
        </w:rPr>
        <w:t>
      мұнда:</w:t>
      </w:r>
    </w:p>
    <w:bookmarkEnd w:id="97"/>
    <w:bookmarkStart w:name="z107" w:id="98"/>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bookmarkEnd w:id="98"/>
    <w:bookmarkStart w:name="z108" w:id="99"/>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99"/>
    <w:bookmarkStart w:name="z109" w:id="100"/>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100"/>
    <w:bookmarkStart w:name="z110" w:id="101"/>
    <w:p>
      <w:pPr>
        <w:spacing w:after="0"/>
        <w:ind w:left="0"/>
        <w:jc w:val="both"/>
      </w:pPr>
      <w:r>
        <w:rPr>
          <w:rFonts w:ascii="Times New Roman"/>
          <w:b w:val="false"/>
          <w:i w:val="false"/>
          <w:color w:val="000000"/>
          <w:sz w:val="28"/>
        </w:rPr>
        <w:t xml:space="preserve">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01"/>
    <w:bookmarkStart w:name="z111" w:id="102"/>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102"/>
    <w:bookmarkStart w:name="z112" w:id="103"/>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3"/>
    <w:bookmarkStart w:name="z113" w:id="104"/>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bookmarkEnd w:id="104"/>
    <w:bookmarkStart w:name="z114" w:id="105"/>
    <w:p>
      <w:pPr>
        <w:spacing w:after="0"/>
        <w:ind w:left="0"/>
        <w:jc w:val="both"/>
      </w:pPr>
      <w:r>
        <w:rPr>
          <w:rFonts w:ascii="Times New Roman"/>
          <w:b w:val="false"/>
          <w:i w:val="false"/>
          <w:color w:val="000000"/>
          <w:sz w:val="28"/>
        </w:rPr>
        <w:t>
      БДБШі = (r1*ЕШі) + (r2*КБКі),</w:t>
      </w:r>
    </w:p>
    <w:bookmarkEnd w:id="105"/>
    <w:bookmarkStart w:name="z115" w:id="106"/>
    <w:p>
      <w:pPr>
        <w:spacing w:after="0"/>
        <w:ind w:left="0"/>
        <w:jc w:val="both"/>
      </w:pPr>
      <w:r>
        <w:rPr>
          <w:rFonts w:ascii="Times New Roman"/>
          <w:b w:val="false"/>
          <w:i w:val="false"/>
          <w:color w:val="000000"/>
          <w:sz w:val="28"/>
        </w:rPr>
        <w:t>
      мұндағы:</w:t>
      </w:r>
    </w:p>
    <w:bookmarkEnd w:id="106"/>
    <w:bookmarkStart w:name="z116" w:id="107"/>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bookmarkEnd w:id="107"/>
    <w:bookmarkStart w:name="z117" w:id="108"/>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108"/>
    <w:bookmarkStart w:name="z118" w:id="109"/>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bookmarkEnd w:id="109"/>
    <w:bookmarkStart w:name="z119" w:id="110"/>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0"/>
    <w:bookmarkStart w:name="z120" w:id="111"/>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11"/>
    <w:bookmarkStart w:name="z121" w:id="112"/>
    <w:p>
      <w:pPr>
        <w:spacing w:after="0"/>
        <w:ind w:left="0"/>
        <w:jc w:val="both"/>
      </w:pPr>
      <w:r>
        <w:rPr>
          <w:rFonts w:ascii="Times New Roman"/>
          <w:b w:val="false"/>
          <w:i w:val="false"/>
          <w:color w:val="000000"/>
          <w:sz w:val="28"/>
        </w:rPr>
        <w:t xml:space="preserve">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12"/>
    <w:bookmarkStart w:name="z122" w:id="113"/>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 ауылдар, кенттер, ауылдық округтер бюджеттерінің кірістері мен шығындарының болжамды көлемін есептеу қағидасына қосымша</w:t>
            </w:r>
          </w:p>
        </w:tc>
      </w:tr>
    </w:tbl>
    <w:bookmarkStart w:name="z124" w:id="114"/>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3653"/>
        <w:gridCol w:w="6127"/>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