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33d3" w14:textId="d6d3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12 қаңтардағы № 6-83-448 "Панфилов ауданының Жаркент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24 тамыздағы № 7-10-54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2021-2023 жылдарға арналған бюджеттері туралы" 2021 жылғы 12 қаңтардағы № 6-83-448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Жаркент қаласының бюджеті тиісінше осы шешімнің 1, 2,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329 398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235 088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94 310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332 483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3 085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3 085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Айдарлы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26 393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2 778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23 615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26 493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100 мың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100 мың теңге.";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Басқұншы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43 508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8 127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35 381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47 747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4 239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4 239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4 239 мың теңге.";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Бірлік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38 605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12 073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26 532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43 145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4 540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4 540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4 540 мың теңге.";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Жаскент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36 457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8 478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27 979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38 438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1 981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1 981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1 981 мың теңге.";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Көктал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86 575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27 296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59 279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97 151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10 576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10 576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10 576 мың теңге.";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Қоңырөлең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42 606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9 489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33 117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45 528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2 922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2 922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2 922 мың теңге.";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Пенжім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115 029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38 821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76 208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128 620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13 591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13 591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13 591 мың теңге.";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Сарыбел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38 497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7 459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31 038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39 015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518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518 мың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518 мың теңге.";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Талды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41 242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7 019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34 223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46 497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5 255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5 255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5 255 мың теңге.";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Үлкенағаш ауылдық округінің бюджеті тиісінше осы шешімнің 31, 32 және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34 489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5 086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29 403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35 977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1 488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1 488 мың теңге.";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Үлкеншыған ауылдық округінің бюджеті тиісінше осы шешімнің 34, 35 және 36-қосымшаларына сәйкес, оның ішінде 2021 жылға келесі көлемдерде бекітілсін: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74 233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25 635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48 598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83 518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9 285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9 285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9 285 мың теңге.";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Үшарал ауылдық округінің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116 088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10 631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105 457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122 109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6 021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6 021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6 021 мың теңге.";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Шолақай ауылдық округінің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39 209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10 693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28 516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41 405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2 196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2 196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2 196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1-қосымша</w:t>
            </w:r>
          </w:p>
        </w:tc>
      </w:tr>
    </w:tbl>
    <w:bookmarkStart w:name="z26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4-қосымша</w:t>
            </w:r>
          </w:p>
        </w:tc>
      </w:tr>
    </w:tbl>
    <w:bookmarkStart w:name="z27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7-қосымша</w:t>
            </w:r>
          </w:p>
        </w:tc>
      </w:tr>
    </w:tbl>
    <w:bookmarkStart w:name="z27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10-қосымша</w:t>
            </w:r>
          </w:p>
        </w:tc>
      </w:tr>
    </w:tbl>
    <w:bookmarkStart w:name="z27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13-қосымша</w:t>
            </w:r>
          </w:p>
        </w:tc>
      </w:tr>
    </w:tbl>
    <w:bookmarkStart w:name="z28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16-қосымша</w:t>
            </w:r>
          </w:p>
        </w:tc>
      </w:tr>
    </w:tbl>
    <w:bookmarkStart w:name="z2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19-қосымша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22-қосымша</w:t>
            </w:r>
          </w:p>
        </w:tc>
      </w:tr>
    </w:tbl>
    <w:bookmarkStart w:name="z28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25-қосымша</w:t>
            </w:r>
          </w:p>
        </w:tc>
      </w:tr>
    </w:tbl>
    <w:bookmarkStart w:name="z29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28-қосымша</w:t>
            </w:r>
          </w:p>
        </w:tc>
      </w:tr>
    </w:tbl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31-қосымша</w:t>
            </w:r>
          </w:p>
        </w:tc>
      </w:tr>
    </w:tbl>
    <w:bookmarkStart w:name="z29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34-қосымша</w:t>
            </w:r>
          </w:p>
        </w:tc>
      </w:tr>
    </w:tbl>
    <w:bookmarkStart w:name="z30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37-қосымша</w:t>
            </w:r>
          </w:p>
        </w:tc>
      </w:tr>
    </w:tbl>
    <w:bookmarkStart w:name="z30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24 тамыздағы № 7-10-54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12 қаңтардағы № 6-83-448 шешіміне 40-қосымша</w:t>
            </w:r>
          </w:p>
        </w:tc>
      </w:tr>
    </w:tbl>
    <w:bookmarkStart w:name="z30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