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e87" w14:textId="8b4a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12 қаңтардағы № 6-83-448 "Панфилов ауданының Жаркент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24 қарашадағы № 7-13-70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2021-2023 жылдарға арналған бюджеттері туралы" 2021 жылғы 12 қаңтардағы № 6-83-448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Жаркент қаласының бюджеті тиісінше осы шешімнің 1, 2,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338 969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245 190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93 779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342 054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3 085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3 085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Айдарлы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28 523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4 046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24 477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28 623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100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100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Басқұншы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42 753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10 427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32 326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46 992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4 239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4 239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4 239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Бірлік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38 431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12 073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26 358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43 271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4 840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4 840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4 840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Жаскент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36 684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10 478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26 206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38 665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1 981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1 981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1 981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Көктал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159 588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30 296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129 292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170 164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10 576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10 576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10 576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Қоңырөлең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42 508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9 489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33 019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45 730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3 222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3 222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3 222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Пенжім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118 563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40 821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77 742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132 154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13 591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13 591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13 591 мың теңге.";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Сарыбел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37 727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7 459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30 268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39 545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1 818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1 818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1 818 мың теңге.";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Талды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46 175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10 019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36 156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51 430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5 255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5 255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5 255 мың теңге.";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Үлкенағаш ауылдық округінің бюджеті тиісінше осы шешімнің 31, 32 және 33-қосымшаларына сәйкес, оның ішінде 2021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35 738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5 386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30 352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37 226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1 488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1 488 мың теңге.";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Үлкеншыған ауылдық округінің бюджеті тиісінше осы шешімнің 34, 35 және 36-қосымшаларына сәйкес, оның ішінде 2021 жылға келесі көлемдерде бекітілсін: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74 704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28 635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46 069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83 989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9 285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9 285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9 285 мың теңге.";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Үшарал ауылдық округінің бюджеті тиісінше осы шешімнің 37, 38 және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108 464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10 827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97 637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114 572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6 108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6 108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6 108 мың теңге.";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Шолақай ауылдық округінің бюджеті тиісінше осы шешімнің 40, 41 және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36 645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10 693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25 952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39 241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2 596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2 596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2 596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25-қосымша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қарашадағы № 7-13-70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