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4c22" w14:textId="0cd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13 қаңтардағы № 94-360 "Сарқан ауданының Сарқан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13 желтоқсандағы № 13-60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2021-2023 жылдарға арналған бюджеттері туралы" 2021 жылғы 13 қаңтардағы № 94-360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Сарқан қаласының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280 887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85 699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195 188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287 277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6 390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6 390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6 390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Алмалы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42 100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11 376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30 724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46 983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4 883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4 883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4 883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Аманбөктер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26 140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24 866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26 643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503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Амангелді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52 165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49 033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52 165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Бақалы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29 885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3 346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26 539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30 938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1 053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1 053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1 053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Екіаша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40 203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6 123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34 080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40 203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Қарабөгет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28 968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3 534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25 434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28 968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Карашыған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24 783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23 895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24 783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Қойлық ауылдық округінің бюджеті тиісінше осы шешімнің 25, 26, 27-қосымшаларына сәйкес, оның ішінде 2021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38 708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9 396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29 312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38 708 мың теңге;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Көктерек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23 535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22 775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24 473 мың теңге;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938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мың теңге.";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Лепсі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51 887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10 008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41 879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54 991 мың теңге;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3 104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3 104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3 104 теңге.";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Черкасск ауылдық округінің бюджеті тиісінше осы шешімнің 34, 35, 36-қосымшаларына сәйкес, оның ішінде 2021жылға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69 088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8 023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61 065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70 540 мың теңге;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1 452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1 452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1 452 мың теңге.";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Шатырбай ауылдық округінің бюджеті тиісінше осы шешімнің 37, 38, 39-қосымшаларына сәйкес, оның ішінде 2021жылға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23 083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942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22 141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24 242 мың теңге;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1 159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1 159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1 159 теңге.".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1-қосымша</w:t>
            </w:r>
          </w:p>
        </w:tc>
      </w:tr>
    </w:tbl>
    <w:bookmarkStart w:name="z25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2021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4-қосымша</w:t>
            </w:r>
          </w:p>
        </w:tc>
      </w:tr>
    </w:tbl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7-қосымша</w:t>
            </w:r>
          </w:p>
        </w:tc>
      </w:tr>
    </w:tbl>
    <w:bookmarkStart w:name="z27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2021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10-қосымша</w:t>
            </w:r>
          </w:p>
        </w:tc>
      </w:tr>
    </w:tbl>
    <w:bookmarkStart w:name="z28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2021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13-қосымша</w:t>
            </w:r>
          </w:p>
        </w:tc>
      </w:tr>
    </w:tbl>
    <w:bookmarkStart w:name="z29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2021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16-қосымша</w:t>
            </w:r>
          </w:p>
        </w:tc>
      </w:tr>
    </w:tbl>
    <w:bookmarkStart w:name="z30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2021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19-қосымша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2021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22-қосымша</w:t>
            </w:r>
          </w:p>
        </w:tc>
      </w:tr>
    </w:tbl>
    <w:bookmarkStart w:name="z32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2021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25-қосымша</w:t>
            </w:r>
          </w:p>
        </w:tc>
      </w:tr>
    </w:tbl>
    <w:bookmarkStart w:name="z33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2021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28-қосымша</w:t>
            </w:r>
          </w:p>
        </w:tc>
      </w:tr>
    </w:tbl>
    <w:bookmarkStart w:name="z34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31-қосымша</w:t>
            </w:r>
          </w:p>
        </w:tc>
      </w:tr>
    </w:tbl>
    <w:bookmarkStart w:name="z35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2021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34-қосымша</w:t>
            </w:r>
          </w:p>
        </w:tc>
      </w:tr>
    </w:tbl>
    <w:bookmarkStart w:name="z36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2021 жылға арналған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желтоқсандағы № 13-60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37-қосымша</w:t>
            </w:r>
          </w:p>
        </w:tc>
      </w:tr>
    </w:tbl>
    <w:bookmarkStart w:name="z37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2021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