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f0b4" w14:textId="ba2f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Сарқан қаласы мен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2021 жылғы 31 желтоқсандағы № 15-64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15-тармағымен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Сарқан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Сарқан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кірістер 281 508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109 238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172 270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282 243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Алмалы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61 459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62 635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1 176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Аманбөктер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42 424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40 733,0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42 652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Амангелді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41 230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44 158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2 928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Бақалы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73 075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65 447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73 686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Екіаша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40 486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Қарабөгет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"/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41 938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42 359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Карашыған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"/>
    <w:bookmarkStart w:name="z1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31 530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32 348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Қойлық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</w:t>
      </w:r>
    </w:p>
    <w:bookmarkEnd w:id="18"/>
    <w:bookmarkStart w:name="z1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9"/>
    <w:bookmarkStart w:name="z1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80 463 мың теңге, 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71 040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80 463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Көктерек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"/>
    <w:bookmarkStart w:name="z1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64 446 мың теңге, оның ішінде: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56 286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66 336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Лепсі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</w:t>
      </w:r>
    </w:p>
    <w:bookmarkEnd w:id="23"/>
    <w:bookmarkStart w:name="z1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24"/>
    <w:bookmarkStart w:name="z1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29 428 мың теңге, оның ішінде: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29 792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Черкасск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6"/>
    <w:bookmarkStart w:name="z2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67 146 мың теңге, оның ішінде: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56 286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69 036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– Жетісу облысы Сарқан аудандық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32-119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Шатырбай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8"/>
    <w:bookmarkStart w:name="z2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29 428 мың теңге, оның ішінде: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29 792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– Жетісу облысы Сарқан аудандық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32-119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Сарқан аудандық мәслихатының "Экономика, бюджет, аграрлық сала, жер қатынастары, экология, кәсіпкерлікті дамыту және туризм мәселелер жөніндегі" тұрақты комиссиясына жүктелсін.</w:t>
      </w:r>
    </w:p>
    <w:bookmarkEnd w:id="30"/>
    <w:bookmarkStart w:name="z2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2022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1-қосымша</w:t>
            </w:r>
          </w:p>
        </w:tc>
      </w:tr>
    </w:tbl>
    <w:bookmarkStart w:name="z2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2022 жылға арналған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2-қосымша</w:t>
            </w:r>
          </w:p>
        </w:tc>
      </w:tr>
    </w:tbl>
    <w:bookmarkStart w:name="z2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2023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3-қосымша</w:t>
            </w:r>
          </w:p>
        </w:tc>
      </w:tr>
    </w:tbl>
    <w:bookmarkStart w:name="z2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2024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4-қосымша</w:t>
            </w:r>
          </w:p>
        </w:tc>
      </w:tr>
    </w:tbl>
    <w:bookmarkStart w:name="z2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5-қосымша</w:t>
            </w:r>
          </w:p>
        </w:tc>
      </w:tr>
    </w:tbl>
    <w:bookmarkStart w:name="z2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6-қосымша</w:t>
            </w:r>
          </w:p>
        </w:tc>
      </w:tr>
    </w:tbl>
    <w:bookmarkStart w:name="z29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7-қосымша</w:t>
            </w:r>
          </w:p>
        </w:tc>
      </w:tr>
    </w:tbl>
    <w:bookmarkStart w:name="z30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2022 жылға арналған бюджеті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15-64шешіміне 8-қосымша</w:t>
            </w:r>
          </w:p>
        </w:tc>
      </w:tr>
    </w:tbl>
    <w:bookmarkStart w:name="z31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2023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15-64шешіміне 9-қосымша</w:t>
            </w:r>
          </w:p>
        </w:tc>
      </w:tr>
    </w:tbl>
    <w:bookmarkStart w:name="z32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2024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10-қосымша</w:t>
            </w:r>
          </w:p>
        </w:tc>
      </w:tr>
    </w:tbl>
    <w:bookmarkStart w:name="z33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2022 жылға арналған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Жетісу облысы Сарқан аудандық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32-119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11-қосымша</w:t>
            </w:r>
          </w:p>
        </w:tc>
      </w:tr>
    </w:tbl>
    <w:bookmarkStart w:name="z34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2023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12-қосымша</w:t>
            </w:r>
          </w:p>
        </w:tc>
      </w:tr>
    </w:tbl>
    <w:bookmarkStart w:name="z34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2024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13-қосымша</w:t>
            </w:r>
          </w:p>
        </w:tc>
      </w:tr>
    </w:tbl>
    <w:bookmarkStart w:name="z35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2022 жылға арналған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14-қосымша</w:t>
            </w:r>
          </w:p>
        </w:tc>
      </w:tr>
    </w:tbl>
    <w:bookmarkStart w:name="z36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2023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15-қосымша</w:t>
            </w:r>
          </w:p>
        </w:tc>
      </w:tr>
    </w:tbl>
    <w:bookmarkStart w:name="z37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2024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16-қосымша</w:t>
            </w:r>
          </w:p>
        </w:tc>
      </w:tr>
    </w:tbl>
    <w:bookmarkStart w:name="z38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2022 жылға арналған бюджеті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17-қосымша</w:t>
            </w:r>
          </w:p>
        </w:tc>
      </w:tr>
    </w:tbl>
    <w:bookmarkStart w:name="z39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2023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18-қосымша</w:t>
            </w:r>
          </w:p>
        </w:tc>
      </w:tr>
    </w:tbl>
    <w:bookmarkStart w:name="z40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2024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19-қосымша</w:t>
            </w:r>
          </w:p>
        </w:tc>
      </w:tr>
    </w:tbl>
    <w:bookmarkStart w:name="z41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2022 жылға арналған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Жетісу облысы Сарқан аудандық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32-119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20-қосымша</w:t>
            </w:r>
          </w:p>
        </w:tc>
      </w:tr>
    </w:tbl>
    <w:bookmarkStart w:name="z42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2023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21-қосымша</w:t>
            </w:r>
          </w:p>
        </w:tc>
      </w:tr>
    </w:tbl>
    <w:bookmarkStart w:name="z43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2024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22-қосымша</w:t>
            </w:r>
          </w:p>
        </w:tc>
      </w:tr>
    </w:tbl>
    <w:bookmarkStart w:name="z43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2022 жылға арналған бюджеті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23-қосымша</w:t>
            </w:r>
          </w:p>
        </w:tc>
      </w:tr>
    </w:tbl>
    <w:bookmarkStart w:name="z44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2023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24-қосымша</w:t>
            </w:r>
          </w:p>
        </w:tc>
      </w:tr>
    </w:tbl>
    <w:bookmarkStart w:name="z45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2024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25-қосымша</w:t>
            </w:r>
          </w:p>
        </w:tc>
      </w:tr>
    </w:tbl>
    <w:bookmarkStart w:name="z46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2022 жылға арналған бюджеті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26-қосымша</w:t>
            </w:r>
          </w:p>
        </w:tc>
      </w:tr>
    </w:tbl>
    <w:bookmarkStart w:name="z47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2023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27-қосымша</w:t>
            </w:r>
          </w:p>
        </w:tc>
      </w:tr>
    </w:tbl>
    <w:bookmarkStart w:name="z48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2024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28-қосымша</w:t>
            </w:r>
          </w:p>
        </w:tc>
      </w:tr>
    </w:tbl>
    <w:bookmarkStart w:name="z49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29-қосымша</w:t>
            </w:r>
          </w:p>
        </w:tc>
      </w:tr>
    </w:tbl>
    <w:bookmarkStart w:name="z50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30-қосымша</w:t>
            </w:r>
          </w:p>
        </w:tc>
      </w:tr>
    </w:tbl>
    <w:bookmarkStart w:name="z51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31-қосымша</w:t>
            </w:r>
          </w:p>
        </w:tc>
      </w:tr>
    </w:tbl>
    <w:bookmarkStart w:name="z52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2022 жылға арналған бюджеті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9 001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32-қосымша</w:t>
            </w:r>
          </w:p>
        </w:tc>
      </w:tr>
    </w:tbl>
    <w:bookmarkStart w:name="z52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2023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33-қосымша</w:t>
            </w:r>
          </w:p>
        </w:tc>
      </w:tr>
    </w:tbl>
    <w:bookmarkStart w:name="z53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2024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34-қосымша</w:t>
            </w:r>
          </w:p>
        </w:tc>
      </w:tr>
    </w:tbl>
    <w:bookmarkStart w:name="z54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2022 жылға арналған бюджеті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35-қосымша</w:t>
            </w:r>
          </w:p>
        </w:tc>
      </w:tr>
    </w:tbl>
    <w:bookmarkStart w:name="z55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2023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36-қосымша</w:t>
            </w:r>
          </w:p>
        </w:tc>
      </w:tr>
    </w:tbl>
    <w:bookmarkStart w:name="z56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2024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37-қосымша</w:t>
            </w:r>
          </w:p>
        </w:tc>
      </w:tr>
    </w:tbl>
    <w:bookmarkStart w:name="z57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2022 жылға арналған бюджеті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38-қосымша</w:t>
            </w:r>
          </w:p>
        </w:tc>
      </w:tr>
    </w:tbl>
    <w:bookmarkStart w:name="z58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2023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39-қосымша</w:t>
            </w:r>
          </w:p>
        </w:tc>
      </w:tr>
    </w:tbl>
    <w:bookmarkStart w:name="z59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2024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