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4066" w14:textId="7e24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11 қаңтардағы № 70-287 "Талғар ауданының Талғар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3 желтоқсандағы № 15-55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2021-2023 жылдарға арналған бюджеттері туралы" 2021 жылғы 11 қаңтардағы № 70-287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Талғар қаласының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631 673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558 086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73 587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679 766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48 093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48 093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48 093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Алатау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133 028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92 554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40 474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146 406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13 378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13 378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13 381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Белбұлақ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152 603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107 322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45 281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176 836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24 233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24 233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24 233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Бесағаш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171 267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141 202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30 065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187 248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15 981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15 981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15 981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Бесқайнар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36 374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19 340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17 034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40 305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3 931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3 931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3 931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Гүлдала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122 470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88 708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33 762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128 671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6 201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Кеңдала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91 130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66 288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24 842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99 489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8 359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8 359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8 359 мың теңге.";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99 701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62 912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36 789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107 563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7 862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7 862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7 862 мың теңге.";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Нұра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57 599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31 190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26 409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65 862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8 263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8 263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8 263 мың теңге.";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Панфилов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216 686 мың теңге, оның ішінде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177 969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38 213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225 192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8 506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8 506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8 506 мың теңге.";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Тұздыбастау ауылдық округінің бюджеті тиісінше осы шешімнің 31, 32 және 33-қосымшаларына сәйкес, оның ішінде 2021 жылға келесі көлемдерде бекітілсін: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175 325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139 371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35 954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189 476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14 151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14 151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14 151 мың теңге.".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1-қосымша</w:t>
            </w:r>
          </w:p>
        </w:tc>
      </w:tr>
    </w:tbl>
    <w:bookmarkStart w:name="z22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622"/>
        <w:gridCol w:w="179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4-қосымша</w:t>
            </w:r>
          </w:p>
        </w:tc>
      </w:tr>
    </w:tbl>
    <w:bookmarkStart w:name="z2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622"/>
        <w:gridCol w:w="179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7-қосымша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622"/>
        <w:gridCol w:w="179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қаңтардғы № 70-287 шешіміне 10-қосымша</w:t>
            </w:r>
          </w:p>
        </w:tc>
      </w:tr>
    </w:tbl>
    <w:bookmarkStart w:name="z2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622"/>
        <w:gridCol w:w="179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13-қосымша</w:t>
            </w:r>
          </w:p>
        </w:tc>
      </w:tr>
    </w:tbl>
    <w:bookmarkStart w:name="z23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16-қосымша</w:t>
            </w:r>
          </w:p>
        </w:tc>
      </w:tr>
    </w:tbl>
    <w:bookmarkStart w:name="z23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19-қосымша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22-қосымша</w:t>
            </w:r>
          </w:p>
        </w:tc>
      </w:tr>
    </w:tbl>
    <w:bookmarkStart w:name="z2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689"/>
        <w:gridCol w:w="1088"/>
        <w:gridCol w:w="4630"/>
        <w:gridCol w:w="38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25-қосымша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28-қосымша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664"/>
        <w:gridCol w:w="1913"/>
        <w:gridCol w:w="4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 желтоқсандағы № 15-55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11 қаңтардағы № 70-287 шешіміне 31-қосымша</w:t>
            </w:r>
          </w:p>
        </w:tc>
      </w:tr>
    </w:tbl>
    <w:bookmarkStart w:name="z25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610"/>
        <w:gridCol w:w="1037"/>
        <w:gridCol w:w="4413"/>
        <w:gridCol w:w="42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622"/>
        <w:gridCol w:w="1793"/>
        <w:gridCol w:w="4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