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c49" w14:textId="eab4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30 желтоқсандағы № 18-62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13-тармағымен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801 753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628 243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823 306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21 553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21 553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150 255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3 147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146 706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10 077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216 239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221 756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5 517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58 794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2 195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129 140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92 556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195 731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82 842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6 035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230 448 мың теңге, оның ішінде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184 264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12 627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12 627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Талғар аудандық мәслихатының 14.12.2022 </w:t>
      </w:r>
      <w:r>
        <w:rPr>
          <w:rFonts w:ascii="Times New Roman"/>
          <w:b w:val="false"/>
          <w:i w:val="false"/>
          <w:color w:val="00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қала және ауылдық округтердің бюджеттеріне 463 946 мың теңге сомасында аудандық бюджетке бюджеттік алып қоюлар көзделсін, оның ішінде: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365 058 мың теңге;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5 717 мың теңге;</w:t>
      </w:r>
    </w:p>
    <w:bookmarkEnd w:id="26"/>
    <w:bookmarkStart w:name="z2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25 796 мың теңге;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23 679 мың теңге;</w:t>
      </w:r>
    </w:p>
    <w:bookmarkEnd w:id="28"/>
    <w:bookmarkStart w:name="z2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43 696 мың теңге.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 қосымша</w:t>
            </w:r>
          </w:p>
        </w:tc>
      </w:tr>
    </w:tbl>
    <w:bookmarkStart w:name="z2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2-қосымша</w:t>
            </w:r>
          </w:p>
        </w:tc>
      </w:tr>
    </w:tbl>
    <w:bookmarkStart w:name="z21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Талғар қаласының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3-қосымша</w:t>
            </w:r>
          </w:p>
        </w:tc>
      </w:tr>
    </w:tbl>
    <w:bookmarkStart w:name="z2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4-қосымша</w:t>
            </w:r>
          </w:p>
        </w:tc>
      </w:tr>
    </w:tbl>
    <w:bookmarkStart w:name="z2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5-қосымша</w:t>
            </w:r>
          </w:p>
        </w:tc>
      </w:tr>
    </w:tbl>
    <w:bookmarkStart w:name="z22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Алатау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6-қосымша</w:t>
            </w:r>
          </w:p>
        </w:tc>
      </w:tr>
    </w:tbl>
    <w:bookmarkStart w:name="z22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7-қосымша</w:t>
            </w:r>
          </w:p>
        </w:tc>
      </w:tr>
    </w:tbl>
    <w:bookmarkStart w:name="z2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8-қосымша</w:t>
            </w:r>
          </w:p>
        </w:tc>
      </w:tr>
    </w:tbl>
    <w:bookmarkStart w:name="z22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Белбұлақ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9-қосымша</w:t>
            </w:r>
          </w:p>
        </w:tc>
      </w:tr>
    </w:tbl>
    <w:bookmarkStart w:name="z2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10-қосымша</w:t>
            </w:r>
          </w:p>
        </w:tc>
      </w:tr>
    </w:tbl>
    <w:bookmarkStart w:name="z2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11-қосымша</w:t>
            </w:r>
          </w:p>
        </w:tc>
      </w:tr>
    </w:tbl>
    <w:bookmarkStart w:name="z2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Бесағаш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12-қосымша</w:t>
            </w:r>
          </w:p>
        </w:tc>
      </w:tr>
    </w:tbl>
    <w:bookmarkStart w:name="z2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13-қосымша</w:t>
            </w:r>
          </w:p>
        </w:tc>
      </w:tr>
    </w:tbl>
    <w:bookmarkStart w:name="z2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14-қосымша</w:t>
            </w:r>
          </w:p>
        </w:tc>
      </w:tr>
    </w:tbl>
    <w:bookmarkStart w:name="z24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Бесқайнар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15-қосымша</w:t>
            </w:r>
          </w:p>
        </w:tc>
      </w:tr>
    </w:tbl>
    <w:bookmarkStart w:name="z2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16-қосымша</w:t>
            </w:r>
          </w:p>
        </w:tc>
      </w:tr>
    </w:tbl>
    <w:bookmarkStart w:name="z2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17-қосымша</w:t>
            </w:r>
          </w:p>
        </w:tc>
      </w:tr>
    </w:tbl>
    <w:bookmarkStart w:name="z2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Гүлдала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18-қосымша</w:t>
            </w:r>
          </w:p>
        </w:tc>
      </w:tr>
    </w:tbl>
    <w:bookmarkStart w:name="z2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19-қосымша</w:t>
            </w:r>
          </w:p>
        </w:tc>
      </w:tr>
    </w:tbl>
    <w:bookmarkStart w:name="z2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20-қосымша</w:t>
            </w:r>
          </w:p>
        </w:tc>
      </w:tr>
    </w:tbl>
    <w:bookmarkStart w:name="z2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Кеңдала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21-қосымша</w:t>
            </w:r>
          </w:p>
        </w:tc>
      </w:tr>
    </w:tbl>
    <w:bookmarkStart w:name="z2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22-қосымша</w:t>
            </w:r>
          </w:p>
        </w:tc>
      </w:tr>
    </w:tbl>
    <w:bookmarkStart w:name="z2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23-қосымша</w:t>
            </w:r>
          </w:p>
        </w:tc>
      </w:tr>
    </w:tbl>
    <w:bookmarkStart w:name="z2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Қайнар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24-қосымша</w:t>
            </w:r>
          </w:p>
        </w:tc>
      </w:tr>
    </w:tbl>
    <w:bookmarkStart w:name="z2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25-қосымша</w:t>
            </w:r>
          </w:p>
        </w:tc>
      </w:tr>
    </w:tbl>
    <w:bookmarkStart w:name="z2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26-қосымша</w:t>
            </w:r>
          </w:p>
        </w:tc>
      </w:tr>
    </w:tbl>
    <w:bookmarkStart w:name="z2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Нұра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27-қосымша</w:t>
            </w:r>
          </w:p>
        </w:tc>
      </w:tr>
    </w:tbl>
    <w:bookmarkStart w:name="z2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28-қосымша</w:t>
            </w:r>
          </w:p>
        </w:tc>
      </w:tr>
    </w:tbl>
    <w:bookmarkStart w:name="z2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29-қосымша</w:t>
            </w:r>
          </w:p>
        </w:tc>
      </w:tr>
    </w:tbl>
    <w:bookmarkStart w:name="z2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Панфилов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30-қосымша</w:t>
            </w:r>
          </w:p>
        </w:tc>
      </w:tr>
    </w:tbl>
    <w:bookmarkStart w:name="z2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31-қосымша</w:t>
            </w:r>
          </w:p>
        </w:tc>
      </w:tr>
    </w:tbl>
    <w:bookmarkStart w:name="z2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Талағар аудандық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37-113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32-қосымша</w:t>
            </w:r>
          </w:p>
        </w:tc>
      </w:tr>
    </w:tbl>
    <w:bookmarkStart w:name="z2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Тұздыбастау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33-қосымша</w:t>
            </w:r>
          </w:p>
        </w:tc>
      </w:tr>
    </w:tbl>
    <w:bookmarkStart w:name="z2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