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430b" w14:textId="9384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12 қаңтардағы № 6-75-445 "Ұйғыр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2021 жылғы 3 желтоқсандағы № 7-16-76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2021-2023 жылдарға арналған бюджеттері туралы" 2021 жылғы 12 қаңтардағы № 6-75-445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Шонжы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226 245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84 759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141 486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227 220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975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975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Сүмбе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45 818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8 365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37 453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46 440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622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Қырғызсай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37 114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6 670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30 444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1 006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1 006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1 006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Үлкен Ақсу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64 610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17 670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46 940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64 835мың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225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Ават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34 164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5 818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28 346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36 014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1 850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1 850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1 850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Тиірмен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43 763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8 455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35 308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44 508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745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745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745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Ақтам ауылдық округінің бюджеті тиісінше осы шешімнің 19, 20, 21-қосымшаларына сәйкес, оның ішінде 2021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43 562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5 375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38 187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43 626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64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Дардамты ауылдық округінің бюджеті тиісінше осы шешімнің 22, 23, 24-қосымшаларына сәйкес, оның ішінде 2021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44 192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13 450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30 742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47 042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2 850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2 850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1 350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Кетпен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42 625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7 725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34 900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43 240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615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Кіші Дихан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41 266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7 300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33 966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41 357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91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91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Калжат ауылдық округінің бюджеті тиісінше осы шешімнің 31, 32, 33-қосымшаларына сәйкес, оның ішінде 2021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35 567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26 672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36 321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754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754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754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Бахар ауылдық округінің бюджеті тиісінше осы шешімнің 34, 35, 36-қосымшаларына сәйкес, оның ішінде 2021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34 162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9 790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24 372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34 304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142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142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142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Тасқарасу ауылдық округінің бюджеті тиісінше осы шешімнің 37, 38, 39-қосымшаларына сәйкес, оның ішінде 2021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36 561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7 340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29 221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37 670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1 109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1 109 мың теңге, оның ішінде: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1 109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Шарын ауылдық округінің бюджеті тиісінше осы шешімнің 40, 41, 42-қосымшаларына сәйкес, оның ішінде 2021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48 685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14 850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33 835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50 933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2 248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2 248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2 248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03 желтоқсандағы № 7-16-76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Шонжы ауылдық округінің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4-қосымша</w:t>
            </w:r>
          </w:p>
        </w:tc>
      </w:tr>
    </w:tbl>
    <w:bookmarkStart w:name="z27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7-қосымша</w:t>
            </w:r>
          </w:p>
        </w:tc>
      </w:tr>
    </w:tbl>
    <w:bookmarkStart w:name="z27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Қырғызсай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10- қосымша</w:t>
            </w:r>
          </w:p>
        </w:tc>
      </w:tr>
    </w:tbl>
    <w:bookmarkStart w:name="z28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Үлкен Ақсу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13-қосымша</w:t>
            </w:r>
          </w:p>
        </w:tc>
      </w:tr>
    </w:tbl>
    <w:bookmarkStart w:name="z28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Ават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Мемлееттiк басқаруды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маызы бар қала, ауыл, кент, ауылдық округ әкімінің қызметін қамтамасыз ету жөнндегі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16-қосымша</w:t>
            </w:r>
          </w:p>
        </w:tc>
      </w:tr>
    </w:tbl>
    <w:bookmarkStart w:name="z29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Тиірмен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19-қосымша</w:t>
            </w:r>
          </w:p>
        </w:tc>
      </w:tr>
    </w:tbl>
    <w:bookmarkStart w:name="z29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Ақтам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22-қосымша</w:t>
            </w:r>
          </w:p>
        </w:tc>
      </w:tr>
    </w:tbl>
    <w:bookmarkStart w:name="z30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Дардамты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25-қосымша</w:t>
            </w:r>
          </w:p>
        </w:tc>
      </w:tr>
    </w:tbl>
    <w:bookmarkStart w:name="z30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Кетпен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28-қосымша</w:t>
            </w:r>
          </w:p>
        </w:tc>
      </w:tr>
    </w:tbl>
    <w:bookmarkStart w:name="z31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Кіші Дихан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"Ұйғыр аудандық мәслихатының 2021 жылғы 12 қаңтардағы № 6-75-445 шешіміне 31-қосымша</w:t>
            </w:r>
          </w:p>
        </w:tc>
      </w:tr>
    </w:tbl>
    <w:bookmarkStart w:name="z31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Қалжат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34-қосымша</w:t>
            </w:r>
          </w:p>
        </w:tc>
      </w:tr>
    </w:tbl>
    <w:bookmarkStart w:name="z32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Бахар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37-қосымша</w:t>
            </w:r>
          </w:p>
        </w:tc>
      </w:tr>
    </w:tbl>
    <w:bookmarkStart w:name="z32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Тасқарасу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__ __________ № _______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 2021 жылғы 12 қаңтардағы № 6-75-445 шешіміне 40-қосымша</w:t>
            </w:r>
          </w:p>
        </w:tc>
      </w:tr>
    </w:tbl>
    <w:bookmarkStart w:name="z33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Шарын ауылдық округінің бюджеті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бюджеттек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