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6bc2" w14:textId="09a6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аудандық мәслихатының 2021 жылғы 13 қаңтарындағы № 47-157 "Кеген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13 желтоқсандағы № 21-73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Алматы облысы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2021-2023 жылдарға арналған бюджеттері туралы" 2021 жылғы 13 қаңтардағы № 47-157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Кеген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115 149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35 607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79 542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138 649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23 500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23 500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23 500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Жалаңаш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52 215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15 234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36 981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56 817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4 602 мың теңге;"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Жылысай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30 752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6 532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24 220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32 691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1 939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1 939 мың теңге;"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Қарабұлақ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57 838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5 516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52 322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59 338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1 500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1 500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1 500 мың теңге;"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Қарқара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40 841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4 691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36 150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42 941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2 100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2 100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2 100 мың теңге;"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Ұзынбұлақ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39 914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5 244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34 670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41 521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1 607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1 607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1 607 мың теңге;"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Шырғанақ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38 798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4 375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34 423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39 798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1 000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1 000 мың теңге;"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Тасашы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32 126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3 382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28 744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33 874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1 748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1 748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1 748 мың теңге;"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Бөлексаз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31 969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2 783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29 186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32 974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1 005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1 005 мың теңге;"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Тұйық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27 702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2 075 мың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25 627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28 849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1 147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1 147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1 147 мың теңге;"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Саты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41 913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5 627 мың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36 286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46 113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4 200мың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4 200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4 200 мың теңге;"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Алғабас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29 983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2 956 мың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27 027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31 083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1 100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1 100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1 100 мың теңге.".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Аудандың маслихаттың хатшысы       Т. Әлімбай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1-қосымша</w:t>
            </w:r>
          </w:p>
        </w:tc>
      </w:tr>
    </w:tbl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Кеген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Жылысай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08 желтоқсандағы № 21-73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Қарқара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Ұзынбұлақ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Шырғанақ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Тасашы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08 желтоқсандағы № 21-73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Бөлексаз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Тұйық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 жылға арналған Саты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2021 жылғы 13 желтоқсандағы № 21-73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2021 жылғы "13" қаңтардағы № 47-157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Алғабас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