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d5ac" w14:textId="9bfd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12 қазандағы № 1048 бұйрығы.</w:t>
      </w:r>
    </w:p>
    <w:p>
      <w:pPr>
        <w:spacing w:after="0"/>
        <w:ind w:left="0"/>
        <w:jc w:val="both"/>
      </w:pPr>
      <w:r>
        <w:rPr>
          <w:rFonts w:ascii="Times New Roman"/>
          <w:b w:val="false"/>
          <w:i w:val="false"/>
          <w:color w:val="000000"/>
          <w:sz w:val="28"/>
        </w:rPr>
        <w:t xml:space="preserve">
      БҰЙЫРАМЫН: </w:t>
      </w:r>
    </w:p>
    <w:bookmarkStart w:name="z0"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3-қосымшаларды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Start w:name="z2" w:id="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 w:id="3"/>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331"/>
        <w:gridCol w:w="1852"/>
        <w:gridCol w:w="2061"/>
        <w:gridCol w:w="2304"/>
        <w:gridCol w:w="1043"/>
        <w:gridCol w:w="1258"/>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w:t>
            </w:r>
            <w:r>
              <w:br/>
            </w:r>
            <w:r>
              <w:rPr>
                <w:rFonts w:ascii="Times New Roman"/>
                <w:b w:val="false"/>
                <w:i w:val="false"/>
                <w:color w:val="000000"/>
                <w:sz w:val="20"/>
              </w:rPr>
              <w:t>
Қазақстан Республикасының Мемлекеттік қызмет істері агенттігі аппаратының басшысы,</w:t>
            </w:r>
            <w:r>
              <w:br/>
            </w: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r>
              <w:br/>
            </w:r>
            <w:r>
              <w:rPr>
                <w:rFonts w:ascii="Times New Roman"/>
                <w:b w:val="false"/>
                <w:i w:val="false"/>
                <w:color w:val="000000"/>
                <w:sz w:val="20"/>
              </w:rPr>
              <w:t>
Қазақстан Республикасы Орталық сайлау комиссиясы аппаратының басшысы,</w:t>
            </w:r>
            <w:r>
              <w:br/>
            </w: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"Қазақстан Республикасы Жоғарғы Сот Кеңесінің аппараты" мемлекеттік мекемеге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жақын елді мекендерге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 w:id="4"/>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3744"/>
        <w:gridCol w:w="1215"/>
        <w:gridCol w:w="3532"/>
      </w:tblGrid>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