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aeefc" w14:textId="93aee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қаласының Қаратау ауданы әкімінің аппараты" мемлекеттік мекемесінің ережесін бекіту туралы</w:t>
      </w:r>
    </w:p>
    <w:p>
      <w:pPr>
        <w:spacing w:after="0"/>
        <w:ind w:left="0"/>
        <w:jc w:val="both"/>
      </w:pPr>
      <w:r>
        <w:rPr>
          <w:rFonts w:ascii="Times New Roman"/>
          <w:b w:val="false"/>
          <w:i w:val="false"/>
          <w:color w:val="000000"/>
          <w:sz w:val="28"/>
        </w:rPr>
        <w:t>Шымкент қаласы әкімдігінің 2021 жылғы 28 желтоқсандағы № 1699 қаулысы</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"Құқықтық актілер туралы" Қазақстан Республикасы Заңының 35-1-бабы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w:t>
      </w:r>
      <w:r>
        <w:rPr>
          <w:rFonts w:ascii="Times New Roman"/>
          <w:b w:val="false"/>
          <w:i w:val="false"/>
          <w:color w:val="000000"/>
          <w:sz w:val="28"/>
        </w:rPr>
        <w:t>үлгілік ережеге</w:t>
      </w:r>
      <w:r>
        <w:rPr>
          <w:rFonts w:ascii="Times New Roman"/>
          <w:b w:val="false"/>
          <w:i w:val="false"/>
          <w:color w:val="000000"/>
          <w:sz w:val="28"/>
        </w:rPr>
        <w:t xml:space="preserve"> сәйкес, Шымкент қаласының әкімдігі ҚАУЛЫ ЕТЕДІ:</w:t>
      </w:r>
    </w:p>
    <w:bookmarkEnd w:id="0"/>
    <w:bookmarkStart w:name="z2" w:id="1"/>
    <w:p>
      <w:pPr>
        <w:spacing w:after="0"/>
        <w:ind w:left="0"/>
        <w:jc w:val="both"/>
      </w:pPr>
      <w:r>
        <w:rPr>
          <w:rFonts w:ascii="Times New Roman"/>
          <w:b w:val="false"/>
          <w:i w:val="false"/>
          <w:color w:val="000000"/>
          <w:sz w:val="28"/>
        </w:rPr>
        <w:t xml:space="preserve">
      1. "Шымкент қаласының Қаратау ауданы әкімінің аппараты" мемлекеттік мекемесі туралы ереже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"Шымкент қаласының Қаратау ауданы әкімінің аппараты" мемлекеттік мекемесі Қазақстан Республикасының заңнамасында белгіленген тәртіпте осы қаулыдан туындайтын барлық шараларды атқарсын.</w:t>
      </w:r>
    </w:p>
    <w:bookmarkEnd w:id="2"/>
    <w:bookmarkStart w:name="z4" w:id="3"/>
    <w:p>
      <w:pPr>
        <w:spacing w:after="0"/>
        <w:ind w:left="0"/>
        <w:jc w:val="both"/>
      </w:pPr>
      <w:r>
        <w:rPr>
          <w:rFonts w:ascii="Times New Roman"/>
          <w:b w:val="false"/>
          <w:i w:val="false"/>
          <w:color w:val="000000"/>
          <w:sz w:val="28"/>
        </w:rPr>
        <w:t>
      3. Осы қаулының орындалуын бақылау Шымкент қаласының Қаратау ауданының әкiмi А.Аликуловқа жүктелсiн.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2021 жылғы "28" желтоқсандағы</w:t>
            </w:r>
            <w:r>
              <w:br/>
            </w:r>
            <w:r>
              <w:rPr>
                <w:rFonts w:ascii="Times New Roman"/>
                <w:b w:val="false"/>
                <w:i w:val="false"/>
                <w:color w:val="000000"/>
                <w:sz w:val="20"/>
              </w:rPr>
              <w:t>№ 1699 қаулысымен бекітілген</w:t>
            </w:r>
          </w:p>
        </w:tc>
      </w:tr>
    </w:tbl>
    <w:bookmarkStart w:name="z8" w:id="5"/>
    <w:p>
      <w:pPr>
        <w:spacing w:after="0"/>
        <w:ind w:left="0"/>
        <w:jc w:val="left"/>
      </w:pPr>
      <w:r>
        <w:rPr>
          <w:rFonts w:ascii="Times New Roman"/>
          <w:b/>
          <w:i w:val="false"/>
          <w:color w:val="000000"/>
        </w:rPr>
        <w:t xml:space="preserve"> "Шымкент қаласының Қаратау ауданы әкімінің аппараты" мемлекеттік мекемесі туралы ЕРЕЖЕ</w:t>
      </w:r>
    </w:p>
    <w:bookmarkEnd w:id="5"/>
    <w:p>
      <w:pPr>
        <w:spacing w:after="0"/>
        <w:ind w:left="0"/>
        <w:jc w:val="both"/>
      </w:pPr>
      <w:r>
        <w:rPr>
          <w:rFonts w:ascii="Times New Roman"/>
          <w:b w:val="false"/>
          <w:i w:val="false"/>
          <w:color w:val="ff0000"/>
          <w:sz w:val="28"/>
        </w:rPr>
        <w:t xml:space="preserve">
      Ескерту. Қосымша жаңа редакцияда - Шымкент қаласы әкімдігінің 28.12.2023 </w:t>
      </w:r>
      <w:r>
        <w:rPr>
          <w:rFonts w:ascii="Times New Roman"/>
          <w:b w:val="false"/>
          <w:i w:val="false"/>
          <w:color w:val="ff0000"/>
          <w:sz w:val="28"/>
        </w:rPr>
        <w:t>№ 2912</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1. "Шымкент қаласының Қаратау ауданы әкімінің аппараты" мемлекеттік мекемесі (бұдан әрі – Қаратау ауданы әкімінің аппараты) Шымкент қаласының Қаратау ауданы аумағында мемлекеттік басқару функцияларын жүзеге асыратын және орындайтын Қазақстан Республикасының мемлекеттік органы болып табылады.</w:t>
      </w:r>
    </w:p>
    <w:bookmarkEnd w:id="7"/>
    <w:bookmarkStart w:name="z11" w:id="8"/>
    <w:p>
      <w:pPr>
        <w:spacing w:after="0"/>
        <w:ind w:left="0"/>
        <w:jc w:val="both"/>
      </w:pPr>
      <w:r>
        <w:rPr>
          <w:rFonts w:ascii="Times New Roman"/>
          <w:b w:val="false"/>
          <w:i w:val="false"/>
          <w:color w:val="000000"/>
          <w:sz w:val="28"/>
        </w:rPr>
        <w:t xml:space="preserve">
      2. Қаратау ауданы әкімінің аппараты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2" w:id="9"/>
    <w:p>
      <w:pPr>
        <w:spacing w:after="0"/>
        <w:ind w:left="0"/>
        <w:jc w:val="both"/>
      </w:pPr>
      <w:r>
        <w:rPr>
          <w:rFonts w:ascii="Times New Roman"/>
          <w:b w:val="false"/>
          <w:i w:val="false"/>
          <w:color w:val="000000"/>
          <w:sz w:val="28"/>
        </w:rPr>
        <w:t>
      3. Қаратау ауданы әкімінің аппараты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9"/>
    <w:bookmarkStart w:name="z13" w:id="10"/>
    <w:p>
      <w:pPr>
        <w:spacing w:after="0"/>
        <w:ind w:left="0"/>
        <w:jc w:val="both"/>
      </w:pPr>
      <w:r>
        <w:rPr>
          <w:rFonts w:ascii="Times New Roman"/>
          <w:b w:val="false"/>
          <w:i w:val="false"/>
          <w:color w:val="000000"/>
          <w:sz w:val="28"/>
        </w:rPr>
        <w:t>
      4. Қаратау ауданы әкімінің аппараты азаматтық-құқықтық қатынастарды өз атынан жасайды.</w:t>
      </w:r>
    </w:p>
    <w:bookmarkEnd w:id="10"/>
    <w:bookmarkStart w:name="z14" w:id="11"/>
    <w:p>
      <w:pPr>
        <w:spacing w:after="0"/>
        <w:ind w:left="0"/>
        <w:jc w:val="both"/>
      </w:pPr>
      <w:r>
        <w:rPr>
          <w:rFonts w:ascii="Times New Roman"/>
          <w:b w:val="false"/>
          <w:i w:val="false"/>
          <w:color w:val="000000"/>
          <w:sz w:val="28"/>
        </w:rPr>
        <w:t>
      5. Қаратау ауданы әкімінің аппараты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15" w:id="12"/>
    <w:p>
      <w:pPr>
        <w:spacing w:after="0"/>
        <w:ind w:left="0"/>
        <w:jc w:val="both"/>
      </w:pPr>
      <w:r>
        <w:rPr>
          <w:rFonts w:ascii="Times New Roman"/>
          <w:b w:val="false"/>
          <w:i w:val="false"/>
          <w:color w:val="000000"/>
          <w:sz w:val="28"/>
        </w:rPr>
        <w:t>
      6. Қаратау ауданы әкімінің аппараты өз құзыретінің мәселелері бойынша заңнамада белгіленген тәртіппен Шымкент қаласы Қаратау ауданы әкімінің өкімдерімен және Қазақстан Республикасының заңнамасында көзделген басқа да актілермен ресімделетін шешімдер қабылдайды.</w:t>
      </w:r>
    </w:p>
    <w:bookmarkEnd w:id="12"/>
    <w:bookmarkStart w:name="z16" w:id="13"/>
    <w:p>
      <w:pPr>
        <w:spacing w:after="0"/>
        <w:ind w:left="0"/>
        <w:jc w:val="both"/>
      </w:pPr>
      <w:r>
        <w:rPr>
          <w:rFonts w:ascii="Times New Roman"/>
          <w:b w:val="false"/>
          <w:i w:val="false"/>
          <w:color w:val="000000"/>
          <w:sz w:val="28"/>
        </w:rPr>
        <w:t>
      7. "Шымкент қаласының Қаратау ауданы әкімінің аппараты" мемлекеттік мекемесінің құрылымы мен штат санының лимиті Қазақстан Республикасының заңнамасына сәйкес бекітіледі.</w:t>
      </w:r>
    </w:p>
    <w:bookmarkEnd w:id="13"/>
    <w:bookmarkStart w:name="z17" w:id="14"/>
    <w:p>
      <w:pPr>
        <w:spacing w:after="0"/>
        <w:ind w:left="0"/>
        <w:jc w:val="both"/>
      </w:pPr>
      <w:r>
        <w:rPr>
          <w:rFonts w:ascii="Times New Roman"/>
          <w:b w:val="false"/>
          <w:i w:val="false"/>
          <w:color w:val="000000"/>
          <w:sz w:val="28"/>
        </w:rPr>
        <w:t>
      8. Заңды тұлғаның орналасқан жері: Қазақстан Республикасы, Шымкент қаласы, Қаратау ауданы, Бәйдібек би даңғылы, № 60 үй, индексі 160024.</w:t>
      </w:r>
    </w:p>
    <w:bookmarkEnd w:id="14"/>
    <w:bookmarkStart w:name="z18" w:id="15"/>
    <w:p>
      <w:pPr>
        <w:spacing w:after="0"/>
        <w:ind w:left="0"/>
        <w:jc w:val="both"/>
      </w:pPr>
      <w:r>
        <w:rPr>
          <w:rFonts w:ascii="Times New Roman"/>
          <w:b w:val="false"/>
          <w:i w:val="false"/>
          <w:color w:val="000000"/>
          <w:sz w:val="28"/>
        </w:rPr>
        <w:t xml:space="preserve">
      9. Осы </w:t>
      </w:r>
      <w:r>
        <w:rPr>
          <w:rFonts w:ascii="Times New Roman"/>
          <w:b w:val="false"/>
          <w:i w:val="false"/>
          <w:color w:val="000000"/>
          <w:sz w:val="28"/>
        </w:rPr>
        <w:t>Ереже</w:t>
      </w:r>
      <w:r>
        <w:rPr>
          <w:rFonts w:ascii="Times New Roman"/>
          <w:b w:val="false"/>
          <w:i w:val="false"/>
          <w:color w:val="000000"/>
          <w:sz w:val="28"/>
        </w:rPr>
        <w:t xml:space="preserve"> Қаратау ауданы әкімі аппаратының құрылтай құжаты болып табылады.</w:t>
      </w:r>
    </w:p>
    <w:bookmarkEnd w:id="15"/>
    <w:bookmarkStart w:name="z19" w:id="16"/>
    <w:p>
      <w:pPr>
        <w:spacing w:after="0"/>
        <w:ind w:left="0"/>
        <w:jc w:val="both"/>
      </w:pPr>
      <w:r>
        <w:rPr>
          <w:rFonts w:ascii="Times New Roman"/>
          <w:b w:val="false"/>
          <w:i w:val="false"/>
          <w:color w:val="000000"/>
          <w:sz w:val="28"/>
        </w:rPr>
        <w:t>
      10. Қаратау ауданы әкімі аппаратының қызметін қаржыландыру Қазақстан Республикасының заңнамасына сәйкес жергілікті бюджеттен жүзеге асырылады.</w:t>
      </w:r>
    </w:p>
    <w:bookmarkEnd w:id="16"/>
    <w:bookmarkStart w:name="z20" w:id="17"/>
    <w:p>
      <w:pPr>
        <w:spacing w:after="0"/>
        <w:ind w:left="0"/>
        <w:jc w:val="both"/>
      </w:pPr>
      <w:r>
        <w:rPr>
          <w:rFonts w:ascii="Times New Roman"/>
          <w:b w:val="false"/>
          <w:i w:val="false"/>
          <w:color w:val="000000"/>
          <w:sz w:val="28"/>
        </w:rPr>
        <w:t>
      11. Қаратау ауданы әкімінің аппараты кәсіпкерлік субъектілерімен Қаратау ауданы әкімі аппаратының өкілеттіктері болып табылатын міндеттерді орындау тұрғысынан шарттық қарым-қатынас жасауға тыйым салынады.</w:t>
      </w:r>
    </w:p>
    <w:bookmarkEnd w:id="17"/>
    <w:p>
      <w:pPr>
        <w:spacing w:after="0"/>
        <w:ind w:left="0"/>
        <w:jc w:val="both"/>
      </w:pPr>
      <w:r>
        <w:rPr>
          <w:rFonts w:ascii="Times New Roman"/>
          <w:b w:val="false"/>
          <w:i w:val="false"/>
          <w:color w:val="000000"/>
          <w:sz w:val="28"/>
        </w:rPr>
        <w:t>
      Егер Қаратау ауданы әкімінің аппаратына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1" w:id="18"/>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18"/>
    <w:bookmarkStart w:name="z22" w:id="19"/>
    <w:p>
      <w:pPr>
        <w:spacing w:after="0"/>
        <w:ind w:left="0"/>
        <w:jc w:val="both"/>
      </w:pPr>
      <w:r>
        <w:rPr>
          <w:rFonts w:ascii="Times New Roman"/>
          <w:b w:val="false"/>
          <w:i w:val="false"/>
          <w:color w:val="000000"/>
          <w:sz w:val="28"/>
        </w:rPr>
        <w:t>
      12. Мақсаттары:</w:t>
      </w:r>
    </w:p>
    <w:bookmarkEnd w:id="19"/>
    <w:p>
      <w:pPr>
        <w:spacing w:after="0"/>
        <w:ind w:left="0"/>
        <w:jc w:val="both"/>
      </w:pPr>
      <w:r>
        <w:rPr>
          <w:rFonts w:ascii="Times New Roman"/>
          <w:b w:val="false"/>
          <w:i w:val="false"/>
          <w:color w:val="000000"/>
          <w:sz w:val="28"/>
        </w:rPr>
        <w:t>
      Қазақстан Республикасының қолданыстағы заңнамасына сәйкес тиісті аумақта мемлекеттік басқару саласында мемлекеттік саясатты жүргізу.</w:t>
      </w:r>
    </w:p>
    <w:bookmarkStart w:name="z23" w:id="20"/>
    <w:p>
      <w:pPr>
        <w:spacing w:after="0"/>
        <w:ind w:left="0"/>
        <w:jc w:val="both"/>
      </w:pPr>
      <w:r>
        <w:rPr>
          <w:rFonts w:ascii="Times New Roman"/>
          <w:b w:val="false"/>
          <w:i w:val="false"/>
          <w:color w:val="000000"/>
          <w:sz w:val="28"/>
        </w:rPr>
        <w:t>
      13. Өкілеттіктері:</w:t>
      </w:r>
    </w:p>
    <w:bookmarkEnd w:id="20"/>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мемлекеттік органдардан және қала әкімі аппаратынан қажетті ақпараттарды сұратуға және алуға;</w:t>
      </w:r>
    </w:p>
    <w:p>
      <w:pPr>
        <w:spacing w:after="0"/>
        <w:ind w:left="0"/>
        <w:jc w:val="both"/>
      </w:pPr>
      <w:r>
        <w:rPr>
          <w:rFonts w:ascii="Times New Roman"/>
          <w:b w:val="false"/>
          <w:i w:val="false"/>
          <w:color w:val="000000"/>
          <w:sz w:val="28"/>
        </w:rPr>
        <w:t>
      мемлекеттік көлік құралдарын, байланыс және коммуникация құралдарын пайдалануға;</w:t>
      </w:r>
    </w:p>
    <w:p>
      <w:pPr>
        <w:spacing w:after="0"/>
        <w:ind w:left="0"/>
        <w:jc w:val="both"/>
      </w:pPr>
      <w:r>
        <w:rPr>
          <w:rFonts w:ascii="Times New Roman"/>
          <w:b w:val="false"/>
          <w:i w:val="false"/>
          <w:color w:val="000000"/>
          <w:sz w:val="28"/>
        </w:rPr>
        <w:t>
      қала әкіміне Қаратау ауданы әкімі аппаратының қызметін жетілдіру жөнінде ұсыныс беруге;</w:t>
      </w:r>
    </w:p>
    <w:p>
      <w:pPr>
        <w:spacing w:after="0"/>
        <w:ind w:left="0"/>
        <w:jc w:val="both"/>
      </w:pPr>
      <w:r>
        <w:rPr>
          <w:rFonts w:ascii="Times New Roman"/>
          <w:b w:val="false"/>
          <w:i w:val="false"/>
          <w:color w:val="000000"/>
          <w:sz w:val="28"/>
        </w:rPr>
        <w:t>
      мемлекеттік және мемлекеттік емес органдармен, ұйымдармен аудан әкімі аппаратының мәселелері бойынша хат алмасуға;</w:t>
      </w:r>
    </w:p>
    <w:p>
      <w:pPr>
        <w:spacing w:after="0"/>
        <w:ind w:left="0"/>
        <w:jc w:val="both"/>
      </w:pPr>
      <w:r>
        <w:rPr>
          <w:rFonts w:ascii="Times New Roman"/>
          <w:b w:val="false"/>
          <w:i w:val="false"/>
          <w:color w:val="000000"/>
          <w:sz w:val="28"/>
        </w:rPr>
        <w:t>
      қала әкімдігі мен әкімінің құзырына жататын мәселелерді қарауға мемлекеттік органдардың қызметкерлерін, кәсіпорындар мен ұйымдардың өкілдерін қатыстыру үшін тартуға құқылы.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Қаратау ауданы әкімі аппаратының қызметін ақпараттық-аналитикалық, ұйымдастыру-құқықтық және материалдық-техникалық қамтамасыз ету.</w:t>
      </w:r>
    </w:p>
    <w:p>
      <w:pPr>
        <w:spacing w:after="0"/>
        <w:ind w:left="0"/>
        <w:jc w:val="both"/>
      </w:pPr>
      <w:r>
        <w:rPr>
          <w:rFonts w:ascii="Times New Roman"/>
          <w:b w:val="false"/>
          <w:i w:val="false"/>
          <w:color w:val="000000"/>
          <w:sz w:val="28"/>
        </w:rPr>
        <w:t xml:space="preserve">
      "Шымкент қаласының Қаратау ауданы әкімінің аппараты"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өзге де өкілеттіктерді жүзеге асырады.</w:t>
      </w:r>
    </w:p>
    <w:bookmarkStart w:name="z24" w:id="21"/>
    <w:p>
      <w:pPr>
        <w:spacing w:after="0"/>
        <w:ind w:left="0"/>
        <w:jc w:val="both"/>
      </w:pPr>
      <w:r>
        <w:rPr>
          <w:rFonts w:ascii="Times New Roman"/>
          <w:b w:val="false"/>
          <w:i w:val="false"/>
          <w:color w:val="000000"/>
          <w:sz w:val="28"/>
        </w:rPr>
        <w:t>
      14. Функциялары:</w:t>
      </w:r>
    </w:p>
    <w:bookmarkEnd w:id="21"/>
    <w:p>
      <w:pPr>
        <w:spacing w:after="0"/>
        <w:ind w:left="0"/>
        <w:jc w:val="both"/>
      </w:pPr>
      <w:r>
        <w:rPr>
          <w:rFonts w:ascii="Times New Roman"/>
          <w:b w:val="false"/>
          <w:i w:val="false"/>
          <w:color w:val="000000"/>
          <w:sz w:val="28"/>
        </w:rPr>
        <w:t>
      1)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2)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3) Қаратау ауданы әкімінің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4) азаматтар мен заңды тұлғалардың Қазақстан Республикасы Конституциясының, заңдарының, Қазақстан Республикасының Президентi мен Yкiметi актiлерiнiң, орталық және жергiлiктi мемлекеттiк органдар нормативтiк құқықтық актілерiнiң нормаларын орындауына жәрдемдеседi;</w:t>
      </w:r>
    </w:p>
    <w:p>
      <w:pPr>
        <w:spacing w:after="0"/>
        <w:ind w:left="0"/>
        <w:jc w:val="both"/>
      </w:pPr>
      <w:r>
        <w:rPr>
          <w:rFonts w:ascii="Times New Roman"/>
          <w:b w:val="false"/>
          <w:i w:val="false"/>
          <w:color w:val="000000"/>
          <w:sz w:val="28"/>
        </w:rPr>
        <w:t>
      5) шаруа немесе фермер қожалықтарын ұйымдастыруға, кәсiпкерлiк қызметтi дамытуға жәрдемдеседi;</w:t>
      </w:r>
    </w:p>
    <w:p>
      <w:pPr>
        <w:spacing w:after="0"/>
        <w:ind w:left="0"/>
        <w:jc w:val="both"/>
      </w:pPr>
      <w:r>
        <w:rPr>
          <w:rFonts w:ascii="Times New Roman"/>
          <w:b w:val="false"/>
          <w:i w:val="false"/>
          <w:color w:val="000000"/>
          <w:sz w:val="28"/>
        </w:rPr>
        <w:t>
      6) өз құзыретi шегiнде әскери мiндеттiлiк және әскери қызмет, азаматтық қорғаныс, сондай-ақ жұмылдыру дайындығы мен жұмылдыру туралы мәселелер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7) тарихи және мәдени мұраны сақтау, ескерткіштерді күтіп ұстау жөніндегі жұмысты ұйымдастырады;</w:t>
      </w:r>
    </w:p>
    <w:p>
      <w:pPr>
        <w:spacing w:after="0"/>
        <w:ind w:left="0"/>
        <w:jc w:val="both"/>
      </w:pPr>
      <w:r>
        <w:rPr>
          <w:rFonts w:ascii="Times New Roman"/>
          <w:b w:val="false"/>
          <w:i w:val="false"/>
          <w:color w:val="000000"/>
          <w:sz w:val="28"/>
        </w:rPr>
        <w:t>
      8) табысы аз адамдарды анықтайды, жоғары тұрған органдарға еңбекпен қамтуды қамтамасыз ету, атаулы әлеуметтік көмек көрсету жөнінде ұсыныс енгізеді;</w:t>
      </w:r>
    </w:p>
    <w:p>
      <w:pPr>
        <w:spacing w:after="0"/>
        <w:ind w:left="0"/>
        <w:jc w:val="both"/>
      </w:pPr>
      <w:r>
        <w:rPr>
          <w:rFonts w:ascii="Times New Roman"/>
          <w:b w:val="false"/>
          <w:i w:val="false"/>
          <w:color w:val="000000"/>
          <w:sz w:val="28"/>
        </w:rPr>
        <w:t>
      9) мүгедектігі бар адамдарға көмек көрсетуді ұйымдастырады;</w:t>
      </w:r>
    </w:p>
    <w:p>
      <w:pPr>
        <w:spacing w:after="0"/>
        <w:ind w:left="0"/>
        <w:jc w:val="both"/>
      </w:pPr>
      <w:r>
        <w:rPr>
          <w:rFonts w:ascii="Times New Roman"/>
          <w:b w:val="false"/>
          <w:i w:val="false"/>
          <w:color w:val="000000"/>
          <w:sz w:val="28"/>
        </w:rPr>
        <w:t>
      10) дене шынықтыру және спорт жөніндегі уәкілетті органмен және мүгедектігі бар адамдардың қоғамдық бірлестіктерімен бірлесіп, мүгедектігі бар адамдар арасында сауықтыру және спорттық іс-шаралар өткізуді ұйымдастырады;</w:t>
      </w:r>
    </w:p>
    <w:p>
      <w:pPr>
        <w:spacing w:after="0"/>
        <w:ind w:left="0"/>
        <w:jc w:val="both"/>
      </w:pPr>
      <w:r>
        <w:rPr>
          <w:rFonts w:ascii="Times New Roman"/>
          <w:b w:val="false"/>
          <w:i w:val="false"/>
          <w:color w:val="000000"/>
          <w:sz w:val="28"/>
        </w:rPr>
        <w:t>
      11) мүгедектігі бар адамдарға қайырымдылық және әлеуметтік көмек көрсетуді үйлестіреді;</w:t>
      </w:r>
    </w:p>
    <w:p>
      <w:pPr>
        <w:spacing w:after="0"/>
        <w:ind w:left="0"/>
        <w:jc w:val="both"/>
      </w:pPr>
      <w:r>
        <w:rPr>
          <w:rFonts w:ascii="Times New Roman"/>
          <w:b w:val="false"/>
          <w:i w:val="false"/>
          <w:color w:val="000000"/>
          <w:sz w:val="28"/>
        </w:rPr>
        <w:t>
      12)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13) жергiлiктi әлеуметтiк инфрақұрылымның дамуына жәрдемдеседi;</w:t>
      </w:r>
    </w:p>
    <w:p>
      <w:pPr>
        <w:spacing w:after="0"/>
        <w:ind w:left="0"/>
        <w:jc w:val="both"/>
      </w:pPr>
      <w:r>
        <w:rPr>
          <w:rFonts w:ascii="Times New Roman"/>
          <w:b w:val="false"/>
          <w:i w:val="false"/>
          <w:color w:val="000000"/>
          <w:sz w:val="28"/>
        </w:rPr>
        <w:t>
      14) жергілікті өзін-өзі басқару органдарымен өзара іс-қимыл жасайды;</w:t>
      </w:r>
    </w:p>
    <w:p>
      <w:pPr>
        <w:spacing w:after="0"/>
        <w:ind w:left="0"/>
        <w:jc w:val="both"/>
      </w:pPr>
      <w:r>
        <w:rPr>
          <w:rFonts w:ascii="Times New Roman"/>
          <w:b w:val="false"/>
          <w:i w:val="false"/>
          <w:color w:val="000000"/>
          <w:sz w:val="28"/>
        </w:rPr>
        <w:t>
      15) жергілікті бюджетті бекіту (нақтылау) кезінде қала мәслихаты сессияларының жұмысына қатысады;</w:t>
      </w:r>
    </w:p>
    <w:p>
      <w:pPr>
        <w:spacing w:after="0"/>
        <w:ind w:left="0"/>
        <w:jc w:val="both"/>
      </w:pPr>
      <w:r>
        <w:rPr>
          <w:rFonts w:ascii="Times New Roman"/>
          <w:b w:val="false"/>
          <w:i w:val="false"/>
          <w:color w:val="000000"/>
          <w:sz w:val="28"/>
        </w:rPr>
        <w:t>
      16) абаттандыру (балалар ойын алаңшаларын, ашық спорт алаңшаларын орнату және күтіп ұстау; мерекелік безендіру; су басудың алдын алу мақсатында ирригациялық жүйелер салу және күтіп ұстау; кіші сәулеттік пішіндерді орнату және күтіп ұстау; көшелерге урналар орнату және күтіп ұстау; жер асты және үсті жаяу жүргіншілер өткелдерін күтіп ұстау; аяқ жолдар мен қоршауларды орнату және күтіп ұстау) жұмыстарын ұйымдастырады;</w:t>
      </w:r>
    </w:p>
    <w:p>
      <w:pPr>
        <w:spacing w:after="0"/>
        <w:ind w:left="0"/>
        <w:jc w:val="both"/>
      </w:pPr>
      <w:r>
        <w:rPr>
          <w:rFonts w:ascii="Times New Roman"/>
          <w:b w:val="false"/>
          <w:i w:val="false"/>
          <w:color w:val="000000"/>
          <w:sz w:val="28"/>
        </w:rPr>
        <w:t>
      17) саябақтарды, гүлзарларды, су бұрқақтарды, ұңғымаларды күтіп ұстауды ұйымдастырады;</w:t>
      </w:r>
    </w:p>
    <w:p>
      <w:pPr>
        <w:spacing w:after="0"/>
        <w:ind w:left="0"/>
        <w:jc w:val="both"/>
      </w:pPr>
      <w:r>
        <w:rPr>
          <w:rFonts w:ascii="Times New Roman"/>
          <w:b w:val="false"/>
          <w:i w:val="false"/>
          <w:color w:val="000000"/>
          <w:sz w:val="28"/>
        </w:rPr>
        <w:t>
      18) көгалдандыру, санитарлық тазарту (көшелерді механикалық, қолмен тазалау және көгалдандыру; тұйықталған жүйелерді жою; бей-берекет жиналған қоқыс орындарын жою) жөніндегі жұмыстарды ұйымдастырады;</w:t>
      </w:r>
    </w:p>
    <w:p>
      <w:pPr>
        <w:spacing w:after="0"/>
        <w:ind w:left="0"/>
        <w:jc w:val="both"/>
      </w:pPr>
      <w:r>
        <w:rPr>
          <w:rFonts w:ascii="Times New Roman"/>
          <w:b w:val="false"/>
          <w:i w:val="false"/>
          <w:color w:val="000000"/>
          <w:sz w:val="28"/>
        </w:rPr>
        <w:t>
      19) көшелерді, аулаларды жарықтандыруды ұйымдастырады;</w:t>
      </w:r>
    </w:p>
    <w:p>
      <w:pPr>
        <w:spacing w:after="0"/>
        <w:ind w:left="0"/>
        <w:jc w:val="both"/>
      </w:pPr>
      <w:r>
        <w:rPr>
          <w:rFonts w:ascii="Times New Roman"/>
          <w:b w:val="false"/>
          <w:i w:val="false"/>
          <w:color w:val="000000"/>
          <w:sz w:val="28"/>
        </w:rPr>
        <w:t>
      20)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21) жерлеу және қабірлерді қарап-күту жөніндегі істі ұйымдастыру қағидаларына сәйкес, қабірге арналған жер учаскелерін есепке алу мен тіркеуді жүргізеді;</w:t>
      </w:r>
    </w:p>
    <w:p>
      <w:pPr>
        <w:spacing w:after="0"/>
        <w:ind w:left="0"/>
        <w:jc w:val="both"/>
      </w:pPr>
      <w:r>
        <w:rPr>
          <w:rFonts w:ascii="Times New Roman"/>
          <w:b w:val="false"/>
          <w:i w:val="false"/>
          <w:color w:val="000000"/>
          <w:sz w:val="28"/>
        </w:rPr>
        <w:t>
      22) кәсіпқой емес медиаторлардың тізілімін жүргізеді;</w:t>
      </w:r>
    </w:p>
    <w:p>
      <w:pPr>
        <w:spacing w:after="0"/>
        <w:ind w:left="0"/>
        <w:jc w:val="both"/>
      </w:pPr>
      <w:r>
        <w:rPr>
          <w:rFonts w:ascii="Times New Roman"/>
          <w:b w:val="false"/>
          <w:i w:val="false"/>
          <w:color w:val="000000"/>
          <w:sz w:val="28"/>
        </w:rPr>
        <w:t>
      23) жеке адамдардың тұрғылықты жері бойынша және олардың көпшілік демалатын орындарда спортпен шұғылдануы үшін инфрақұрылым жасайды;</w:t>
      </w:r>
    </w:p>
    <w:p>
      <w:pPr>
        <w:spacing w:after="0"/>
        <w:ind w:left="0"/>
        <w:jc w:val="both"/>
      </w:pPr>
      <w:r>
        <w:rPr>
          <w:rFonts w:ascii="Times New Roman"/>
          <w:b w:val="false"/>
          <w:i w:val="false"/>
          <w:color w:val="000000"/>
          <w:sz w:val="28"/>
        </w:rPr>
        <w:t>
      24) өз құзыреті шегінде жаттықтырушы, әдіскер, нұсқаушы-спортшы және спорт төрешісі біліктілік санаттарын және спортшыларға спорттық разрядтарын беру мемлекеттік көрсетілетін қызметтер түрін жүзеге асырады;</w:t>
      </w:r>
    </w:p>
    <w:p>
      <w:pPr>
        <w:spacing w:after="0"/>
        <w:ind w:left="0"/>
        <w:jc w:val="both"/>
      </w:pPr>
      <w:r>
        <w:rPr>
          <w:rFonts w:ascii="Times New Roman"/>
          <w:b w:val="false"/>
          <w:i w:val="false"/>
          <w:color w:val="000000"/>
          <w:sz w:val="28"/>
        </w:rPr>
        <w:t>
      25) "Әскерге шақыруды кейінге қалдыру" және "Азаматтарды әскери қызметке шақырудан босату" мемлекеттік көрсетілетін қызметтер түрін шақыру комиссиясы арқылы жүзеге асырады;</w:t>
      </w:r>
    </w:p>
    <w:p>
      <w:pPr>
        <w:spacing w:after="0"/>
        <w:ind w:left="0"/>
        <w:jc w:val="both"/>
      </w:pPr>
      <w:r>
        <w:rPr>
          <w:rFonts w:ascii="Times New Roman"/>
          <w:b w:val="false"/>
          <w:i w:val="false"/>
          <w:color w:val="000000"/>
          <w:sz w:val="28"/>
        </w:rPr>
        <w:t>
      26) Мәдени-көпшілік іс-шараларды ұйымдастырады;</w:t>
      </w:r>
    </w:p>
    <w:p>
      <w:pPr>
        <w:spacing w:after="0"/>
        <w:ind w:left="0"/>
        <w:jc w:val="both"/>
      </w:pPr>
      <w:r>
        <w:rPr>
          <w:rFonts w:ascii="Times New Roman"/>
          <w:b w:val="false"/>
          <w:i w:val="false"/>
          <w:color w:val="000000"/>
          <w:sz w:val="28"/>
        </w:rPr>
        <w:t>
      27) жазалаудың осы түріне сотталған адамдардың қылмыстық-атқару қызметі саласындағы уәкілетті орган айқындайтын тәртіппен қоғамдық жұмыстарды орындауын ұйымдастырады;</w:t>
      </w:r>
    </w:p>
    <w:p>
      <w:pPr>
        <w:spacing w:after="0"/>
        <w:ind w:left="0"/>
        <w:jc w:val="both"/>
      </w:pPr>
      <w:r>
        <w:rPr>
          <w:rFonts w:ascii="Times New Roman"/>
          <w:b w:val="false"/>
          <w:i w:val="false"/>
          <w:color w:val="000000"/>
          <w:sz w:val="28"/>
        </w:rPr>
        <w:t>
      28) объектілерді (мемлекет мұқтаждығына алынған, авариялық үй-жайларды) бұзуды ұйымдастырады;</w:t>
      </w:r>
    </w:p>
    <w:p>
      <w:pPr>
        <w:spacing w:after="0"/>
        <w:ind w:left="0"/>
        <w:jc w:val="both"/>
      </w:pPr>
      <w:r>
        <w:rPr>
          <w:rFonts w:ascii="Times New Roman"/>
          <w:b w:val="false"/>
          <w:i w:val="false"/>
          <w:color w:val="000000"/>
          <w:sz w:val="28"/>
        </w:rPr>
        <w:t>
      29) автомобиль жолдарын ағымдағы жөндеуді жүзеге асырады.</w:t>
      </w:r>
    </w:p>
    <w:bookmarkStart w:name="z25" w:id="22"/>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22"/>
    <w:bookmarkStart w:name="z26" w:id="23"/>
    <w:p>
      <w:pPr>
        <w:spacing w:after="0"/>
        <w:ind w:left="0"/>
        <w:jc w:val="both"/>
      </w:pPr>
      <w:r>
        <w:rPr>
          <w:rFonts w:ascii="Times New Roman"/>
          <w:b w:val="false"/>
          <w:i w:val="false"/>
          <w:color w:val="000000"/>
          <w:sz w:val="28"/>
        </w:rPr>
        <w:t>
      15. Қаратау ауданы әкімінің аппаратын басқаруды бірінші басшы жүзеге асырады, ол Қаратау ауданы әкімінің аппаратына жүктелген мiндеттердiң орындалуына және оның өз өкілеттіктерін жүзеге асыруына дербес жауапты болады.</w:t>
      </w:r>
    </w:p>
    <w:bookmarkEnd w:id="23"/>
    <w:bookmarkStart w:name="z27" w:id="24"/>
    <w:p>
      <w:pPr>
        <w:spacing w:after="0"/>
        <w:ind w:left="0"/>
        <w:jc w:val="both"/>
      </w:pPr>
      <w:r>
        <w:rPr>
          <w:rFonts w:ascii="Times New Roman"/>
          <w:b w:val="false"/>
          <w:i w:val="false"/>
          <w:color w:val="000000"/>
          <w:sz w:val="28"/>
        </w:rPr>
        <w:t>
      16. Қаратау ауданы әкімі аппаратының бірінші басшысы Қазақстан Республикасының заңнамасына сәйкес лауазымға тағайындалады және лауазымынан босатылады.</w:t>
      </w:r>
    </w:p>
    <w:bookmarkEnd w:id="24"/>
    <w:bookmarkStart w:name="z28" w:id="25"/>
    <w:p>
      <w:pPr>
        <w:spacing w:after="0"/>
        <w:ind w:left="0"/>
        <w:jc w:val="both"/>
      </w:pPr>
      <w:r>
        <w:rPr>
          <w:rFonts w:ascii="Times New Roman"/>
          <w:b w:val="false"/>
          <w:i w:val="false"/>
          <w:color w:val="000000"/>
          <w:sz w:val="28"/>
        </w:rPr>
        <w:t>
      17. Қаратау ауданы әкімі аппаратының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25"/>
    <w:bookmarkStart w:name="z29" w:id="26"/>
    <w:p>
      <w:pPr>
        <w:spacing w:after="0"/>
        <w:ind w:left="0"/>
        <w:jc w:val="both"/>
      </w:pPr>
      <w:r>
        <w:rPr>
          <w:rFonts w:ascii="Times New Roman"/>
          <w:b w:val="false"/>
          <w:i w:val="false"/>
          <w:color w:val="000000"/>
          <w:sz w:val="28"/>
        </w:rPr>
        <w:t>
      18. Қаратау ауданы әкімі аппаратының бірінші басшысының өкілеттілігі:</w:t>
      </w:r>
    </w:p>
    <w:bookmarkEnd w:id="26"/>
    <w:p>
      <w:pPr>
        <w:spacing w:after="0"/>
        <w:ind w:left="0"/>
        <w:jc w:val="both"/>
      </w:pPr>
      <w:r>
        <w:rPr>
          <w:rFonts w:ascii="Times New Roman"/>
          <w:b w:val="false"/>
          <w:i w:val="false"/>
          <w:color w:val="000000"/>
          <w:sz w:val="28"/>
        </w:rPr>
        <w:t>
      1) мемлекеттік мекеменің жұмыс жоспарын бекітеді;</w:t>
      </w:r>
    </w:p>
    <w:p>
      <w:pPr>
        <w:spacing w:after="0"/>
        <w:ind w:left="0"/>
        <w:jc w:val="both"/>
      </w:pPr>
      <w:r>
        <w:rPr>
          <w:rFonts w:ascii="Times New Roman"/>
          <w:b w:val="false"/>
          <w:i w:val="false"/>
          <w:color w:val="000000"/>
          <w:sz w:val="28"/>
        </w:rPr>
        <w:t>
      2) мемлекеттік мекеменің атынан әрекет етеді;</w:t>
      </w:r>
    </w:p>
    <w:p>
      <w:pPr>
        <w:spacing w:after="0"/>
        <w:ind w:left="0"/>
        <w:jc w:val="both"/>
      </w:pPr>
      <w:r>
        <w:rPr>
          <w:rFonts w:ascii="Times New Roman"/>
          <w:b w:val="false"/>
          <w:i w:val="false"/>
          <w:color w:val="000000"/>
          <w:sz w:val="28"/>
        </w:rPr>
        <w:t>
      3) сенімхаттар береді;</w:t>
      </w:r>
    </w:p>
    <w:p>
      <w:pPr>
        <w:spacing w:after="0"/>
        <w:ind w:left="0"/>
        <w:jc w:val="both"/>
      </w:pPr>
      <w:r>
        <w:rPr>
          <w:rFonts w:ascii="Times New Roman"/>
          <w:b w:val="false"/>
          <w:i w:val="false"/>
          <w:color w:val="000000"/>
          <w:sz w:val="28"/>
        </w:rPr>
        <w:t>
      4) заңнамада белгіленген тәртіпте мемлекеттік мекеменің қызметкерлерін көтермелейді және оларға тәртіптік жазалар қолданады;</w:t>
      </w:r>
    </w:p>
    <w:p>
      <w:pPr>
        <w:spacing w:after="0"/>
        <w:ind w:left="0"/>
        <w:jc w:val="both"/>
      </w:pPr>
      <w:r>
        <w:rPr>
          <w:rFonts w:ascii="Times New Roman"/>
          <w:b w:val="false"/>
          <w:i w:val="false"/>
          <w:color w:val="000000"/>
          <w:sz w:val="28"/>
        </w:rPr>
        <w:t>
      5) өз құзыреті шегінде өкімдерге, шешімдерге, қызметтік құжаттарға қол қояды;</w:t>
      </w:r>
    </w:p>
    <w:p>
      <w:pPr>
        <w:spacing w:after="0"/>
        <w:ind w:left="0"/>
        <w:jc w:val="both"/>
      </w:pPr>
      <w:r>
        <w:rPr>
          <w:rFonts w:ascii="Times New Roman"/>
          <w:b w:val="false"/>
          <w:i w:val="false"/>
          <w:color w:val="000000"/>
          <w:sz w:val="28"/>
        </w:rPr>
        <w:t>
      6) мемлекеттік мекеменің ішкі еңбек тәртібін бекітеді;</w:t>
      </w:r>
    </w:p>
    <w:p>
      <w:pPr>
        <w:spacing w:after="0"/>
        <w:ind w:left="0"/>
        <w:jc w:val="both"/>
      </w:pPr>
      <w:r>
        <w:rPr>
          <w:rFonts w:ascii="Times New Roman"/>
          <w:b w:val="false"/>
          <w:i w:val="false"/>
          <w:color w:val="000000"/>
          <w:sz w:val="28"/>
        </w:rPr>
        <w:t xml:space="preserve">
      7) мемлекеттік мекемеде "Қазақстан Республикасының мемлекеттік қызметі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сақталуын қамтамасыз етеді;</w:t>
      </w:r>
    </w:p>
    <w:p>
      <w:pPr>
        <w:spacing w:after="0"/>
        <w:ind w:left="0"/>
        <w:jc w:val="both"/>
      </w:pPr>
      <w:r>
        <w:rPr>
          <w:rFonts w:ascii="Times New Roman"/>
          <w:b w:val="false"/>
          <w:i w:val="false"/>
          <w:color w:val="000000"/>
          <w:sz w:val="28"/>
        </w:rPr>
        <w:t>
      8) азаматтарды жеке қабылдауды жүзеге асырады;</w:t>
      </w:r>
    </w:p>
    <w:p>
      <w:pPr>
        <w:spacing w:after="0"/>
        <w:ind w:left="0"/>
        <w:jc w:val="both"/>
      </w:pPr>
      <w:r>
        <w:rPr>
          <w:rFonts w:ascii="Times New Roman"/>
          <w:b w:val="false"/>
          <w:i w:val="false"/>
          <w:color w:val="000000"/>
          <w:sz w:val="28"/>
        </w:rPr>
        <w:t>
      9) Қазақстан Республикасының заңнамалық актілерінде көзделген өзге де өкілеттіктерді жүзеге асырады.</w:t>
      </w:r>
    </w:p>
    <w:p>
      <w:pPr>
        <w:spacing w:after="0"/>
        <w:ind w:left="0"/>
        <w:jc w:val="both"/>
      </w:pPr>
      <w:r>
        <w:rPr>
          <w:rFonts w:ascii="Times New Roman"/>
          <w:b w:val="false"/>
          <w:i w:val="false"/>
          <w:color w:val="000000"/>
          <w:sz w:val="28"/>
        </w:rPr>
        <w:t>
      Қаратау ауданы әкімі аппаратының бірінші басшысы болмаған кезеңде оның өкілеттіктерін қолданыстағы заңнамаға сәйкес оны алмастыратын тұлға жүзеге асырады.</w:t>
      </w:r>
    </w:p>
    <w:bookmarkStart w:name="z30" w:id="27"/>
    <w:p>
      <w:pPr>
        <w:spacing w:after="0"/>
        <w:ind w:left="0"/>
        <w:jc w:val="both"/>
      </w:pPr>
      <w:r>
        <w:rPr>
          <w:rFonts w:ascii="Times New Roman"/>
          <w:b w:val="false"/>
          <w:i w:val="false"/>
          <w:color w:val="000000"/>
          <w:sz w:val="28"/>
        </w:rPr>
        <w:t>
      19. Бірінші басшы өз орынбасарларының өкiлеттiктерiн қолданыстағы заңнамаға сәйкес айқындайды.</w:t>
      </w:r>
    </w:p>
    <w:bookmarkEnd w:id="27"/>
    <w:bookmarkStart w:name="z31" w:id="28"/>
    <w:p>
      <w:pPr>
        <w:spacing w:after="0"/>
        <w:ind w:left="0"/>
        <w:jc w:val="both"/>
      </w:pPr>
      <w:r>
        <w:rPr>
          <w:rFonts w:ascii="Times New Roman"/>
          <w:b w:val="false"/>
          <w:i w:val="false"/>
          <w:color w:val="000000"/>
          <w:sz w:val="28"/>
        </w:rPr>
        <w:t>
      20. Қаратау ауданы әкімінің аппаратын Қазақстан Республикасының қолданыстағы заңнамасына сәйкес лауазымға тағайындалатын және лауазымнан босатылатын әкім басқарады.</w:t>
      </w:r>
    </w:p>
    <w:bookmarkEnd w:id="28"/>
    <w:bookmarkStart w:name="z32" w:id="29"/>
    <w:p>
      <w:pPr>
        <w:spacing w:after="0"/>
        <w:ind w:left="0"/>
        <w:jc w:val="both"/>
      </w:pPr>
      <w:r>
        <w:rPr>
          <w:rFonts w:ascii="Times New Roman"/>
          <w:b w:val="false"/>
          <w:i w:val="false"/>
          <w:color w:val="000000"/>
          <w:sz w:val="28"/>
        </w:rPr>
        <w:t>
      21. Қаратау ауданы әкімі аппаратының алқалы органдары жоқ.</w:t>
      </w:r>
    </w:p>
    <w:bookmarkEnd w:id="29"/>
    <w:bookmarkStart w:name="z33" w:id="30"/>
    <w:p>
      <w:pPr>
        <w:spacing w:after="0"/>
        <w:ind w:left="0"/>
        <w:jc w:val="left"/>
      </w:pPr>
      <w:r>
        <w:rPr>
          <w:rFonts w:ascii="Times New Roman"/>
          <w:b/>
          <w:i w:val="false"/>
          <w:color w:val="000000"/>
        </w:rPr>
        <w:t xml:space="preserve"> 4-тарау. Мемлекеттік органның мүлкi</w:t>
      </w:r>
    </w:p>
    <w:bookmarkEnd w:id="30"/>
    <w:bookmarkStart w:name="z34" w:id="31"/>
    <w:p>
      <w:pPr>
        <w:spacing w:after="0"/>
        <w:ind w:left="0"/>
        <w:jc w:val="both"/>
      </w:pPr>
      <w:r>
        <w:rPr>
          <w:rFonts w:ascii="Times New Roman"/>
          <w:b w:val="false"/>
          <w:i w:val="false"/>
          <w:color w:val="000000"/>
          <w:sz w:val="28"/>
        </w:rPr>
        <w:t>
      22. Қаратау ауданы әкімі аппаратының заңнамада көзделген жағдайларда жедел басқару құқығындағы оқшауланған мүлкi болуы мүмкін.</w:t>
      </w:r>
    </w:p>
    <w:bookmarkEnd w:id="31"/>
    <w:p>
      <w:pPr>
        <w:spacing w:after="0"/>
        <w:ind w:left="0"/>
        <w:jc w:val="both"/>
      </w:pPr>
      <w:r>
        <w:rPr>
          <w:rFonts w:ascii="Times New Roman"/>
          <w:b w:val="false"/>
          <w:i w:val="false"/>
          <w:color w:val="000000"/>
          <w:sz w:val="28"/>
        </w:rPr>
        <w:t>
      Қаратау ауданы әкімі аппаратының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5" w:id="32"/>
    <w:p>
      <w:pPr>
        <w:spacing w:after="0"/>
        <w:ind w:left="0"/>
        <w:jc w:val="both"/>
      </w:pPr>
      <w:r>
        <w:rPr>
          <w:rFonts w:ascii="Times New Roman"/>
          <w:b w:val="false"/>
          <w:i w:val="false"/>
          <w:color w:val="000000"/>
          <w:sz w:val="28"/>
        </w:rPr>
        <w:t>
      23. Қаратау ауданы әкімінің аппаратына бекiтiлген мүлiк коммуналдық меншiкке жатады.</w:t>
      </w:r>
    </w:p>
    <w:bookmarkEnd w:id="32"/>
    <w:bookmarkStart w:name="z36" w:id="33"/>
    <w:p>
      <w:pPr>
        <w:spacing w:after="0"/>
        <w:ind w:left="0"/>
        <w:jc w:val="both"/>
      </w:pPr>
      <w:r>
        <w:rPr>
          <w:rFonts w:ascii="Times New Roman"/>
          <w:b w:val="false"/>
          <w:i w:val="false"/>
          <w:color w:val="000000"/>
          <w:sz w:val="28"/>
        </w:rPr>
        <w:t>
      24. Егер заңнамада өзгеше көзделмесе, "Шымкент қаласының Қаратау ауданы әкімінің аппараты" мемлекеттік мекемесі өзiне бекiтiлген мүлiктi және қаржыландыру жоспары бойынша өзіне бөлiнген қаражат есебiнен сатып алынған мүлiктi өз бетiмен иелiктен шығаруға немесе оған өзгедей тәсiлмен билiк етуге құқығы жоқ.</w:t>
      </w:r>
    </w:p>
    <w:bookmarkEnd w:id="33"/>
    <w:bookmarkStart w:name="z37" w:id="34"/>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4"/>
    <w:bookmarkStart w:name="z38" w:id="35"/>
    <w:p>
      <w:pPr>
        <w:spacing w:after="0"/>
        <w:ind w:left="0"/>
        <w:jc w:val="both"/>
      </w:pPr>
      <w:r>
        <w:rPr>
          <w:rFonts w:ascii="Times New Roman"/>
          <w:b w:val="false"/>
          <w:i w:val="false"/>
          <w:color w:val="000000"/>
          <w:sz w:val="28"/>
        </w:rPr>
        <w:t>
      25. Қаратау ауданы әкімінің аппаратын қайта ұйымдастыру және тарату Қазақстан Республикасының заңнамасына сәйкес жүзеге асырылады.</w:t>
      </w:r>
    </w:p>
    <w:bookmarkEnd w:id="35"/>
    <w:p>
      <w:pPr>
        <w:spacing w:after="0"/>
        <w:ind w:left="0"/>
        <w:jc w:val="both"/>
      </w:pPr>
      <w:r>
        <w:rPr>
          <w:rFonts w:ascii="Times New Roman"/>
          <w:b w:val="false"/>
          <w:i w:val="false"/>
          <w:color w:val="000000"/>
          <w:sz w:val="28"/>
        </w:rPr>
        <w:t>
      Қаратау ауданы әкімі аппаратының қарамағында Шымкент қаласының Қаратау ауданы әкімі аппаратының "Қаратау" коммуналдық мемлекеттік мекемесі бар.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