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bc87e" w14:textId="b1bc8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кірістер органының Қазақстан Республикасының Сауда және интеграция министрлігіне құпия ақпарат беру қағидаларын бекіту туралы" Қазақстан Республикасы Қаржы министрлігі Мемлекеттік кірістер комитеті төрағасының 2020 жылғы 22 қаңтардағы № 32 және Қазақстан Республикасының Сауда және интеграция министрінің 2020 жылғы 12 ақпандағы № 21-НҚ бірлескен бұйрығына өзгерістер енгізу туралы</w:t>
      </w:r>
    </w:p>
    <w:p>
      <w:pPr>
        <w:spacing w:after="0"/>
        <w:ind w:left="0"/>
        <w:jc w:val="both"/>
      </w:pPr>
      <w:r>
        <w:rPr>
          <w:rFonts w:ascii="Times New Roman"/>
          <w:b w:val="false"/>
          <w:i w:val="false"/>
          <w:color w:val="000000"/>
          <w:sz w:val="28"/>
        </w:rPr>
        <w:t>Қазақстан Республикасы Қаржы министрлігінің Мемлекеттік кірістер комитеті Төрағасының 2021 жылғы 1 маусымдағы № 306 және Қазақстан Республикасы Сауда және интеграция министрінің 2021 жылғы 1 маусымдағы № 387-НҚ бірлескен бұйрығы</w:t>
      </w:r>
    </w:p>
    <w:p>
      <w:pPr>
        <w:spacing w:after="0"/>
        <w:ind w:left="0"/>
        <w:jc w:val="both"/>
      </w:pPr>
      <w:r>
        <w:rPr>
          <w:rFonts w:ascii="Times New Roman"/>
          <w:b w:val="false"/>
          <w:i w:val="false"/>
          <w:color w:val="000000"/>
          <w:sz w:val="28"/>
        </w:rPr>
        <w:t>
      БҰЙЫРАМЫЗ:</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"Мемлекеттік кірістер органының Қазақстан Республикасының Сауда және интеграция министрлігіне құпия ақпарат беру қағидаларын бекіту туралы" Қазақстан Республикасы Қаржы министрлігі Мемлекеттік кірістер комитеті төрағасының 2020 жылғы 22 қаңтардағы № 32 және Қазақстан Республикасының Сауда және интеграция министрінің 2020 жылғы 12 ақпандағы № 21-НҚ </w:t>
      </w:r>
      <w:r>
        <w:rPr>
          <w:rFonts w:ascii="Times New Roman"/>
          <w:b w:val="false"/>
          <w:i w:val="false"/>
          <w:color w:val="000000"/>
          <w:sz w:val="28"/>
        </w:rPr>
        <w:t>бірлескен бұйрығына</w:t>
      </w:r>
      <w:r>
        <w:rPr>
          <w:rFonts w:ascii="Times New Roman"/>
          <w:b w:val="false"/>
          <w:i w:val="false"/>
          <w:color w:val="000000"/>
          <w:sz w:val="28"/>
        </w:rPr>
        <w:t xml:space="preserve">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(Салық кодексі) Қазақстан Республикасы Кодексінің 30-бабы 3-тармағының </w:t>
      </w:r>
      <w:r>
        <w:rPr>
          <w:rFonts w:ascii="Times New Roman"/>
          <w:b w:val="false"/>
          <w:i w:val="false"/>
          <w:color w:val="000000"/>
          <w:sz w:val="28"/>
        </w:rPr>
        <w:t>4) тармақшасына</w:t>
      </w:r>
      <w:r>
        <w:rPr>
          <w:rFonts w:ascii="Times New Roman"/>
          <w:b w:val="false"/>
          <w:i w:val="false"/>
          <w:color w:val="000000"/>
          <w:sz w:val="28"/>
        </w:rPr>
        <w:t xml:space="preserve">, "Қазақстан Республикасындағы кедендік реттеу туралы" Қазақстан Республикасы Кодексінің 19-бабы 3-тармағының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w:t>
      </w:r>
      <w:r>
        <w:rPr>
          <w:rFonts w:ascii="Times New Roman"/>
          <w:b/>
          <w:i w:val="false"/>
          <w:color w:val="000000"/>
          <w:sz w:val="28"/>
        </w:rPr>
        <w:t>БҰЙЫРАМЫЗ:</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p>
    <w:bookmarkStart w:name="z5" w:id="0"/>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мен Қазақстан Республикасы Сауда және интеграция министрлігі заңнамада белгіленген тәртіппен осы бірлескен бұйрықты Қазақстан Республикасы Қаржы министрлігі Мемлекеттік кірістер комитетінің және Қазақстан Республикасы Сауда және интеграция министрлігінің интернет-ресурстарында орналастыруды қамтамасыз етсін.";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Мемлекеттік кірістер органының Қазақстан Республикасының Сауда және интеграция министрлігіне құпия ақпаратты ұсыну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7" w:id="1"/>
    <w:p>
      <w:pPr>
        <w:spacing w:after="0"/>
        <w:ind w:left="0"/>
        <w:jc w:val="both"/>
      </w:pPr>
      <w:r>
        <w:rPr>
          <w:rFonts w:ascii="Times New Roman"/>
          <w:b w:val="false"/>
          <w:i w:val="false"/>
          <w:color w:val="000000"/>
          <w:sz w:val="28"/>
        </w:rPr>
        <w:t>
      2. Осы бұйрықтың орындалуын бақылау жетекшілік ететін Қазақстан Республикасының Сауда және интеграция вице-министріне және Қазақстан Республикасы Қаржы министрлігінің Мемлекеттік кірістер комитеті төрағасының орынбасарына жүктелсін.</w:t>
      </w:r>
    </w:p>
    <w:bookmarkEnd w:id="1"/>
    <w:bookmarkStart w:name="z8" w:id="2"/>
    <w:p>
      <w:pPr>
        <w:spacing w:after="0"/>
        <w:ind w:left="0"/>
        <w:jc w:val="both"/>
      </w:pPr>
      <w:r>
        <w:rPr>
          <w:rFonts w:ascii="Times New Roman"/>
          <w:b w:val="false"/>
          <w:i w:val="false"/>
          <w:color w:val="000000"/>
          <w:sz w:val="28"/>
        </w:rPr>
        <w:t>
      3. Осы бұйрық оған мемлекеттік орган басшыларының соңғысы қол қойған күнінен бастап күшіне енеді.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Қаржы министрлігі </w:t>
            </w:r>
          </w:p>
          <w:p>
            <w:pPr>
              <w:spacing w:after="20"/>
              <w:ind w:left="20"/>
              <w:jc w:val="both"/>
            </w:pPr>
            <w:r>
              <w:rPr>
                <w:rFonts w:ascii="Times New Roman"/>
                <w:b w:val="false"/>
                <w:i/>
                <w:color w:val="000000"/>
                <w:sz w:val="20"/>
              </w:rPr>
              <w:t>Мемлекеттік кірістер</w:t>
            </w:r>
          </w:p>
          <w:p>
            <w:pPr>
              <w:spacing w:after="20"/>
              <w:ind w:left="20"/>
              <w:jc w:val="both"/>
            </w:pPr>
            <w:r>
              <w:rPr>
                <w:rFonts w:ascii="Times New Roman"/>
                <w:b w:val="false"/>
                <w:i/>
                <w:color w:val="000000"/>
                <w:sz w:val="20"/>
              </w:rPr>
              <w:t xml:space="preserve">комитетінің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_______________ Ә. Алтынбаев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Сауда және интеграция</w:t>
            </w:r>
          </w:p>
          <w:p>
            <w:pPr>
              <w:spacing w:after="20"/>
              <w:ind w:left="20"/>
              <w:jc w:val="both"/>
            </w:pPr>
            <w:r>
              <w:rPr>
                <w:rFonts w:ascii="Times New Roman"/>
                <w:b w:val="false"/>
                <w:i/>
                <w:color w:val="000000"/>
                <w:sz w:val="20"/>
              </w:rPr>
              <w:t xml:space="preserve">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__________________ Б. Сұлтанов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министрлігі</w:t>
            </w:r>
            <w:r>
              <w:br/>
            </w:r>
            <w:r>
              <w:rPr>
                <w:rFonts w:ascii="Times New Roman"/>
                <w:b w:val="false"/>
                <w:i w:val="false"/>
                <w:color w:val="000000"/>
                <w:sz w:val="20"/>
              </w:rPr>
              <w:t>Мемлекеттік кірістер</w:t>
            </w:r>
            <w:r>
              <w:br/>
            </w:r>
            <w:r>
              <w:rPr>
                <w:rFonts w:ascii="Times New Roman"/>
                <w:b w:val="false"/>
                <w:i w:val="false"/>
                <w:color w:val="000000"/>
                <w:sz w:val="20"/>
              </w:rPr>
              <w:t>комитеті төрағасының</w:t>
            </w:r>
            <w:r>
              <w:br/>
            </w:r>
            <w:r>
              <w:rPr>
                <w:rFonts w:ascii="Times New Roman"/>
                <w:b w:val="false"/>
                <w:i w:val="false"/>
                <w:color w:val="000000"/>
                <w:sz w:val="20"/>
              </w:rPr>
              <w:t>2020 жылғы 22 қаңтардағы</w:t>
            </w:r>
            <w:r>
              <w:br/>
            </w:r>
            <w:r>
              <w:rPr>
                <w:rFonts w:ascii="Times New Roman"/>
                <w:b w:val="false"/>
                <w:i w:val="false"/>
                <w:color w:val="000000"/>
                <w:sz w:val="20"/>
              </w:rPr>
              <w:t>№ 32 және</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Сауда және интеграция министрінің</w:t>
            </w:r>
            <w:r>
              <w:br/>
            </w:r>
            <w:r>
              <w:rPr>
                <w:rFonts w:ascii="Times New Roman"/>
                <w:b w:val="false"/>
                <w:i w:val="false"/>
                <w:color w:val="000000"/>
                <w:sz w:val="20"/>
              </w:rPr>
              <w:t>2020 жылғы 12 ақпандағы</w:t>
            </w:r>
            <w:r>
              <w:br/>
            </w:r>
            <w:r>
              <w:rPr>
                <w:rFonts w:ascii="Times New Roman"/>
                <w:b w:val="false"/>
                <w:i w:val="false"/>
                <w:color w:val="000000"/>
                <w:sz w:val="20"/>
              </w:rPr>
              <w:t>№ 21-НҚ</w:t>
            </w:r>
            <w:r>
              <w:br/>
            </w:r>
            <w:r>
              <w:rPr>
                <w:rFonts w:ascii="Times New Roman"/>
                <w:b w:val="false"/>
                <w:i w:val="false"/>
                <w:color w:val="000000"/>
                <w:sz w:val="20"/>
              </w:rPr>
              <w:t xml:space="preserve">бірлескен бұйрығымен </w:t>
            </w:r>
            <w:r>
              <w:br/>
            </w:r>
            <w:r>
              <w:rPr>
                <w:rFonts w:ascii="Times New Roman"/>
                <w:b w:val="false"/>
                <w:i w:val="false"/>
                <w:color w:val="000000"/>
                <w:sz w:val="20"/>
              </w:rPr>
              <w:t>бекітілген</w:t>
            </w:r>
          </w:p>
        </w:tc>
      </w:tr>
    </w:tbl>
    <w:bookmarkStart w:name="z10" w:id="3"/>
    <w:p>
      <w:pPr>
        <w:spacing w:after="0"/>
        <w:ind w:left="0"/>
        <w:jc w:val="left"/>
      </w:pPr>
      <w:r>
        <w:rPr>
          <w:rFonts w:ascii="Times New Roman"/>
          <w:b/>
          <w:i w:val="false"/>
          <w:color w:val="000000"/>
        </w:rPr>
        <w:t xml:space="preserve"> Мемлекеттік кірістер органының Қазақстан Республикасының Сауда және интеграция министрлігіне құпия ақпарат беру қағидалары</w:t>
      </w:r>
    </w:p>
    <w:bookmarkEnd w:id="3"/>
    <w:bookmarkStart w:name="z11" w:id="4"/>
    <w:p>
      <w:pPr>
        <w:spacing w:after="0"/>
        <w:ind w:left="0"/>
        <w:jc w:val="left"/>
      </w:pPr>
      <w:r>
        <w:rPr>
          <w:rFonts w:ascii="Times New Roman"/>
          <w:b/>
          <w:i w:val="false"/>
          <w:color w:val="000000"/>
        </w:rPr>
        <w:t xml:space="preserve"> 1-тарау. Жалпы ережелер</w:t>
      </w:r>
    </w:p>
    <w:bookmarkEnd w:id="4"/>
    <w:p>
      <w:pPr>
        <w:spacing w:after="0"/>
        <w:ind w:left="0"/>
        <w:jc w:val="left"/>
      </w:pPr>
    </w:p>
    <w:p>
      <w:pPr>
        <w:spacing w:after="0"/>
        <w:ind w:left="0"/>
        <w:jc w:val="both"/>
      </w:pPr>
      <w:r>
        <w:rPr>
          <w:rFonts w:ascii="Times New Roman"/>
          <w:b w:val="false"/>
          <w:i w:val="false"/>
          <w:color w:val="000000"/>
          <w:sz w:val="28"/>
        </w:rPr>
        <w:t xml:space="preserve">
      1. Осы Мемлекеттік кірістер органының Қазақстан Республикасының Сауда және интеграция министрлігіне құпия ақпарат беру қағидалары (бұдан әрі – Қағидалар) "Салық және бюджетке төленетін басқа да міндетті төлемдер туралы" (Салық кодексі) Қазақстан Республикасы Кодексінің 30-бабы 3-тармағының </w:t>
      </w:r>
      <w:r>
        <w:rPr>
          <w:rFonts w:ascii="Times New Roman"/>
          <w:b w:val="false"/>
          <w:i w:val="false"/>
          <w:color w:val="000000"/>
          <w:sz w:val="28"/>
        </w:rPr>
        <w:t>4) тармақшасына</w:t>
      </w:r>
      <w:r>
        <w:rPr>
          <w:rFonts w:ascii="Times New Roman"/>
          <w:b w:val="false"/>
          <w:i w:val="false"/>
          <w:color w:val="000000"/>
          <w:sz w:val="28"/>
        </w:rPr>
        <w:t xml:space="preserve"> және "Қазақстан Республикасындағы кедендік реттеу туралы" Қазақстан Республикасы Кодексінің (бұдан әрі – Кодекс) 19-бабы 3-тармағының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әзірленді.</w:t>
      </w:r>
    </w:p>
    <w:bookmarkStart w:name="z13" w:id="5"/>
    <w:p>
      <w:pPr>
        <w:spacing w:after="0"/>
        <w:ind w:left="0"/>
        <w:jc w:val="both"/>
      </w:pPr>
      <w:r>
        <w:rPr>
          <w:rFonts w:ascii="Times New Roman"/>
          <w:b w:val="false"/>
          <w:i w:val="false"/>
          <w:color w:val="000000"/>
          <w:sz w:val="28"/>
        </w:rPr>
        <w:t>
      2. Қағидалар Қазақстан Республикасының заңнамасында көзделген сыртқы сауда қызметін дамыту және реттеу, ішкі сауданы дамыту және реттеу, электрондық және биржалық сауданы дамыту және ілгерілету, шикізаттық емес тауарлар мен көрсетілетін қызметтердің экспортын дамыту және ілгерілету саласындағы Қазақстан Республикасының Сауда және интеграция министрлігінің (бұдан әрі – Министрлік) функциялары мен міндеттерін іске асыру мақсатында мемлекеттік кірістер органының Министрлікке құпия ақпарат беру тәртібін айқындайды.</w:t>
      </w:r>
    </w:p>
    <w:bookmarkEnd w:id="5"/>
    <w:bookmarkStart w:name="z14" w:id="6"/>
    <w:p>
      <w:pPr>
        <w:spacing w:after="0"/>
        <w:ind w:left="0"/>
        <w:jc w:val="left"/>
      </w:pPr>
      <w:r>
        <w:rPr>
          <w:rFonts w:ascii="Times New Roman"/>
          <w:b/>
          <w:i w:val="false"/>
          <w:color w:val="000000"/>
        </w:rPr>
        <w:t xml:space="preserve"> 2-тарау. Мәліметтерді ұсыну тәртібі</w:t>
      </w:r>
    </w:p>
    <w:bookmarkEnd w:id="6"/>
    <w:bookmarkStart w:name="z15" w:id="7"/>
    <w:p>
      <w:pPr>
        <w:spacing w:after="0"/>
        <w:ind w:left="0"/>
        <w:jc w:val="both"/>
      </w:pPr>
      <w:r>
        <w:rPr>
          <w:rFonts w:ascii="Times New Roman"/>
          <w:b w:val="false"/>
          <w:i w:val="false"/>
          <w:color w:val="000000"/>
          <w:sz w:val="28"/>
        </w:rPr>
        <w:t>
      3. Мемлекеттік кірістер органы Министрлікке Қазақстан Республикасының кәсіпкерлік субъектілері жүргізген экспорттық-импорттық операциялар туралы ақпаратты, салық төлеушінің (салық агентінің) жазбаша рұқсатын алмай, салық құпиясын құрайтын салық төлеуші (салық агенті) туралы мәліметтерді, сондай-ақ бастамашылық жасалған және:</w:t>
      </w:r>
    </w:p>
    <w:bookmarkEnd w:id="7"/>
    <w:p>
      <w:pPr>
        <w:spacing w:after="0"/>
        <w:ind w:left="0"/>
        <w:jc w:val="both"/>
      </w:pPr>
      <w:r>
        <w:rPr>
          <w:rFonts w:ascii="Times New Roman"/>
          <w:b w:val="false"/>
          <w:i w:val="false"/>
          <w:color w:val="000000"/>
          <w:sz w:val="28"/>
        </w:rPr>
        <w:t>
      Еуразиялық экономикалық комиссияның үшінші елдерден шығарылатын тауарларға қатысты арнайы қорғау, демпингке қарсы және өтемақы тергеулерін (оның ішінде қайталама) жүргізуі;</w:t>
      </w:r>
    </w:p>
    <w:p>
      <w:pPr>
        <w:spacing w:after="0"/>
        <w:ind w:left="0"/>
        <w:jc w:val="both"/>
      </w:pPr>
      <w:r>
        <w:rPr>
          <w:rFonts w:ascii="Times New Roman"/>
          <w:b w:val="false"/>
          <w:i w:val="false"/>
          <w:color w:val="000000"/>
          <w:sz w:val="28"/>
        </w:rPr>
        <w:t>
      үшінші елдің (одақтың) уәкілетті органы Қазақстан Республикасынан шығатын тауарға және (немесе) қазақстандық кәсіпорынға қатысты арнайы қорғау, демпингке қарсы және өтемақы тергеулерін (оның ішінде қайталама);</w:t>
      </w:r>
    </w:p>
    <w:p>
      <w:pPr>
        <w:spacing w:after="0"/>
        <w:ind w:left="0"/>
        <w:jc w:val="both"/>
      </w:pPr>
      <w:r>
        <w:rPr>
          <w:rFonts w:ascii="Times New Roman"/>
          <w:b w:val="false"/>
          <w:i w:val="false"/>
          <w:color w:val="000000"/>
          <w:sz w:val="28"/>
        </w:rPr>
        <w:t>
      Еуразиялық экономикалық одаққа мүше мемлекеттің құзыретті органы (немесе Еуразиялық экономикалық комиссия) Қазақстан Республикасынан шығарылатын тауарларға қатысты өтемдік тергеп-тексеруді және Еуразиялық экономикалық одаққа мүше мемлекеттерден шығарылатын және Қазақстан Республикасының кедендік аумағына әкелінетін тауарларға қатысты сауда қызметін реттеу саласындағы уәкілетті орган жүргізетін өтемдік тергеп-тексеру жүргізілетін жағдайда ақпаратты ұсынады.</w:t>
      </w:r>
    </w:p>
    <w:bookmarkStart w:name="z16" w:id="8"/>
    <w:p>
      <w:pPr>
        <w:spacing w:after="0"/>
        <w:ind w:left="0"/>
        <w:jc w:val="both"/>
      </w:pPr>
      <w:r>
        <w:rPr>
          <w:rFonts w:ascii="Times New Roman"/>
          <w:b w:val="false"/>
          <w:i w:val="false"/>
          <w:color w:val="000000"/>
          <w:sz w:val="28"/>
        </w:rPr>
        <w:t xml:space="preserve">
      4. Ақпарат Excel және Xml форматында "Қызмет бабында пайдалану үшін" деген белгісі бар ілеспе хатты ресімдей отырып, электрондық тәсілмен ұсынылады. </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Министрлік мемлекеттік кірістер органына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Құпия ақпарат тізбесін ұсыну туралы сұрау салу жолдайды.</w:t>
      </w:r>
    </w:p>
    <w:p>
      <w:pPr>
        <w:spacing w:after="0"/>
        <w:ind w:left="0"/>
        <w:jc w:val="both"/>
      </w:pPr>
      <w:r>
        <w:rPr>
          <w:rFonts w:ascii="Times New Roman"/>
          <w:b w:val="false"/>
          <w:i w:val="false"/>
          <w:color w:val="000000"/>
          <w:sz w:val="28"/>
        </w:rPr>
        <w:t xml:space="preserve">
      Мемлекеттік кірістер органы Министрлік көрсеткен кезең үшін ақпаратты сұрау салуды алған кезден бастап күнтізбелік 30 (отыз) күннен кешіктірілмейтін мерзімде ұсынады. </w:t>
      </w:r>
    </w:p>
    <w:p>
      <w:pPr>
        <w:spacing w:after="0"/>
        <w:ind w:left="0"/>
        <w:jc w:val="both"/>
      </w:pPr>
      <w:r>
        <w:rPr>
          <w:rFonts w:ascii="Times New Roman"/>
          <w:b w:val="false"/>
          <w:i w:val="false"/>
          <w:color w:val="000000"/>
          <w:sz w:val="28"/>
        </w:rPr>
        <w:t>
      Министрліктің уәжделген сұрау салуы бойынша ақпарат сұрау салуда белгіленген мерзімдерде, бірақ мемлекеттік кірістер органы сұрау салуды алғаннан кейінгі келесі жұмыс күнінен бастап есептелетін 10 (он) жұмыс күнінен кем емес мерзімде ұсынылады.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Министрлік мемлекеттік кірістер органына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салық құпиясын құрайтын салық төлеуші (салық агенті) туралы мәліметтерді ұсыну туралы сұрау салу жолдайды.</w:t>
      </w:r>
    </w:p>
    <w:p>
      <w:pPr>
        <w:spacing w:after="0"/>
        <w:ind w:left="0"/>
        <w:jc w:val="both"/>
      </w:pPr>
      <w:r>
        <w:rPr>
          <w:rFonts w:ascii="Times New Roman"/>
          <w:b w:val="false"/>
          <w:i w:val="false"/>
          <w:color w:val="000000"/>
          <w:sz w:val="28"/>
        </w:rPr>
        <w:t>
      Мемлекеттік кірістер органы Министрлік көрсеткен кезең үшін ақпаратты сұрау салуды алған кезден бастап күнтізбелік 30 (отыз) күннен кешіктірілмейтін мерзімде ұсынады.</w:t>
      </w:r>
    </w:p>
    <w:p>
      <w:pPr>
        <w:spacing w:after="0"/>
        <w:ind w:left="0"/>
        <w:jc w:val="both"/>
      </w:pPr>
      <w:r>
        <w:rPr>
          <w:rFonts w:ascii="Times New Roman"/>
          <w:b w:val="false"/>
          <w:i w:val="false"/>
          <w:color w:val="000000"/>
          <w:sz w:val="28"/>
        </w:rPr>
        <w:t>
      Министрліктің уәжделген сұрау салуы бойынша ақпарат сұрау салуда белгіленген мерзімдерде, бірақ мемлекеттік кірістер органы сұрау салуды алғаннан кейінгі келесі жұмыс күнінен бастап есептелетін 10 (он) жұмыс күнінен кем емес мерзімде ұсынылады.</w:t>
      </w:r>
    </w:p>
    <w:bookmarkStart w:name="z19" w:id="9"/>
    <w:p>
      <w:pPr>
        <w:spacing w:after="0"/>
        <w:ind w:left="0"/>
        <w:jc w:val="both"/>
      </w:pPr>
      <w:r>
        <w:rPr>
          <w:rFonts w:ascii="Times New Roman"/>
          <w:b w:val="false"/>
          <w:i w:val="false"/>
          <w:color w:val="000000"/>
          <w:sz w:val="28"/>
        </w:rPr>
        <w:t>
      7. Министрлік осы бірлескен бұйрық шеңберінде алынған құпия ақпаратты өзіне жүктелген міндеттер мен функцияларды орындау үшін ғана пайдаланады.</w:t>
      </w:r>
    </w:p>
    <w:bookmarkEnd w:id="9"/>
    <w:bookmarkStart w:name="z20" w:id="10"/>
    <w:p>
      <w:pPr>
        <w:spacing w:after="0"/>
        <w:ind w:left="0"/>
        <w:jc w:val="both"/>
      </w:pPr>
      <w:r>
        <w:rPr>
          <w:rFonts w:ascii="Times New Roman"/>
          <w:b w:val="false"/>
          <w:i w:val="false"/>
          <w:color w:val="000000"/>
          <w:sz w:val="28"/>
        </w:rPr>
        <w:t>
      8. Министрлік осы бірлескен бұйрыққа сәйкес алынған құпия ақпаратты заңсыз таратудан қорғау жөніндегі барлық шараларды қабылдайды және алынған ақпаратқа қолжетімділігі бар адамдар шеңберін шектеуді, сондай-ақ Қазақстан Республикасының заңнамасына сәйкес оны қорғауды қамтамасыз етеді.</w:t>
      </w:r>
    </w:p>
    <w:bookmarkEnd w:id="10"/>
    <w:p>
      <w:pPr>
        <w:spacing w:after="0"/>
        <w:ind w:left="0"/>
        <w:jc w:val="both"/>
      </w:pPr>
      <w:r>
        <w:rPr>
          <w:rFonts w:ascii="Times New Roman"/>
          <w:b w:val="false"/>
          <w:i w:val="false"/>
          <w:color w:val="000000"/>
          <w:sz w:val="28"/>
        </w:rPr>
        <w:t>
      Осы мақсатта Министрлікте осы бірлескен бұйрық шеңберінде алынған құпия ақпаратқа рұқсаты бар адамдардың тізбесі бекітіледі.</w:t>
      </w:r>
    </w:p>
    <w:bookmarkStart w:name="z21" w:id="11"/>
    <w:p>
      <w:pPr>
        <w:spacing w:after="0"/>
        <w:ind w:left="0"/>
        <w:jc w:val="both"/>
      </w:pPr>
      <w:r>
        <w:rPr>
          <w:rFonts w:ascii="Times New Roman"/>
          <w:b w:val="false"/>
          <w:i w:val="false"/>
          <w:color w:val="000000"/>
          <w:sz w:val="28"/>
        </w:rPr>
        <w:t>
      9. Министрліктің осы бірлескен бұйрық шеңберінде алынған құпия ақпаратты жұмыста пайдаланатын лауазымды адамдары мұндай ақпаратты өз міндеттерін орындау кезеңінде де, оларды орындау аяқталғаннан кейін де Қазақстан Республикасының заңнамасына сәйкес таратуға құқылы емес.</w:t>
      </w:r>
    </w:p>
    <w:bookmarkEnd w:id="11"/>
    <w:bookmarkStart w:name="z22" w:id="12"/>
    <w:p>
      <w:pPr>
        <w:spacing w:after="0"/>
        <w:ind w:left="0"/>
        <w:jc w:val="both"/>
      </w:pPr>
      <w:r>
        <w:rPr>
          <w:rFonts w:ascii="Times New Roman"/>
          <w:b w:val="false"/>
          <w:i w:val="false"/>
          <w:color w:val="000000"/>
          <w:sz w:val="28"/>
        </w:rPr>
        <w:t>
      10. Мақсаттарға қол жеткізгеннен және практикалық қажеттілік жойылғаннан кейін алынған құпия ақпарат Қазақстан Республикасының заңнамасында белгіленген тәртіппен Министрлікте жойылуға жатады.</w:t>
      </w:r>
    </w:p>
    <w:bookmarkEnd w:id="12"/>
    <w:bookmarkStart w:name="z23" w:id="13"/>
    <w:p>
      <w:pPr>
        <w:spacing w:after="0"/>
        <w:ind w:left="0"/>
        <w:jc w:val="both"/>
      </w:pPr>
      <w:r>
        <w:rPr>
          <w:rFonts w:ascii="Times New Roman"/>
          <w:b w:val="false"/>
          <w:i w:val="false"/>
          <w:color w:val="000000"/>
          <w:sz w:val="28"/>
        </w:rPr>
        <w:t>
      11. Салық құпиясын құрайтын салық төлеуші (салық агенті) туралы мәліметтер электрондық сауда саласында алынатын кірістерге корпоративтік табыс салығын төлеуден босату жөніндегі норманың тиімділігіне талдау жүргізу, сондай-ақ әлеуметтік маңызы бар азық-түлік тауарларының бағаларына мониторинг жүргізу мақсатында ғана пайдаланылады және осындай мәліметтерге қол жеткізе алатын тұлғалардың өз міндеттерін орындау кезеңінде де, оларды орындау аяқталғаннан кейін де жария етуіне жатпайды.</w:t>
      </w:r>
    </w:p>
    <w:bookmarkEnd w:id="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кірістер органының</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сауда және интеграция</w:t>
            </w:r>
            <w:r>
              <w:br/>
            </w:r>
            <w:r>
              <w:rPr>
                <w:rFonts w:ascii="Times New Roman"/>
                <w:b w:val="false"/>
                <w:i w:val="false"/>
                <w:color w:val="000000"/>
                <w:sz w:val="20"/>
              </w:rPr>
              <w:t>министрлігіне құпия</w:t>
            </w:r>
            <w:r>
              <w:br/>
            </w:r>
            <w:r>
              <w:rPr>
                <w:rFonts w:ascii="Times New Roman"/>
                <w:b w:val="false"/>
                <w:i w:val="false"/>
                <w:color w:val="000000"/>
                <w:sz w:val="20"/>
              </w:rPr>
              <w:t>ақпарат беру қағидаларына</w:t>
            </w:r>
            <w:r>
              <w:br/>
            </w:r>
            <w:r>
              <w:rPr>
                <w:rFonts w:ascii="Times New Roman"/>
                <w:b w:val="false"/>
                <w:i w:val="false"/>
                <w:color w:val="000000"/>
                <w:sz w:val="20"/>
              </w:rPr>
              <w:t>1-қосымша</w:t>
            </w:r>
          </w:p>
        </w:tc>
      </w:tr>
    </w:tbl>
    <w:bookmarkStart w:name="z25" w:id="14"/>
    <w:p>
      <w:pPr>
        <w:spacing w:after="0"/>
        <w:ind w:left="0"/>
        <w:jc w:val="left"/>
      </w:pPr>
      <w:r>
        <w:rPr>
          <w:rFonts w:ascii="Times New Roman"/>
          <w:b/>
          <w:i w:val="false"/>
          <w:color w:val="000000"/>
        </w:rPr>
        <w:t xml:space="preserve"> Мемлекеттік кірістер органдары Қазақстан Республикасының Сауда және интеграция министрлігіне ұсынатын құпия ақпараттың тізбесі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Құпия ақпараттың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Құпия ақпарат қамтылған ТД бағанының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ТД тіркеу нөмірі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бағаны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рәсімдер түрлерінің сыныптауышына сәйкес мәлімделген рәсімнің өткізу бағыты (импорт және (немесе) экспорт) және екі таңбалы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 деген 1-бағанның 1 және 2-кіші бөлімдері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Жөнелтушінің атауы, оның орналасқан жері; экспорттау кезінде – қосымша ТШН (БСН, ЖСН))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2-баған "Жөнелтуші/экспорттаушы"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Алушының атауы, оның орналасқан жері, ТШН (БСН, ЖСН))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8-баған "Алушы"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жасасқан (немесе оның атынан немесе тапсырмасы бойынша жасалған) тұлға немесе тауарларға билік етуге құқығы бар тұлға немесе декларацияланатын тауарлардың меншік иесі болып табылатын тұлға немесе декларацияланатын тауарларға мүліктік құқықтарды сатып алған (сатып алатын) тұлға туралы мәліметтер: ТШН (БСН, ЖСН))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9-баған "Қаржылық реттеуге жауапты тұлға"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елдерінің жіктеуішіне сәйкес сауда жасаушы елдің альфа-2 екі таңбалы әріптік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11-баған "Сауда жасайтын ел"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Өлшемшарттардың түрлері бойынша ақпарат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13-баған "Өлшемшарттардың түрі"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Декларанттың атауы және оның орналасқан жері, ТШН (БСН, ЖСН), сондай-ақ ұйымның атынан оның оқшауланған бөлімшесі әрекет еткен жағдайда – осындай оқшауланған бөлімшенің атауы, оның орналасқан жері, ТШН (БСН, ЖСН))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14-баған "Декларант"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елдерінің жіктеуішіне сәйкес тауарларды жөнелтуші елдің қысқаша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15-баған "Жөнелту елі"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елдерінің жіктеуішіне сәйкес жөнелтуші елдің альфа-2 екі таңбалы әріптік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15-баған (a,b) "Жөнелтуші елдің коды"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елдерінің жіктеуішіне сәйкес тауарлардың шығарылған елінің қысқаша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16-баған "Шығарылған елі"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елдерінің жіктеуішіне сәйкес тауарлардың межелі елінің қысқаша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17-баған "Межелі ел"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елдерінің жіктеуішіне сәйкес межелі елдің альфа-2 екі таңбалы әріптік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17-бағаны (A,b) "Межелі елдің коды"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Жеткізілім шарттарының жіктеуішіне және географиялық орналасу атауына сәйкес жеткізу шарттарының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20-баған "Жеткізілім шарттары"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жіктеуішіне сәйкес валютаныңәріптік код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22-баған "Шот бойынша валюта және жалпы сома"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ТД кеден органына берілетін, ЕАЭО мүше мемлекетінің валютасына, коды ТД 22-бағанында көрсетілген шетел валютасының бағамы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23-баған "Валюта бағамы"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мәліметтер ТД 21-бағанында көрсетілген, көлік түрлері мен жүктерді тасымалдау жіктеуіштеріне сәйкес көлік құралдары түрінің коды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25-баған "Шекарадағы көлік түрі"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мәліметтер ТД 18-бағанында көрсетілген көлік түрлері мен жүктерді тасымалдау жіктеуіштеріне сәйкес көлік құралдары түрінің коды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26-баған "Ел ішіндегі көлік түрі"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орындар және тауарларды сипттау туралы ақпарат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31-бағанның "Жүк орындар және тауарларды сипаттау" 1, 2, 2.1, 3, 5- реттік нөмірлері. Таңбалау және мөлшері – контейнерлердің нөмірі – Мөлшері және айрықша белгілері" (артқы жағындағы мәліметтерді қоса), ТД негізгі және қосымша парақтарының қосымша парақтары мен артқы жағы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реттік саны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32-баған "Тауар"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Тауардың коды туралы ақпарат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33-баған "Тауардың коды"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елдерінің жіктеуіштеріне сәйкес шығарылған елдің екі таңбалы альфа-2 әріптік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34-бағанының "Шығарылған елінің коды" "а" кіші бөлімі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"брутто" салмағы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35-баған "Брутто салмағы (кг)"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1-элемент – кедендік алымдар бойынша, 2-элемент – кедендік баждар бойынша кедендік төлемдерді төлеу бойынша жеңілдіктер жіктеуішіне сәйкес тиісті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36-баған "Преференция"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өткізу ерекшеліктеріне сәйкес тауарларды өткізу ерекшеліктерінің құрамды коды және үш таңбалы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37-бағанның "Рәсімдер" 1 және 2 кіші бөлімдері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таза салмағы. Оралған түрінде тасымалданатын тауарлар үшін, тек бастапқы орамы ескерілген тауардың салмағы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38-баған "Таза салмағы (кг)"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өлшем бірлігіндегі тауарлардың мөлшері, өлшем бірліктерінің жіктеуішіне сәйкес қосымша өлшем бірлігінің шартты таңбасы мен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41-баған "Қосымша бірліктер"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Тауардың бағасы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42-баған "Тауар бағасы"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декларациялау кезінде пайдаланылатын құжаттар түрлерінің жіктеуішіне сәйкес 04021, 04022, 04023, 04031, 04032, 04041, 04042 кодтар бойынша көрсетілген құжаттар туралы ақпарат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44-баған "Қосымша мәлімет/ұсынылған құжаттар"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мүше мемлекетінің валютасымен декларацияланған тауардың кедендік құны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45-баған "Кедендік құн"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 долларындағы тауардың статистикалық құны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46-баған "Статистикалық құны"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Өндіріп алу кеден органдарына жүктелген кедендік төлемдерді, өзге де төлемдерді есептеу туралы ақпарат (төлемнің әр түрі бойынша ТД толтыру жөніндегі нұсқаулықта қарастырылған бағандар бөлігінде)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47-баған "Төлемдерді есептеу"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нөмірімен берілген ақпарат – тауарларды шығару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С-бағаны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құн</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47-баған Кодтар бойынша төлемдер және тауарлар бойынша әдістер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төленген баж </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Баждан босатылған тауарлар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Баж</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w:t>
            </w:r>
          </w:p>
        </w:tc>
        <w:tc>
          <w:tcPr>
            <w:tcW w:w="0" w:type="auto"/>
            <w:vMerge/>
            <w:tcBorders>
              <w:top w:val="nil"/>
              <w:left w:val="single" w:color="cfcfcf" w:sz="5"/>
              <w:bottom w:val="single" w:color="cfcfcf" w:sz="5"/>
              <w:right w:val="single" w:color="cfcfcf" w:sz="5"/>
            </w:tcBorders>
          </w:tcPr>
          <w:p/>
        </w:tc>
      </w:tr>
    </w:tbl>
    <w:bookmarkStart w:name="z26" w:id="15"/>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 аббревиатураларды ашып жазу:</w:t>
      </w:r>
    </w:p>
    <w:bookmarkEnd w:id="15"/>
    <w:p>
      <w:pPr>
        <w:spacing w:after="0"/>
        <w:ind w:left="0"/>
        <w:jc w:val="both"/>
      </w:pPr>
      <w:r>
        <w:rPr>
          <w:rFonts w:ascii="Times New Roman"/>
          <w:b w:val="false"/>
          <w:i w:val="false"/>
          <w:color w:val="000000"/>
          <w:sz w:val="28"/>
        </w:rPr>
        <w:t>
      ТД - тауарларға арналған декларация</w:t>
      </w:r>
    </w:p>
    <w:p>
      <w:pPr>
        <w:spacing w:after="0"/>
        <w:ind w:left="0"/>
        <w:jc w:val="both"/>
      </w:pPr>
      <w:r>
        <w:rPr>
          <w:rFonts w:ascii="Times New Roman"/>
          <w:b w:val="false"/>
          <w:i w:val="false"/>
          <w:color w:val="000000"/>
          <w:sz w:val="28"/>
        </w:rPr>
        <w:t>
      ТШН (БСН, ЖСН) - төлеушінің шот нөмірі (бизнес сәйкестендіру нөмірі, жеке сәйкестендіру нөмірі)</w:t>
      </w:r>
    </w:p>
    <w:p>
      <w:pPr>
        <w:spacing w:after="0"/>
        <w:ind w:left="0"/>
        <w:jc w:val="both"/>
      </w:pPr>
      <w:r>
        <w:rPr>
          <w:rFonts w:ascii="Times New Roman"/>
          <w:b w:val="false"/>
          <w:i w:val="false"/>
          <w:color w:val="000000"/>
          <w:sz w:val="28"/>
        </w:rPr>
        <w:t>
      АҚШ – Америка Құрамы Штаттары</w:t>
      </w:r>
    </w:p>
    <w:p>
      <w:pPr>
        <w:spacing w:after="0"/>
        <w:ind w:left="0"/>
        <w:jc w:val="both"/>
      </w:pPr>
      <w:r>
        <w:rPr>
          <w:rFonts w:ascii="Times New Roman"/>
          <w:b w:val="false"/>
          <w:i w:val="false"/>
          <w:color w:val="000000"/>
          <w:sz w:val="28"/>
        </w:rPr>
        <w:t>
      ҚҚС – қосылған құн салығы</w:t>
      </w:r>
    </w:p>
    <w:p>
      <w:pPr>
        <w:spacing w:after="0"/>
        <w:ind w:left="0"/>
        <w:jc w:val="both"/>
      </w:pPr>
      <w:r>
        <w:rPr>
          <w:rFonts w:ascii="Times New Roman"/>
          <w:b w:val="false"/>
          <w:i w:val="false"/>
          <w:color w:val="000000"/>
          <w:sz w:val="28"/>
        </w:rPr>
        <w:t>
      ЕАЭО – Еуразиялық экономикалық одақ</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кірістер органының</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Сауда және интеграция</w:t>
            </w:r>
            <w:r>
              <w:br/>
            </w:r>
            <w:r>
              <w:rPr>
                <w:rFonts w:ascii="Times New Roman"/>
                <w:b w:val="false"/>
                <w:i w:val="false"/>
                <w:color w:val="000000"/>
                <w:sz w:val="20"/>
              </w:rPr>
              <w:t>министрлігіне құпия ақпарат</w:t>
            </w:r>
            <w:r>
              <w:br/>
            </w:r>
            <w:r>
              <w:rPr>
                <w:rFonts w:ascii="Times New Roman"/>
                <w:b w:val="false"/>
                <w:i w:val="false"/>
                <w:color w:val="000000"/>
                <w:sz w:val="20"/>
              </w:rPr>
              <w:t>беру қағидаларына</w:t>
            </w:r>
            <w:r>
              <w:br/>
            </w:r>
            <w:r>
              <w:rPr>
                <w:rFonts w:ascii="Times New Roman"/>
                <w:b w:val="false"/>
                <w:i w:val="false"/>
                <w:color w:val="000000"/>
                <w:sz w:val="20"/>
              </w:rPr>
              <w:t>2-қосымша</w:t>
            </w:r>
          </w:p>
        </w:tc>
      </w:tr>
    </w:tbl>
    <w:bookmarkStart w:name="z28" w:id="16"/>
    <w:p>
      <w:pPr>
        <w:spacing w:after="0"/>
        <w:ind w:left="0"/>
        <w:jc w:val="left"/>
      </w:pPr>
      <w:r>
        <w:rPr>
          <w:rFonts w:ascii="Times New Roman"/>
          <w:b/>
          <w:i w:val="false"/>
          <w:color w:val="000000"/>
        </w:rPr>
        <w:t xml:space="preserve"> Салық төлеушінің (салық агентінің) жазбаша рұқсатын алмай, салық құпиясын құрайтын салық төлеуші (салық агенті) туралы мәліметтер</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Деректердің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Деректері бар электрондық шот-фактуралар, оның ішінде:</w:t>
            </w:r>
          </w:p>
          <w:p>
            <w:pPr>
              <w:spacing w:after="20"/>
              <w:ind w:left="20"/>
              <w:jc w:val="both"/>
            </w:pPr>
            <w:r>
              <w:rPr>
                <w:rFonts w:ascii="Times New Roman"/>
                <w:b w:val="false"/>
                <w:i w:val="false"/>
                <w:color w:val="000000"/>
                <w:sz w:val="20"/>
              </w:rPr>
              <w:t>
жеткізушінің деректемелері;</w:t>
            </w:r>
          </w:p>
          <w:p>
            <w:pPr>
              <w:spacing w:after="20"/>
              <w:ind w:left="20"/>
              <w:jc w:val="both"/>
            </w:pPr>
            <w:r>
              <w:rPr>
                <w:rFonts w:ascii="Times New Roman"/>
                <w:b w:val="false"/>
                <w:i w:val="false"/>
                <w:color w:val="000000"/>
                <w:sz w:val="20"/>
              </w:rPr>
              <w:t>
алушының деректемелері;</w:t>
            </w:r>
          </w:p>
          <w:p>
            <w:pPr>
              <w:spacing w:after="20"/>
              <w:ind w:left="20"/>
              <w:jc w:val="both"/>
            </w:pPr>
            <w:r>
              <w:rPr>
                <w:rFonts w:ascii="Times New Roman"/>
                <w:b w:val="false"/>
                <w:i w:val="false"/>
                <w:color w:val="000000"/>
                <w:sz w:val="20"/>
              </w:rPr>
              <w:t>
жүк жөнелтушінің және жүк алушының деректемелері;</w:t>
            </w:r>
          </w:p>
          <w:p>
            <w:pPr>
              <w:spacing w:after="20"/>
              <w:ind w:left="20"/>
              <w:jc w:val="both"/>
            </w:pPr>
            <w:r>
              <w:rPr>
                <w:rFonts w:ascii="Times New Roman"/>
                <w:b w:val="false"/>
                <w:i w:val="false"/>
                <w:color w:val="000000"/>
                <w:sz w:val="20"/>
              </w:rPr>
              <w:t>
тауарлар, жұмыстар, көрсетілетін қызметтер бойынша деректер, оның ішінде:</w:t>
            </w:r>
          </w:p>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тауар шығарылған жердің белгісі;</w:t>
            </w:r>
          </w:p>
          <w:p>
            <w:pPr>
              <w:spacing w:after="20"/>
              <w:ind w:left="20"/>
              <w:jc w:val="both"/>
            </w:pPr>
            <w:r>
              <w:rPr>
                <w:rFonts w:ascii="Times New Roman"/>
                <w:b w:val="false"/>
                <w:i w:val="false"/>
                <w:color w:val="000000"/>
                <w:sz w:val="20"/>
              </w:rPr>
              <w:t>
тауардың коды (ЕАЭО СЭҚ ТН);</w:t>
            </w:r>
          </w:p>
          <w:p>
            <w:pPr>
              <w:spacing w:after="20"/>
              <w:ind w:left="20"/>
              <w:jc w:val="both"/>
            </w:pPr>
            <w:r>
              <w:rPr>
                <w:rFonts w:ascii="Times New Roman"/>
                <w:b w:val="false"/>
                <w:i w:val="false"/>
                <w:color w:val="000000"/>
                <w:sz w:val="20"/>
              </w:rPr>
              <w:t>
өлшем бірлігі;</w:t>
            </w:r>
          </w:p>
          <w:p>
            <w:pPr>
              <w:spacing w:after="20"/>
              <w:ind w:left="20"/>
              <w:jc w:val="both"/>
            </w:pPr>
            <w:r>
              <w:rPr>
                <w:rFonts w:ascii="Times New Roman"/>
                <w:b w:val="false"/>
                <w:i w:val="false"/>
                <w:color w:val="000000"/>
                <w:sz w:val="20"/>
              </w:rPr>
              <w:t>
мөлшері;</w:t>
            </w:r>
          </w:p>
          <w:p>
            <w:pPr>
              <w:spacing w:after="20"/>
              <w:ind w:left="20"/>
              <w:jc w:val="both"/>
            </w:pPr>
            <w:r>
              <w:rPr>
                <w:rFonts w:ascii="Times New Roman"/>
                <w:b w:val="false"/>
                <w:i w:val="false"/>
                <w:color w:val="000000"/>
                <w:sz w:val="20"/>
              </w:rPr>
              <w:t>
бағасы;</w:t>
            </w:r>
          </w:p>
          <w:p>
            <w:pPr>
              <w:spacing w:after="20"/>
              <w:ind w:left="20"/>
              <w:jc w:val="both"/>
            </w:pPr>
            <w:r>
              <w:rPr>
                <w:rFonts w:ascii="Times New Roman"/>
                <w:b w:val="false"/>
                <w:i w:val="false"/>
                <w:color w:val="000000"/>
                <w:sz w:val="20"/>
              </w:rPr>
              <w:t>
құны;</w:t>
            </w:r>
          </w:p>
          <w:p>
            <w:pPr>
              <w:spacing w:after="20"/>
              <w:ind w:left="20"/>
              <w:jc w:val="both"/>
            </w:pPr>
            <w:r>
              <w:rPr>
                <w:rFonts w:ascii="Times New Roman"/>
                <w:b w:val="false"/>
                <w:i w:val="false"/>
                <w:color w:val="000000"/>
                <w:sz w:val="20"/>
              </w:rPr>
              <w:t>
акциз;</w:t>
            </w:r>
          </w:p>
          <w:p>
            <w:pPr>
              <w:spacing w:after="20"/>
              <w:ind w:left="20"/>
              <w:jc w:val="both"/>
            </w:pPr>
            <w:r>
              <w:rPr>
                <w:rFonts w:ascii="Times New Roman"/>
                <w:b w:val="false"/>
                <w:i w:val="false"/>
                <w:color w:val="000000"/>
                <w:sz w:val="20"/>
              </w:rPr>
              <w:t>
ҚҚС;</w:t>
            </w:r>
          </w:p>
          <w:p>
            <w:pPr>
              <w:spacing w:after="20"/>
              <w:ind w:left="20"/>
              <w:jc w:val="both"/>
            </w:pPr>
            <w:r>
              <w:rPr>
                <w:rFonts w:ascii="Times New Roman"/>
                <w:b w:val="false"/>
                <w:i w:val="false"/>
                <w:color w:val="000000"/>
                <w:sz w:val="20"/>
              </w:rPr>
              <w:t>
кедендік декларацияға сілтеме (импорт кезінде).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Бақылау-касса машинасы чегінің құрамы:</w:t>
            </w:r>
          </w:p>
          <w:p>
            <w:pPr>
              <w:spacing w:after="20"/>
              <w:ind w:left="20"/>
              <w:jc w:val="both"/>
            </w:pPr>
            <w:r>
              <w:rPr>
                <w:rFonts w:ascii="Times New Roman"/>
                <w:b w:val="false"/>
                <w:i w:val="false"/>
                <w:color w:val="000000"/>
                <w:sz w:val="20"/>
              </w:rPr>
              <w:t>
салық төлеушінің атауы;</w:t>
            </w:r>
          </w:p>
          <w:p>
            <w:pPr>
              <w:spacing w:after="20"/>
              <w:ind w:left="20"/>
              <w:jc w:val="both"/>
            </w:pPr>
            <w:r>
              <w:rPr>
                <w:rFonts w:ascii="Times New Roman"/>
                <w:b w:val="false"/>
                <w:i w:val="false"/>
                <w:color w:val="000000"/>
                <w:sz w:val="20"/>
              </w:rPr>
              <w:t>
салық төлеушінің сәйкестендіру нөмірі;</w:t>
            </w:r>
          </w:p>
          <w:p>
            <w:pPr>
              <w:spacing w:after="20"/>
              <w:ind w:left="20"/>
              <w:jc w:val="both"/>
            </w:pPr>
            <w:r>
              <w:rPr>
                <w:rFonts w:ascii="Times New Roman"/>
                <w:b w:val="false"/>
                <w:i w:val="false"/>
                <w:color w:val="000000"/>
                <w:sz w:val="20"/>
              </w:rPr>
              <w:t>
тауарларды сатып алу, жұмыстарды орындау, қызметтерді көрсету күні мен уақыты;</w:t>
            </w:r>
          </w:p>
          <w:p>
            <w:pPr>
              <w:spacing w:after="20"/>
              <w:ind w:left="20"/>
              <w:jc w:val="both"/>
            </w:pPr>
            <w:r>
              <w:rPr>
                <w:rFonts w:ascii="Times New Roman"/>
                <w:b w:val="false"/>
                <w:i w:val="false"/>
                <w:color w:val="000000"/>
                <w:sz w:val="20"/>
              </w:rPr>
              <w:t>
бірлік үшін тауардың, жұмыстың, көрсетілетін қызметтің бағасы;</w:t>
            </w:r>
          </w:p>
          <w:p>
            <w:pPr>
              <w:spacing w:after="20"/>
              <w:ind w:left="20"/>
              <w:jc w:val="both"/>
            </w:pPr>
            <w:r>
              <w:rPr>
                <w:rFonts w:ascii="Times New Roman"/>
                <w:b w:val="false"/>
                <w:i w:val="false"/>
                <w:color w:val="000000"/>
                <w:sz w:val="20"/>
              </w:rPr>
              <w:t>
тауардың, жұмыстың, қызметтің атауы;</w:t>
            </w:r>
          </w:p>
          <w:p>
            <w:pPr>
              <w:spacing w:after="20"/>
              <w:ind w:left="20"/>
              <w:jc w:val="both"/>
            </w:pPr>
            <w:r>
              <w:rPr>
                <w:rFonts w:ascii="Times New Roman"/>
                <w:b w:val="false"/>
                <w:i w:val="false"/>
                <w:color w:val="000000"/>
                <w:sz w:val="20"/>
              </w:rPr>
              <w:t>
сатып алынатын тауардың, жұмыстардың, көрсетілетін қызметтердің саны, олардың өлшем бірлігі;</w:t>
            </w:r>
          </w:p>
          <w:p>
            <w:pPr>
              <w:spacing w:after="20"/>
              <w:ind w:left="20"/>
              <w:jc w:val="both"/>
            </w:pPr>
            <w:r>
              <w:rPr>
                <w:rFonts w:ascii="Times New Roman"/>
                <w:b w:val="false"/>
                <w:i w:val="false"/>
                <w:color w:val="000000"/>
                <w:sz w:val="20"/>
              </w:rPr>
              <w:t>
тауарды, жұмысты, қызметті сатудың жалпы сомасы;</w:t>
            </w:r>
          </w:p>
          <w:p>
            <w:pPr>
              <w:spacing w:after="20"/>
              <w:ind w:left="20"/>
              <w:jc w:val="both"/>
            </w:pPr>
            <w:r>
              <w:rPr>
                <w:rFonts w:ascii="Times New Roman"/>
                <w:b w:val="false"/>
                <w:i w:val="false"/>
                <w:color w:val="000000"/>
                <w:sz w:val="20"/>
              </w:rPr>
              <w:t>
егер салық төлеуші қосылған құн салығын төлеуші болып табылған жағдайда тауарларды, жұмыстарды, көрсетілетін қызметтерді өткізу бойынша айналымдардың қосылған құн салығы салынатын айналымдары бойынша мөлшерлемені көрсете отырып, қосылған құн салығының сомасы;</w:t>
            </w:r>
          </w:p>
          <w:p>
            <w:pPr>
              <w:spacing w:after="20"/>
              <w:ind w:left="20"/>
              <w:jc w:val="both"/>
            </w:pPr>
            <w:r>
              <w:rPr>
                <w:rFonts w:ascii="Times New Roman"/>
                <w:b w:val="false"/>
                <w:i w:val="false"/>
                <w:color w:val="000000"/>
                <w:sz w:val="20"/>
              </w:rPr>
              <w:t>
бақылау-касса машинасын пайдалану орнының мекенжайы;</w:t>
            </w:r>
          </w:p>
          <w:p>
            <w:pPr>
              <w:spacing w:after="20"/>
              <w:ind w:left="20"/>
              <w:jc w:val="both"/>
            </w:pPr>
            <w:r>
              <w:rPr>
                <w:rFonts w:ascii="Times New Roman"/>
                <w:b w:val="false"/>
                <w:i w:val="false"/>
                <w:color w:val="000000"/>
                <w:sz w:val="20"/>
              </w:rPr>
              <w:t>
чек бойынша төлем түрі (қолма-қол ақша және (немесе) банк төлем картасы).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сауда субъектілері бойынша мәліметтер:</w:t>
            </w:r>
          </w:p>
          <w:p>
            <w:pPr>
              <w:spacing w:after="20"/>
              <w:ind w:left="20"/>
              <w:jc w:val="both"/>
            </w:pPr>
            <w:r>
              <w:rPr>
                <w:rFonts w:ascii="Times New Roman"/>
                <w:b w:val="false"/>
                <w:i w:val="false"/>
                <w:color w:val="000000"/>
                <w:sz w:val="20"/>
              </w:rPr>
              <w:t>
әрбір тіркелген электрондық сауда субъектісінің жылдық жиынтық табысы, млн.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төлемдерінің жекелеген түрлері бойынша ақпарат (салық есептілігі нысандарының жолдарына сәйкес)</w:t>
            </w:r>
          </w:p>
          <w:p>
            <w:pPr>
              <w:spacing w:after="20"/>
              <w:ind w:left="20"/>
              <w:jc w:val="both"/>
            </w:pPr>
            <w:r>
              <w:rPr>
                <w:rFonts w:ascii="Times New Roman"/>
                <w:b w:val="false"/>
                <w:i w:val="false"/>
                <w:color w:val="000000"/>
                <w:sz w:val="20"/>
              </w:rPr>
              <w:t>
1) 300-нысан – ҚҚС бойынша Декларация – барлық ашық жолдар толығымен xml форматында.</w:t>
            </w:r>
          </w:p>
          <w:p>
            <w:pPr>
              <w:spacing w:after="20"/>
              <w:ind w:left="20"/>
              <w:jc w:val="both"/>
            </w:pPr>
            <w:r>
              <w:rPr>
                <w:rFonts w:ascii="Times New Roman"/>
                <w:b w:val="false"/>
                <w:i w:val="false"/>
                <w:color w:val="000000"/>
                <w:sz w:val="20"/>
              </w:rPr>
              <w:t>
2) 328-нысан – Тауарларды әкелу туралы өтініш – барлық ашық жолдар толығымен.</w:t>
            </w:r>
          </w:p>
          <w:p>
            <w:pPr>
              <w:spacing w:after="20"/>
              <w:ind w:left="20"/>
              <w:jc w:val="both"/>
            </w:pPr>
            <w:r>
              <w:rPr>
                <w:rFonts w:ascii="Times New Roman"/>
                <w:b w:val="false"/>
                <w:i w:val="false"/>
                <w:color w:val="000000"/>
                <w:sz w:val="20"/>
              </w:rPr>
              <w:t>
3) 100-нысан – КТС бойынша Декларация:</w:t>
            </w:r>
          </w:p>
          <w:p>
            <w:pPr>
              <w:spacing w:after="20"/>
              <w:ind w:left="20"/>
              <w:jc w:val="both"/>
            </w:pPr>
            <w:r>
              <w:rPr>
                <w:rFonts w:ascii="Times New Roman"/>
                <w:b w:val="false"/>
                <w:i w:val="false"/>
                <w:color w:val="000000"/>
                <w:sz w:val="20"/>
              </w:rPr>
              <w:t>
салық төлеушінің БСН;</w:t>
            </w:r>
          </w:p>
          <w:p>
            <w:pPr>
              <w:spacing w:after="20"/>
              <w:ind w:left="20"/>
              <w:jc w:val="both"/>
            </w:pPr>
            <w:r>
              <w:rPr>
                <w:rFonts w:ascii="Times New Roman"/>
                <w:b w:val="false"/>
                <w:i w:val="false"/>
                <w:color w:val="000000"/>
                <w:sz w:val="20"/>
              </w:rPr>
              <w:t>
салық кезеңі;</w:t>
            </w:r>
          </w:p>
          <w:p>
            <w:pPr>
              <w:spacing w:after="20"/>
              <w:ind w:left="20"/>
              <w:jc w:val="both"/>
            </w:pPr>
            <w:r>
              <w:rPr>
                <w:rFonts w:ascii="Times New Roman"/>
                <w:b w:val="false"/>
                <w:i w:val="false"/>
                <w:color w:val="000000"/>
                <w:sz w:val="20"/>
              </w:rPr>
              <w:t>
резиденттік белгісі;</w:t>
            </w:r>
          </w:p>
          <w:p>
            <w:pPr>
              <w:spacing w:after="20"/>
              <w:ind w:left="20"/>
              <w:jc w:val="both"/>
            </w:pPr>
            <w:r>
              <w:rPr>
                <w:rFonts w:ascii="Times New Roman"/>
                <w:b w:val="false"/>
                <w:i w:val="false"/>
                <w:color w:val="000000"/>
                <w:sz w:val="20"/>
              </w:rPr>
              <w:t>
сатудан түсетін табыс;</w:t>
            </w:r>
          </w:p>
          <w:p>
            <w:pPr>
              <w:spacing w:after="20"/>
              <w:ind w:left="20"/>
              <w:jc w:val="both"/>
            </w:pPr>
            <w:r>
              <w:rPr>
                <w:rFonts w:ascii="Times New Roman"/>
                <w:b w:val="false"/>
                <w:i w:val="false"/>
                <w:color w:val="000000"/>
                <w:sz w:val="20"/>
              </w:rPr>
              <w:t>
жылдық жиынтық табыс;</w:t>
            </w:r>
          </w:p>
          <w:p>
            <w:pPr>
              <w:spacing w:after="20"/>
              <w:ind w:left="20"/>
              <w:jc w:val="both"/>
            </w:pPr>
            <w:r>
              <w:rPr>
                <w:rFonts w:ascii="Times New Roman"/>
                <w:b w:val="false"/>
                <w:i w:val="false"/>
                <w:color w:val="000000"/>
                <w:sz w:val="20"/>
              </w:rPr>
              <w:t>
түзетулерді ескере отырып жылдық жиынтық табыс;</w:t>
            </w:r>
          </w:p>
          <w:p>
            <w:pPr>
              <w:spacing w:after="20"/>
              <w:ind w:left="20"/>
              <w:jc w:val="both"/>
            </w:pPr>
            <w:r>
              <w:rPr>
                <w:rFonts w:ascii="Times New Roman"/>
                <w:b w:val="false"/>
                <w:i w:val="false"/>
                <w:color w:val="000000"/>
                <w:sz w:val="20"/>
              </w:rPr>
              <w:t>
көшірілген шығындар ескерілген салық салынатын табыс;</w:t>
            </w:r>
          </w:p>
          <w:p>
            <w:pPr>
              <w:spacing w:after="20"/>
              <w:ind w:left="20"/>
              <w:jc w:val="both"/>
            </w:pPr>
            <w:r>
              <w:rPr>
                <w:rFonts w:ascii="Times New Roman"/>
                <w:b w:val="false"/>
                <w:i w:val="false"/>
                <w:color w:val="000000"/>
                <w:sz w:val="20"/>
              </w:rPr>
              <w:t>
КТС мөлшерлемесі;</w:t>
            </w:r>
          </w:p>
          <w:p>
            <w:pPr>
              <w:spacing w:after="20"/>
              <w:ind w:left="20"/>
              <w:jc w:val="both"/>
            </w:pPr>
            <w:r>
              <w:rPr>
                <w:rFonts w:ascii="Times New Roman"/>
                <w:b w:val="false"/>
                <w:i w:val="false"/>
                <w:color w:val="000000"/>
                <w:sz w:val="20"/>
              </w:rPr>
              <w:t>
салық салынатын табыстан КТС;</w:t>
            </w:r>
          </w:p>
          <w:p>
            <w:pPr>
              <w:spacing w:after="20"/>
              <w:ind w:left="20"/>
              <w:jc w:val="both"/>
            </w:pPr>
            <w:r>
              <w:rPr>
                <w:rFonts w:ascii="Times New Roman"/>
                <w:b w:val="false"/>
                <w:i w:val="false"/>
                <w:color w:val="000000"/>
                <w:sz w:val="20"/>
              </w:rPr>
              <w:t>
барлығы КТС.</w:t>
            </w:r>
          </w:p>
          <w:p>
            <w:pPr>
              <w:spacing w:after="20"/>
              <w:ind w:left="20"/>
              <w:jc w:val="both"/>
            </w:pPr>
            <w:r>
              <w:rPr>
                <w:rFonts w:ascii="Times New Roman"/>
                <w:b w:val="false"/>
                <w:i w:val="false"/>
                <w:color w:val="000000"/>
                <w:sz w:val="20"/>
              </w:rPr>
              <w:t>
4) 910-нысан – Шағын бизнес субъектілері үшін оңайлатылған декларация:</w:t>
            </w:r>
          </w:p>
          <w:p>
            <w:pPr>
              <w:spacing w:after="20"/>
              <w:ind w:left="20"/>
              <w:jc w:val="both"/>
            </w:pPr>
            <w:r>
              <w:rPr>
                <w:rFonts w:ascii="Times New Roman"/>
                <w:b w:val="false"/>
                <w:i w:val="false"/>
                <w:color w:val="000000"/>
                <w:sz w:val="20"/>
              </w:rPr>
              <w:t>
салық төлеушінің ЖСН (БСН);</w:t>
            </w:r>
          </w:p>
          <w:p>
            <w:pPr>
              <w:spacing w:after="20"/>
              <w:ind w:left="20"/>
              <w:jc w:val="both"/>
            </w:pPr>
            <w:r>
              <w:rPr>
                <w:rFonts w:ascii="Times New Roman"/>
                <w:b w:val="false"/>
                <w:i w:val="false"/>
                <w:color w:val="000000"/>
                <w:sz w:val="20"/>
              </w:rPr>
              <w:t>
салық кезеңі;</w:t>
            </w:r>
          </w:p>
          <w:p>
            <w:pPr>
              <w:spacing w:after="20"/>
              <w:ind w:left="20"/>
              <w:jc w:val="both"/>
            </w:pPr>
            <w:r>
              <w:rPr>
                <w:rFonts w:ascii="Times New Roman"/>
                <w:b w:val="false"/>
                <w:i w:val="false"/>
                <w:color w:val="000000"/>
                <w:sz w:val="20"/>
              </w:rPr>
              <w:t>
YИЖ болуы;</w:t>
            </w:r>
          </w:p>
          <w:p>
            <w:pPr>
              <w:spacing w:after="20"/>
              <w:ind w:left="20"/>
              <w:jc w:val="both"/>
            </w:pPr>
            <w:r>
              <w:rPr>
                <w:rFonts w:ascii="Times New Roman"/>
                <w:b w:val="false"/>
                <w:i w:val="false"/>
                <w:color w:val="000000"/>
                <w:sz w:val="20"/>
              </w:rPr>
              <w:t>
резиденттік белгісі;</w:t>
            </w:r>
          </w:p>
          <w:p>
            <w:pPr>
              <w:spacing w:after="20"/>
              <w:ind w:left="20"/>
              <w:jc w:val="both"/>
            </w:pPr>
            <w:r>
              <w:rPr>
                <w:rFonts w:ascii="Times New Roman"/>
                <w:b w:val="false"/>
                <w:i w:val="false"/>
                <w:color w:val="000000"/>
                <w:sz w:val="20"/>
              </w:rPr>
              <w:t>
алынған табыс, оның ішінде қолма-қол ақшасыз және қолма-қол ақша жолымен;</w:t>
            </w:r>
          </w:p>
          <w:p>
            <w:pPr>
              <w:spacing w:after="20"/>
              <w:ind w:left="20"/>
              <w:jc w:val="both"/>
            </w:pPr>
            <w:r>
              <w:rPr>
                <w:rFonts w:ascii="Times New Roman"/>
                <w:b w:val="false"/>
                <w:i w:val="false"/>
                <w:color w:val="000000"/>
                <w:sz w:val="20"/>
              </w:rPr>
              <w:t>
есептелген салық сомасы;</w:t>
            </w:r>
          </w:p>
          <w:p>
            <w:pPr>
              <w:spacing w:after="20"/>
              <w:ind w:left="20"/>
              <w:jc w:val="both"/>
            </w:pPr>
            <w:r>
              <w:rPr>
                <w:rFonts w:ascii="Times New Roman"/>
                <w:b w:val="false"/>
                <w:i w:val="false"/>
                <w:color w:val="000000"/>
                <w:sz w:val="20"/>
              </w:rPr>
              <w:t>
бюджетке төленуге жататын есептелген ЖТС (КТС);</w:t>
            </w:r>
          </w:p>
          <w:p>
            <w:pPr>
              <w:spacing w:after="20"/>
              <w:ind w:left="20"/>
              <w:jc w:val="both"/>
            </w:pPr>
            <w:r>
              <w:rPr>
                <w:rFonts w:ascii="Times New Roman"/>
                <w:b w:val="false"/>
                <w:i w:val="false"/>
                <w:color w:val="000000"/>
                <w:sz w:val="20"/>
              </w:rPr>
              <w:t xml:space="preserve">
бюджетке төленуге жататын ЖТС (КТС) сомасы. </w:t>
            </w:r>
          </w:p>
          <w:p>
            <w:pPr>
              <w:spacing w:after="20"/>
              <w:ind w:left="20"/>
              <w:jc w:val="both"/>
            </w:pPr>
            <w:r>
              <w:rPr>
                <w:rFonts w:ascii="Times New Roman"/>
                <w:b w:val="false"/>
                <w:i w:val="false"/>
                <w:color w:val="000000"/>
                <w:sz w:val="20"/>
              </w:rPr>
              <w:t>
5) Тауарларға ілеспе жүкқұжат.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кәсіпкерлер туралы мәліметтер:</w:t>
            </w:r>
          </w:p>
          <w:p>
            <w:pPr>
              <w:spacing w:after="20"/>
              <w:ind w:left="20"/>
              <w:jc w:val="both"/>
            </w:pPr>
            <w:r>
              <w:rPr>
                <w:rFonts w:ascii="Times New Roman"/>
                <w:b w:val="false"/>
                <w:i w:val="false"/>
                <w:color w:val="000000"/>
                <w:sz w:val="20"/>
              </w:rPr>
              <w:t>
ДК атауы;</w:t>
            </w:r>
          </w:p>
          <w:p>
            <w:pPr>
              <w:spacing w:after="20"/>
              <w:ind w:left="20"/>
              <w:jc w:val="both"/>
            </w:pPr>
            <w:r>
              <w:rPr>
                <w:rFonts w:ascii="Times New Roman"/>
                <w:b w:val="false"/>
                <w:i w:val="false"/>
                <w:color w:val="000000"/>
                <w:sz w:val="20"/>
              </w:rPr>
              <w:t>
ЖСН (БСН);</w:t>
            </w:r>
          </w:p>
          <w:p>
            <w:pPr>
              <w:spacing w:after="20"/>
              <w:ind w:left="20"/>
              <w:jc w:val="both"/>
            </w:pPr>
            <w:r>
              <w:rPr>
                <w:rFonts w:ascii="Times New Roman"/>
                <w:b w:val="false"/>
                <w:i w:val="false"/>
                <w:color w:val="000000"/>
                <w:sz w:val="20"/>
              </w:rPr>
              <w:t>
тегі;</w:t>
            </w:r>
          </w:p>
          <w:p>
            <w:pPr>
              <w:spacing w:after="20"/>
              <w:ind w:left="20"/>
              <w:jc w:val="both"/>
            </w:pPr>
            <w:r>
              <w:rPr>
                <w:rFonts w:ascii="Times New Roman"/>
                <w:b w:val="false"/>
                <w:i w:val="false"/>
                <w:color w:val="000000"/>
                <w:sz w:val="20"/>
              </w:rPr>
              <w:t>
аты;</w:t>
            </w:r>
          </w:p>
          <w:p>
            <w:pPr>
              <w:spacing w:after="20"/>
              <w:ind w:left="20"/>
              <w:jc w:val="both"/>
            </w:pPr>
            <w:r>
              <w:rPr>
                <w:rFonts w:ascii="Times New Roman"/>
                <w:b w:val="false"/>
                <w:i w:val="false"/>
                <w:color w:val="000000"/>
                <w:sz w:val="20"/>
              </w:rPr>
              <w:t>
әкесінің аты (болған кезде);</w:t>
            </w:r>
          </w:p>
          <w:p>
            <w:pPr>
              <w:spacing w:after="20"/>
              <w:ind w:left="20"/>
              <w:jc w:val="both"/>
            </w:pPr>
            <w:r>
              <w:rPr>
                <w:rFonts w:ascii="Times New Roman"/>
                <w:b w:val="false"/>
                <w:i w:val="false"/>
                <w:color w:val="000000"/>
                <w:sz w:val="20"/>
              </w:rPr>
              <w:t>
әрекетсіз деп танылған күні;</w:t>
            </w:r>
          </w:p>
          <w:p>
            <w:pPr>
              <w:spacing w:after="20"/>
              <w:ind w:left="20"/>
              <w:jc w:val="both"/>
            </w:pPr>
            <w:r>
              <w:rPr>
                <w:rFonts w:ascii="Times New Roman"/>
                <w:b w:val="false"/>
                <w:i w:val="false"/>
                <w:color w:val="000000"/>
                <w:sz w:val="20"/>
              </w:rPr>
              <w:t>
ДК-ны әрекетсіз СТ тізбесінен алып тастаған күн.</w:t>
            </w:r>
          </w:p>
        </w:tc>
      </w:tr>
    </w:tbl>
    <w:bookmarkStart w:name="z29" w:id="17"/>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 аббревиатураларды ашып жазу:</w:t>
      </w:r>
    </w:p>
    <w:bookmarkEnd w:id="17"/>
    <w:p>
      <w:pPr>
        <w:spacing w:after="0"/>
        <w:ind w:left="0"/>
        <w:jc w:val="both"/>
      </w:pPr>
      <w:r>
        <w:rPr>
          <w:rFonts w:ascii="Times New Roman"/>
          <w:b w:val="false"/>
          <w:i w:val="false"/>
          <w:color w:val="000000"/>
          <w:sz w:val="28"/>
        </w:rPr>
        <w:t>
      ЕАЭО СЭҚ ТН – Еуразиялық экономикалық одақ сыртқы экономикалық қызметінің тауар номенклатурасы;</w:t>
      </w:r>
    </w:p>
    <w:p>
      <w:pPr>
        <w:spacing w:after="0"/>
        <w:ind w:left="0"/>
        <w:jc w:val="both"/>
      </w:pPr>
      <w:r>
        <w:rPr>
          <w:rFonts w:ascii="Times New Roman"/>
          <w:b w:val="false"/>
          <w:i w:val="false"/>
          <w:color w:val="000000"/>
          <w:sz w:val="28"/>
        </w:rPr>
        <w:t>
      ҚҚС – қосылған құн салығы;</w:t>
      </w:r>
    </w:p>
    <w:p>
      <w:pPr>
        <w:spacing w:after="0"/>
        <w:ind w:left="0"/>
        <w:jc w:val="both"/>
      </w:pPr>
      <w:r>
        <w:rPr>
          <w:rFonts w:ascii="Times New Roman"/>
          <w:b w:val="false"/>
          <w:i w:val="false"/>
          <w:color w:val="000000"/>
          <w:sz w:val="28"/>
        </w:rPr>
        <w:t>
      КТС – корпоративтік табыс салығы;</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жеке сәйкестендіру нөмірі;</w:t>
      </w:r>
    </w:p>
    <w:p>
      <w:pPr>
        <w:spacing w:after="0"/>
        <w:ind w:left="0"/>
        <w:jc w:val="both"/>
      </w:pPr>
      <w:r>
        <w:rPr>
          <w:rFonts w:ascii="Times New Roman"/>
          <w:b w:val="false"/>
          <w:i w:val="false"/>
          <w:color w:val="000000"/>
          <w:sz w:val="28"/>
        </w:rPr>
        <w:t>
      ҮИЖ – үш құрамдасты интеграцияланған жүйе;</w:t>
      </w:r>
    </w:p>
    <w:p>
      <w:pPr>
        <w:spacing w:after="0"/>
        <w:ind w:left="0"/>
        <w:jc w:val="both"/>
      </w:pPr>
      <w:r>
        <w:rPr>
          <w:rFonts w:ascii="Times New Roman"/>
          <w:b w:val="false"/>
          <w:i w:val="false"/>
          <w:color w:val="000000"/>
          <w:sz w:val="28"/>
        </w:rPr>
        <w:t>
      ЖТС – жеке табыс салығы;</w:t>
      </w:r>
    </w:p>
    <w:p>
      <w:pPr>
        <w:spacing w:after="0"/>
        <w:ind w:left="0"/>
        <w:jc w:val="both"/>
      </w:pPr>
      <w:r>
        <w:rPr>
          <w:rFonts w:ascii="Times New Roman"/>
          <w:b w:val="false"/>
          <w:i w:val="false"/>
          <w:color w:val="000000"/>
          <w:sz w:val="28"/>
        </w:rPr>
        <w:t>
      ДК – дара кәсіпкер;</w:t>
      </w:r>
    </w:p>
    <w:p>
      <w:pPr>
        <w:spacing w:after="0"/>
        <w:ind w:left="0"/>
        <w:jc w:val="both"/>
      </w:pPr>
      <w:r>
        <w:rPr>
          <w:rFonts w:ascii="Times New Roman"/>
          <w:b w:val="false"/>
          <w:i w:val="false"/>
          <w:color w:val="000000"/>
          <w:sz w:val="28"/>
        </w:rPr>
        <w:t>
      СТ – салық төлеуші.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