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84591" w14:textId="8e845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 Мемлекеттік кірістер комитеті төрағасының 2016 жылғы 7 қыркүйектегі № 522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кірістер комитеті Төрағасының м.а. 2021 жылғы 9 шілдедегі № 437 бұйрығы</w:t>
      </w:r>
    </w:p>
    <w:p>
      <w:pPr>
        <w:spacing w:after="0"/>
        <w:ind w:left="0"/>
        <w:jc w:val="both"/>
      </w:pPr>
      <w:bookmarkStart w:name="z1" w:id="0"/>
      <w:r>
        <w:rPr>
          <w:rFonts w:ascii="Times New Roman"/>
          <w:b w:val="false"/>
          <w:i w:val="false"/>
          <w:color w:val="000000"/>
          <w:sz w:val="28"/>
        </w:rPr>
        <w:t xml:space="preserve">
      "Қазақстан Республикасы Қаржы министрлігінің кейбір мәселелері туралы" Қазақстан Республикасы Үкіметінің 2021 жылғы 8 шілдедегі № 468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 Мемлекеттік кірістер комитеті төрағасының 2016 жылғы 7 қыркүйектегі № 522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55-1) тармақша</w:t>
      </w:r>
      <w:r>
        <w:rPr>
          <w:rFonts w:ascii="Times New Roman"/>
          <w:b w:val="false"/>
          <w:i w:val="false"/>
          <w:color w:val="000000"/>
          <w:sz w:val="28"/>
        </w:rPr>
        <w:t xml:space="preserve"> алып тасталсын;</w:t>
      </w:r>
    </w:p>
    <w:bookmarkStart w:name="z5" w:id="2"/>
    <w:p>
      <w:pPr>
        <w:spacing w:after="0"/>
        <w:ind w:left="0"/>
        <w:jc w:val="both"/>
      </w:pPr>
      <w:r>
        <w:rPr>
          <w:rFonts w:ascii="Times New Roman"/>
          <w:b w:val="false"/>
          <w:i w:val="false"/>
          <w:color w:val="000000"/>
          <w:sz w:val="28"/>
        </w:rPr>
        <w:t>
      мынадай мазмұндағы 218-1) тармақшамен толықтырылсын:</w:t>
      </w:r>
    </w:p>
    <w:bookmarkEnd w:id="2"/>
    <w:bookmarkStart w:name="z6" w:id="3"/>
    <w:p>
      <w:pPr>
        <w:spacing w:after="0"/>
        <w:ind w:left="0"/>
        <w:jc w:val="both"/>
      </w:pPr>
      <w:r>
        <w:rPr>
          <w:rFonts w:ascii="Times New Roman"/>
          <w:b w:val="false"/>
          <w:i w:val="false"/>
          <w:color w:val="000000"/>
          <w:sz w:val="28"/>
        </w:rPr>
        <w:t>
      "218-1) осы бұйрыққа 218-1-қосымшаға сәйкес Қазақстан Республикасы Қаржы министрлiгiнiң Мемлекеттік кірістер комитеті Түркістан облысы бойынша Мемлекеттік кірістер департаментінің Сауран ауданы бойынша Мемлекеттік кірістер басқармасы туралы ереже;";</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Алматы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xml:space="preserve">
      Департаменттің аумақтық органдары – мемлекеттік мекемелерінің </w:t>
      </w:r>
      <w:r>
        <w:rPr>
          <w:rFonts w:ascii="Times New Roman"/>
          <w:b w:val="false"/>
          <w:i w:val="false"/>
          <w:color w:val="000000"/>
          <w:sz w:val="28"/>
        </w:rPr>
        <w:t>тізбесінде</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21-тармақ алып тасталсын;</w:t>
      </w:r>
    </w:p>
    <w:bookmarkEnd w:id="6"/>
    <w:bookmarkStart w:name="z10" w:id="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55-1-қосымша</w:t>
      </w:r>
      <w:r>
        <w:rPr>
          <w:rFonts w:ascii="Times New Roman"/>
          <w:b w:val="false"/>
          <w:i w:val="false"/>
          <w:color w:val="000000"/>
          <w:sz w:val="28"/>
        </w:rPr>
        <w:t xml:space="preserve"> алып тасталсын;</w:t>
      </w:r>
    </w:p>
    <w:bookmarkEnd w:id="7"/>
    <w:bookmarkStart w:name="z11" w:id="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210-1-қосымшамен толықтырылсын.</w:t>
      </w:r>
    </w:p>
    <w:bookmarkEnd w:id="8"/>
    <w:bookmarkStart w:name="z12" w:id="9"/>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Заң басқармасы (О.А. Әбдірахманов) заңнамада белгіленген тәртіппен Қазақстан Республикасының нормативтік құқықтық актілерінің эталондық бақылау банкіне енгізілуін және ресми жариялауын қамтамасыз етсін.</w:t>
      </w:r>
    </w:p>
    <w:bookmarkEnd w:id="9"/>
    <w:bookmarkStart w:name="z13" w:id="10"/>
    <w:p>
      <w:pPr>
        <w:spacing w:after="0"/>
        <w:ind w:left="0"/>
        <w:jc w:val="both"/>
      </w:pPr>
      <w:r>
        <w:rPr>
          <w:rFonts w:ascii="Times New Roman"/>
          <w:b w:val="false"/>
          <w:i w:val="false"/>
          <w:color w:val="000000"/>
          <w:sz w:val="28"/>
        </w:rPr>
        <w:t>
      3. 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басшылары заңнамада белгіленген тәртіппен:</w:t>
      </w:r>
    </w:p>
    <w:bookmarkEnd w:id="10"/>
    <w:bookmarkStart w:name="z14" w:id="11"/>
    <w:p>
      <w:pPr>
        <w:spacing w:after="0"/>
        <w:ind w:left="0"/>
        <w:jc w:val="both"/>
      </w:pPr>
      <w:r>
        <w:rPr>
          <w:rFonts w:ascii="Times New Roman"/>
          <w:b w:val="false"/>
          <w:i w:val="false"/>
          <w:color w:val="000000"/>
          <w:sz w:val="28"/>
        </w:rPr>
        <w:t>
      1) осы бұйрықтың іске асырылуы үшін қажетті шараларды қабылдасын;</w:t>
      </w:r>
    </w:p>
    <w:bookmarkEnd w:id="11"/>
    <w:bookmarkStart w:name="z15" w:id="12"/>
    <w:p>
      <w:pPr>
        <w:spacing w:after="0"/>
        <w:ind w:left="0"/>
        <w:jc w:val="both"/>
      </w:pPr>
      <w:r>
        <w:rPr>
          <w:rFonts w:ascii="Times New Roman"/>
          <w:b w:val="false"/>
          <w:i w:val="false"/>
          <w:color w:val="000000"/>
          <w:sz w:val="28"/>
        </w:rPr>
        <w:t>
      2) осы бұйрықтың Департаменттің интернет-ресурсында орналастыруын қамтамасыз етсін.</w:t>
      </w:r>
    </w:p>
    <w:bookmarkEnd w:id="12"/>
    <w:bookmarkStart w:name="z16" w:id="13"/>
    <w:p>
      <w:pPr>
        <w:spacing w:after="0"/>
        <w:ind w:left="0"/>
        <w:jc w:val="both"/>
      </w:pPr>
      <w:r>
        <w:rPr>
          <w:rFonts w:ascii="Times New Roman"/>
          <w:b w:val="false"/>
          <w:i w:val="false"/>
          <w:color w:val="000000"/>
          <w:sz w:val="28"/>
        </w:rPr>
        <w:t>
      4. Кадр және ішкі әкімшілендіру департаментінің Ұйымдастыру-бақылау басқармасы (Ә.Ы. Қабдуақасов) осы бұйрықты Департаменттердің назарына жеткізсін.</w:t>
      </w:r>
    </w:p>
    <w:bookmarkEnd w:id="13"/>
    <w:bookmarkStart w:name="z17" w:id="14"/>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министрлігі</w:t>
            </w:r>
            <w:r>
              <w:br/>
            </w:r>
            <w:r>
              <w:rPr>
                <w:rFonts w:ascii="Times New Roman"/>
                <w:b w:val="false"/>
                <w:i/>
                <w:color w:val="000000"/>
                <w:sz w:val="20"/>
              </w:rPr>
              <w:t>Мемлекеттік кірістер</w:t>
            </w:r>
            <w:r>
              <w:br/>
            </w:r>
            <w:r>
              <w:rPr>
                <w:rFonts w:ascii="Times New Roman"/>
                <w:b w:val="false"/>
                <w:i/>
                <w:color w:val="000000"/>
                <w:sz w:val="20"/>
              </w:rPr>
              <w:t>комитеті Төрағасының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Іңкәрбаев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w:t>
            </w:r>
            <w:r>
              <w:br/>
            </w:r>
            <w:r>
              <w:rPr>
                <w:rFonts w:ascii="Times New Roman"/>
                <w:b w:val="false"/>
                <w:i w:val="false"/>
                <w:color w:val="000000"/>
                <w:sz w:val="20"/>
              </w:rPr>
              <w:t>комитеті 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218-қосымша</w:t>
            </w:r>
          </w:p>
        </w:tc>
      </w:tr>
    </w:tbl>
    <w:bookmarkStart w:name="z19" w:id="15"/>
    <w:p>
      <w:pPr>
        <w:spacing w:after="0"/>
        <w:ind w:left="0"/>
        <w:jc w:val="left"/>
      </w:pPr>
      <w:r>
        <w:rPr>
          <w:rFonts w:ascii="Times New Roman"/>
          <w:b/>
          <w:i w:val="false"/>
          <w:color w:val="000000"/>
        </w:rPr>
        <w:t xml:space="preserve"> Қазақстан Республикасы Қаржы министрлiгiнiң Мемлекеттік кірістер комитеті Түркістан облысы бойынша Мемлекеттік кірістер департаментінің Сауран ауданы бойынша Мемлекеттік кірістер басқармасы туралы ереже </w:t>
      </w:r>
    </w:p>
    <w:bookmarkEnd w:id="15"/>
    <w:bookmarkStart w:name="z20" w:id="16"/>
    <w:p>
      <w:pPr>
        <w:spacing w:after="0"/>
        <w:ind w:left="0"/>
        <w:jc w:val="left"/>
      </w:pPr>
      <w:r>
        <w:rPr>
          <w:rFonts w:ascii="Times New Roman"/>
          <w:b/>
          <w:i w:val="false"/>
          <w:color w:val="000000"/>
        </w:rPr>
        <w:t xml:space="preserve"> 1. Жалпы ережелер</w:t>
      </w:r>
    </w:p>
    <w:bookmarkEnd w:id="16"/>
    <w:bookmarkStart w:name="z21" w:id="17"/>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Түркістан облысы бойынша Мемлекеттік кірістер департаментінің Сауран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7"/>
    <w:bookmarkStart w:name="z22" w:id="18"/>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bookmarkEnd w:id="18"/>
    <w:bookmarkStart w:name="z23" w:id="19"/>
    <w:p>
      <w:pPr>
        <w:spacing w:after="0"/>
        <w:ind w:left="0"/>
        <w:jc w:val="both"/>
      </w:pPr>
      <w:r>
        <w:rPr>
          <w:rFonts w:ascii="Times New Roman"/>
          <w:b w:val="false"/>
          <w:i w:val="false"/>
          <w:color w:val="000000"/>
          <w:sz w:val="28"/>
        </w:rPr>
        <w:t>
      3. Басқарма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w:t>
      </w:r>
    </w:p>
    <w:bookmarkEnd w:id="19"/>
    <w:bookmarkStart w:name="z24" w:id="20"/>
    <w:p>
      <w:pPr>
        <w:spacing w:after="0"/>
        <w:ind w:left="0"/>
        <w:jc w:val="both"/>
      </w:pPr>
      <w:r>
        <w:rPr>
          <w:rFonts w:ascii="Times New Roman"/>
          <w:b w:val="false"/>
          <w:i w:val="false"/>
          <w:color w:val="000000"/>
          <w:sz w:val="28"/>
        </w:rPr>
        <w:t>
      4. Басқарма азаматтық-құқықтық қатынастарға өз атынан түседi.</w:t>
      </w:r>
    </w:p>
    <w:bookmarkEnd w:id="20"/>
    <w:bookmarkStart w:name="z25" w:id="21"/>
    <w:p>
      <w:pPr>
        <w:spacing w:after="0"/>
        <w:ind w:left="0"/>
        <w:jc w:val="both"/>
      </w:pPr>
      <w:r>
        <w:rPr>
          <w:rFonts w:ascii="Times New Roman"/>
          <w:b w:val="false"/>
          <w:i w:val="false"/>
          <w:color w:val="000000"/>
          <w:sz w:val="28"/>
        </w:rPr>
        <w:t>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w:t>
      </w:r>
    </w:p>
    <w:bookmarkEnd w:id="21"/>
    <w:bookmarkStart w:name="z26" w:id="22"/>
    <w:p>
      <w:pPr>
        <w:spacing w:after="0"/>
        <w:ind w:left="0"/>
        <w:jc w:val="both"/>
      </w:pPr>
      <w:r>
        <w:rPr>
          <w:rFonts w:ascii="Times New Roman"/>
          <w:b w:val="false"/>
          <w:i w:val="false"/>
          <w:color w:val="000000"/>
          <w:sz w:val="28"/>
        </w:rPr>
        <w:t>
      6. Басқарма өз құзыретінің мәселелері бойынша Қазақстан Республикасының заңнамасында белгіленген тәртіпте Басқарма басшысының бұйрықтарымен ресімделетін шешімдер қабылдайды.</w:t>
      </w:r>
    </w:p>
    <w:bookmarkEnd w:id="22"/>
    <w:bookmarkStart w:name="z27" w:id="23"/>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23"/>
    <w:bookmarkStart w:name="z28" w:id="24"/>
    <w:p>
      <w:pPr>
        <w:spacing w:after="0"/>
        <w:ind w:left="0"/>
        <w:jc w:val="both"/>
      </w:pPr>
      <w:r>
        <w:rPr>
          <w:rFonts w:ascii="Times New Roman"/>
          <w:b w:val="false"/>
          <w:i w:val="false"/>
          <w:color w:val="000000"/>
          <w:sz w:val="28"/>
        </w:rPr>
        <w:t>
      8. Басқарманың заңды мекенжайы: пошта индексі 161200, Қазақстан Республикасы, Түркістан облысы, Түркістан қаласы, Таукехан даңғылы, 278В үй.</w:t>
      </w:r>
    </w:p>
    <w:bookmarkEnd w:id="24"/>
    <w:bookmarkStart w:name="z29" w:id="25"/>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министрлiгiнiң Мемлекеттік кірістер комитеті Түркістан облысы бойынша Мемлекеттік кірістер департаментінің Сауран ауданы бойынша Мемлекеттік кірістер басқармасы" республикалық мемлекеттік мекемесi.</w:t>
      </w:r>
    </w:p>
    <w:bookmarkEnd w:id="25"/>
    <w:bookmarkStart w:name="z30" w:id="2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6"/>
    <w:bookmarkStart w:name="z31" w:id="27"/>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27"/>
    <w:bookmarkStart w:name="z32" w:id="28"/>
    <w:p>
      <w:pPr>
        <w:spacing w:after="0"/>
        <w:ind w:left="0"/>
        <w:jc w:val="both"/>
      </w:pPr>
      <w:r>
        <w:rPr>
          <w:rFonts w:ascii="Times New Roman"/>
          <w:b w:val="false"/>
          <w:i w:val="false"/>
          <w:color w:val="000000"/>
          <w:sz w:val="28"/>
        </w:rPr>
        <w:t>
      12. Басқармаға кәсiпкерлiк субъектiлермен Басқарманың функциялары болып табылатын мiндеттердi орындау мәнiне шарттық қатынастарға түсуге тыйым салынады.</w:t>
      </w:r>
    </w:p>
    <w:bookmarkEnd w:id="28"/>
    <w:bookmarkStart w:name="z33" w:id="29"/>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29"/>
    <w:bookmarkStart w:name="z34" w:id="30"/>
    <w:p>
      <w:pPr>
        <w:spacing w:after="0"/>
        <w:ind w:left="0"/>
        <w:jc w:val="left"/>
      </w:pPr>
      <w:r>
        <w:rPr>
          <w:rFonts w:ascii="Times New Roman"/>
          <w:b/>
          <w:i w:val="false"/>
          <w:color w:val="000000"/>
        </w:rPr>
        <w:t xml:space="preserve"> 2. Басқарманың міндеттері, функциялары, құқықтары мен міндеттері</w:t>
      </w:r>
    </w:p>
    <w:bookmarkEnd w:id="30"/>
    <w:bookmarkStart w:name="z35" w:id="31"/>
    <w:p>
      <w:pPr>
        <w:spacing w:after="0"/>
        <w:ind w:left="0"/>
        <w:jc w:val="both"/>
      </w:pPr>
      <w:r>
        <w:rPr>
          <w:rFonts w:ascii="Times New Roman"/>
          <w:b w:val="false"/>
          <w:i w:val="false"/>
          <w:color w:val="000000"/>
          <w:sz w:val="28"/>
        </w:rPr>
        <w:t>
      13. Басқарманың міндеттері:</w:t>
      </w:r>
    </w:p>
    <w:bookmarkEnd w:id="31"/>
    <w:bookmarkStart w:name="z36" w:id="32"/>
    <w:p>
      <w:pPr>
        <w:spacing w:after="0"/>
        <w:ind w:left="0"/>
        <w:jc w:val="both"/>
      </w:pPr>
      <w:r>
        <w:rPr>
          <w:rFonts w:ascii="Times New Roman"/>
          <w:b w:val="false"/>
          <w:i w:val="false"/>
          <w:color w:val="000000"/>
          <w:sz w:val="28"/>
        </w:rPr>
        <w:t>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p>
    <w:bookmarkEnd w:id="32"/>
    <w:bookmarkStart w:name="z37" w:id="33"/>
    <w:p>
      <w:pPr>
        <w:spacing w:after="0"/>
        <w:ind w:left="0"/>
        <w:jc w:val="both"/>
      </w:pPr>
      <w:r>
        <w:rPr>
          <w:rFonts w:ascii="Times New Roman"/>
          <w:b w:val="false"/>
          <w:i w:val="false"/>
          <w:color w:val="000000"/>
          <w:sz w:val="28"/>
        </w:rPr>
        <w:t>
      2) салықтардың, бюджетке төленетін басқа да міндетті төлемдердің толық және уақтылы түсуін қамтамасыз ету;</w:t>
      </w:r>
    </w:p>
    <w:bookmarkEnd w:id="33"/>
    <w:bookmarkStart w:name="z38" w:id="34"/>
    <w:p>
      <w:pPr>
        <w:spacing w:after="0"/>
        <w:ind w:left="0"/>
        <w:jc w:val="both"/>
      </w:pPr>
      <w:r>
        <w:rPr>
          <w:rFonts w:ascii="Times New Roman"/>
          <w:b w:val="false"/>
          <w:i w:val="false"/>
          <w:color w:val="000000"/>
          <w:sz w:val="28"/>
        </w:rPr>
        <w:t>
      3) өз құзыреті шегінде халықаралық актілердің, Қазақстан Республикасының салық және өзге де заңнамасының сақталуын және орындалуын қамтамасыз ету;</w:t>
      </w:r>
    </w:p>
    <w:bookmarkEnd w:id="34"/>
    <w:bookmarkStart w:name="z39" w:id="35"/>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35"/>
    <w:bookmarkStart w:name="z40" w:id="36"/>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орындау.</w:t>
      </w:r>
    </w:p>
    <w:bookmarkEnd w:id="36"/>
    <w:bookmarkStart w:name="z41" w:id="37"/>
    <w:p>
      <w:pPr>
        <w:spacing w:after="0"/>
        <w:ind w:left="0"/>
        <w:jc w:val="both"/>
      </w:pPr>
      <w:r>
        <w:rPr>
          <w:rFonts w:ascii="Times New Roman"/>
          <w:b w:val="false"/>
          <w:i w:val="false"/>
          <w:color w:val="000000"/>
          <w:sz w:val="28"/>
        </w:rPr>
        <w:t>
      14. Басқарманың функциялары:</w:t>
      </w:r>
    </w:p>
    <w:bookmarkEnd w:id="37"/>
    <w:bookmarkStart w:name="z42" w:id="38"/>
    <w:p>
      <w:pPr>
        <w:spacing w:after="0"/>
        <w:ind w:left="0"/>
        <w:jc w:val="both"/>
      </w:pPr>
      <w:r>
        <w:rPr>
          <w:rFonts w:ascii="Times New Roman"/>
          <w:b w:val="false"/>
          <w:i w:val="false"/>
          <w:color w:val="000000"/>
          <w:sz w:val="28"/>
        </w:rPr>
        <w:t>
      1) салық заңнамасының сақталуын бақылау;</w:t>
      </w:r>
    </w:p>
    <w:bookmarkEnd w:id="38"/>
    <w:bookmarkStart w:name="z43" w:id="39"/>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39"/>
    <w:bookmarkStart w:name="z44" w:id="40"/>
    <w:p>
      <w:pPr>
        <w:spacing w:after="0"/>
        <w:ind w:left="0"/>
        <w:jc w:val="both"/>
      </w:pPr>
      <w:r>
        <w:rPr>
          <w:rFonts w:ascii="Times New Roman"/>
          <w:b w:val="false"/>
          <w:i w:val="false"/>
          <w:color w:val="000000"/>
          <w:sz w:val="28"/>
        </w:rPr>
        <w:t>
      3) Басқарма құзыреті шегінде Қазақстан Республикасының халықаралық міндеттемелерінің орындалуын қамтамасыз ету;</w:t>
      </w:r>
    </w:p>
    <w:bookmarkEnd w:id="40"/>
    <w:bookmarkStart w:name="z45" w:id="41"/>
    <w:p>
      <w:pPr>
        <w:spacing w:after="0"/>
        <w:ind w:left="0"/>
        <w:jc w:val="both"/>
      </w:pPr>
      <w:r>
        <w:rPr>
          <w:rFonts w:ascii="Times New Roman"/>
          <w:b w:val="false"/>
          <w:i w:val="false"/>
          <w:color w:val="000000"/>
          <w:sz w:val="28"/>
        </w:rPr>
        <w:t>
      4) Қазақстан Республикасының салық және өзге де заңнамасының сақталуына бақылауды жүзеге асыру бойынша мемлекеттік органдармен өзара іс-қимыл;</w:t>
      </w:r>
    </w:p>
    <w:bookmarkEnd w:id="41"/>
    <w:bookmarkStart w:name="z46" w:id="42"/>
    <w:p>
      <w:pPr>
        <w:spacing w:after="0"/>
        <w:ind w:left="0"/>
        <w:jc w:val="both"/>
      </w:pPr>
      <w:r>
        <w:rPr>
          <w:rFonts w:ascii="Times New Roman"/>
          <w:b w:val="false"/>
          <w:i w:val="false"/>
          <w:color w:val="000000"/>
          <w:sz w:val="28"/>
        </w:rPr>
        <w:t>
      5) салықтық әкімшілендіруді жүзеге асыру;</w:t>
      </w:r>
    </w:p>
    <w:bookmarkEnd w:id="42"/>
    <w:bookmarkStart w:name="z47" w:id="43"/>
    <w:p>
      <w:pPr>
        <w:spacing w:after="0"/>
        <w:ind w:left="0"/>
        <w:jc w:val="both"/>
      </w:pPr>
      <w:r>
        <w:rPr>
          <w:rFonts w:ascii="Times New Roman"/>
          <w:b w:val="false"/>
          <w:i w:val="false"/>
          <w:color w:val="000000"/>
          <w:sz w:val="28"/>
        </w:rPr>
        <w:t>
      6) Қазақстан Республикасының салық заңнамасына сәйкес салықтық бақылауды жүзеге асыру;</w:t>
      </w:r>
    </w:p>
    <w:bookmarkEnd w:id="43"/>
    <w:bookmarkStart w:name="z48" w:id="44"/>
    <w:p>
      <w:pPr>
        <w:spacing w:after="0"/>
        <w:ind w:left="0"/>
        <w:jc w:val="both"/>
      </w:pPr>
      <w:r>
        <w:rPr>
          <w:rFonts w:ascii="Times New Roman"/>
          <w:b w:val="false"/>
          <w:i w:val="false"/>
          <w:color w:val="000000"/>
          <w:sz w:val="28"/>
        </w:rPr>
        <w:t>
      7) Қазақстан Республикасының ақпараттандыру туралы заңнамасына сәйкес ақпараттық жүйені қолданумен электрондық қызмет көрсету;</w:t>
      </w:r>
    </w:p>
    <w:bookmarkEnd w:id="44"/>
    <w:bookmarkStart w:name="z49" w:id="45"/>
    <w:p>
      <w:pPr>
        <w:spacing w:after="0"/>
        <w:ind w:left="0"/>
        <w:jc w:val="both"/>
      </w:pPr>
      <w:r>
        <w:rPr>
          <w:rFonts w:ascii="Times New Roman"/>
          <w:b w:val="false"/>
          <w:i w:val="false"/>
          <w:color w:val="000000"/>
          <w:sz w:val="28"/>
        </w:rPr>
        <w:t>
      8) мемлекеттік қызмет көрсету стандарттары мен регламенттеріне сәйкес мемлекеттік қызметтер көрсету;</w:t>
      </w:r>
    </w:p>
    <w:bookmarkEnd w:id="45"/>
    <w:bookmarkStart w:name="z50" w:id="46"/>
    <w:p>
      <w:pPr>
        <w:spacing w:after="0"/>
        <w:ind w:left="0"/>
        <w:jc w:val="both"/>
      </w:pPr>
      <w:r>
        <w:rPr>
          <w:rFonts w:ascii="Times New Roman"/>
          <w:b w:val="false"/>
          <w:i w:val="false"/>
          <w:color w:val="000000"/>
          <w:sz w:val="28"/>
        </w:rPr>
        <w:t>
      9) тәуекелдерді басқару жүйесін қолдану;</w:t>
      </w:r>
    </w:p>
    <w:bookmarkEnd w:id="46"/>
    <w:bookmarkStart w:name="z51" w:id="47"/>
    <w:p>
      <w:pPr>
        <w:spacing w:after="0"/>
        <w:ind w:left="0"/>
        <w:jc w:val="both"/>
      </w:pPr>
      <w:r>
        <w:rPr>
          <w:rFonts w:ascii="Times New Roman"/>
          <w:b w:val="false"/>
          <w:i w:val="false"/>
          <w:color w:val="000000"/>
          <w:sz w:val="28"/>
        </w:rPr>
        <w:t>
      10)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w:t>
      </w:r>
    </w:p>
    <w:bookmarkEnd w:id="47"/>
    <w:bookmarkStart w:name="z52" w:id="48"/>
    <w:p>
      <w:pPr>
        <w:spacing w:after="0"/>
        <w:ind w:left="0"/>
        <w:jc w:val="both"/>
      </w:pPr>
      <w:r>
        <w:rPr>
          <w:rFonts w:ascii="Times New Roman"/>
          <w:b w:val="false"/>
          <w:i w:val="false"/>
          <w:color w:val="000000"/>
          <w:sz w:val="28"/>
        </w:rPr>
        <w:t>
      11)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48"/>
    <w:bookmarkStart w:name="z53" w:id="49"/>
    <w:p>
      <w:pPr>
        <w:spacing w:after="0"/>
        <w:ind w:left="0"/>
        <w:jc w:val="both"/>
      </w:pPr>
      <w:r>
        <w:rPr>
          <w:rFonts w:ascii="Times New Roman"/>
          <w:b w:val="false"/>
          <w:i w:val="false"/>
          <w:color w:val="000000"/>
          <w:sz w:val="28"/>
        </w:rPr>
        <w:t>
      12) хаттамалар жасау және әкімшілік құқық бұзушылық туралы істерді қарау, сондай-ақ Қазақстан Республикасының әкімшілік құқық бұзушылық туралы заңнамасында көзделген басқа да шараларды қолдану;</w:t>
      </w:r>
    </w:p>
    <w:bookmarkEnd w:id="49"/>
    <w:bookmarkStart w:name="z54" w:id="50"/>
    <w:p>
      <w:pPr>
        <w:spacing w:after="0"/>
        <w:ind w:left="0"/>
        <w:jc w:val="both"/>
      </w:pPr>
      <w:r>
        <w:rPr>
          <w:rFonts w:ascii="Times New Roman"/>
          <w:b w:val="false"/>
          <w:i w:val="false"/>
          <w:color w:val="000000"/>
          <w:sz w:val="28"/>
        </w:rPr>
        <w:t>
      13) есеп жүргізу тәртібі бұзылған жағдайда жанама әдістер (активтерді, міндеттемелерді, айналымды, шығындарды, шығыстарды) негізінде салық салу объектілерін және (немесе) салық салуға байланысты объектілерді айқындау;</w:t>
      </w:r>
    </w:p>
    <w:bookmarkEnd w:id="50"/>
    <w:bookmarkStart w:name="z55" w:id="51"/>
    <w:p>
      <w:pPr>
        <w:spacing w:after="0"/>
        <w:ind w:left="0"/>
        <w:jc w:val="both"/>
      </w:pPr>
      <w:r>
        <w:rPr>
          <w:rFonts w:ascii="Times New Roman"/>
          <w:b w:val="false"/>
          <w:i w:val="false"/>
          <w:color w:val="000000"/>
          <w:sz w:val="28"/>
        </w:rPr>
        <w:t>
      14) салық міндеттемесінің туындауына, орындалуына және тоқтатылуына байланысты мәселелер бойынша түсіндірулерді жүзеге асыру және түсініктер беру;</w:t>
      </w:r>
    </w:p>
    <w:bookmarkEnd w:id="51"/>
    <w:bookmarkStart w:name="z56" w:id="52"/>
    <w:p>
      <w:pPr>
        <w:spacing w:after="0"/>
        <w:ind w:left="0"/>
        <w:jc w:val="both"/>
      </w:pPr>
      <w:r>
        <w:rPr>
          <w:rFonts w:ascii="Times New Roman"/>
          <w:b w:val="false"/>
          <w:i w:val="false"/>
          <w:color w:val="000000"/>
          <w:sz w:val="28"/>
        </w:rPr>
        <w:t>
      15) Қазақстан Республикасының халықаралық шарттарына сәйкес шет мемлекеттердің тиісті органдарымен және халықаралық ұйымдармен ынтымақтастық жасау;</w:t>
      </w:r>
    </w:p>
    <w:bookmarkEnd w:id="52"/>
    <w:bookmarkStart w:name="z57" w:id="53"/>
    <w:p>
      <w:pPr>
        <w:spacing w:after="0"/>
        <w:ind w:left="0"/>
        <w:jc w:val="both"/>
      </w:pPr>
      <w:r>
        <w:rPr>
          <w:rFonts w:ascii="Times New Roman"/>
          <w:b w:val="false"/>
          <w:i w:val="false"/>
          <w:color w:val="000000"/>
          <w:sz w:val="28"/>
        </w:rPr>
        <w:t>
      16) Қазақстан Республикасы салық заңнамасымен анықталған тәртіпте жеке тұлғалардан берешекті өндіру туралы салық бұйрығын шығару;</w:t>
      </w:r>
    </w:p>
    <w:bookmarkEnd w:id="53"/>
    <w:bookmarkStart w:name="z58" w:id="54"/>
    <w:p>
      <w:pPr>
        <w:spacing w:after="0"/>
        <w:ind w:left="0"/>
        <w:jc w:val="both"/>
      </w:pPr>
      <w:r>
        <w:rPr>
          <w:rFonts w:ascii="Times New Roman"/>
          <w:b w:val="false"/>
          <w:i w:val="false"/>
          <w:color w:val="000000"/>
          <w:sz w:val="28"/>
        </w:rPr>
        <w:t>
      17)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54"/>
    <w:bookmarkStart w:name="z59" w:id="55"/>
    <w:p>
      <w:pPr>
        <w:spacing w:after="0"/>
        <w:ind w:left="0"/>
        <w:jc w:val="both"/>
      </w:pPr>
      <w:r>
        <w:rPr>
          <w:rFonts w:ascii="Times New Roman"/>
          <w:b w:val="false"/>
          <w:i w:val="false"/>
          <w:color w:val="000000"/>
          <w:sz w:val="28"/>
        </w:rPr>
        <w:t>
      18)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55"/>
    <w:bookmarkStart w:name="z60" w:id="56"/>
    <w:p>
      <w:pPr>
        <w:spacing w:after="0"/>
        <w:ind w:left="0"/>
        <w:jc w:val="both"/>
      </w:pPr>
      <w:r>
        <w:rPr>
          <w:rFonts w:ascii="Times New Roman"/>
          <w:b w:val="false"/>
          <w:i w:val="false"/>
          <w:color w:val="000000"/>
          <w:sz w:val="28"/>
        </w:rPr>
        <w:t>
      19)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56"/>
    <w:bookmarkStart w:name="z61" w:id="57"/>
    <w:p>
      <w:pPr>
        <w:spacing w:after="0"/>
        <w:ind w:left="0"/>
        <w:jc w:val="both"/>
      </w:pPr>
      <w:r>
        <w:rPr>
          <w:rFonts w:ascii="Times New Roman"/>
          <w:b w:val="false"/>
          <w:i w:val="false"/>
          <w:color w:val="000000"/>
          <w:sz w:val="28"/>
        </w:rPr>
        <w:t>
      20)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57"/>
    <w:bookmarkStart w:name="z62" w:id="58"/>
    <w:p>
      <w:pPr>
        <w:spacing w:after="0"/>
        <w:ind w:left="0"/>
        <w:jc w:val="both"/>
      </w:pPr>
      <w:r>
        <w:rPr>
          <w:rFonts w:ascii="Times New Roman"/>
          <w:b w:val="false"/>
          <w:i w:val="false"/>
          <w:color w:val="000000"/>
          <w:sz w:val="28"/>
        </w:rPr>
        <w:t>
      21)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58"/>
    <w:bookmarkStart w:name="z63" w:id="59"/>
    <w:p>
      <w:pPr>
        <w:spacing w:after="0"/>
        <w:ind w:left="0"/>
        <w:jc w:val="both"/>
      </w:pPr>
      <w:r>
        <w:rPr>
          <w:rFonts w:ascii="Times New Roman"/>
          <w:b w:val="false"/>
          <w:i w:val="false"/>
          <w:color w:val="000000"/>
          <w:sz w:val="28"/>
        </w:rPr>
        <w:t>
      22) құзыреті шегінде бекітілген тәртіптерге сәйкес тауарларды таңбалауды және қадағалуды жүзеге асыру;</w:t>
      </w:r>
    </w:p>
    <w:bookmarkEnd w:id="59"/>
    <w:bookmarkStart w:name="z64" w:id="60"/>
    <w:p>
      <w:pPr>
        <w:spacing w:after="0"/>
        <w:ind w:left="0"/>
        <w:jc w:val="both"/>
      </w:pPr>
      <w:r>
        <w:rPr>
          <w:rFonts w:ascii="Times New Roman"/>
          <w:b w:val="false"/>
          <w:i w:val="false"/>
          <w:color w:val="000000"/>
          <w:sz w:val="28"/>
        </w:rPr>
        <w:t>
      23) таңбалауға және қадағалануға жататын тауарлардың айналымына қатысушылардың тізілімдерін жүргізу;</w:t>
      </w:r>
    </w:p>
    <w:bookmarkEnd w:id="60"/>
    <w:bookmarkStart w:name="z65" w:id="61"/>
    <w:p>
      <w:pPr>
        <w:spacing w:after="0"/>
        <w:ind w:left="0"/>
        <w:jc w:val="both"/>
      </w:pPr>
      <w:r>
        <w:rPr>
          <w:rFonts w:ascii="Times New Roman"/>
          <w:b w:val="false"/>
          <w:i w:val="false"/>
          <w:color w:val="000000"/>
          <w:sz w:val="28"/>
        </w:rPr>
        <w:t>
      24)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61"/>
    <w:bookmarkStart w:name="z66" w:id="62"/>
    <w:p>
      <w:pPr>
        <w:spacing w:after="0"/>
        <w:ind w:left="0"/>
        <w:jc w:val="both"/>
      </w:pPr>
      <w:r>
        <w:rPr>
          <w:rFonts w:ascii="Times New Roman"/>
          <w:b w:val="false"/>
          <w:i w:val="false"/>
          <w:color w:val="000000"/>
          <w:sz w:val="28"/>
        </w:rPr>
        <w:t>
      25) Қазақстан Республикасының заңнамасында көзделген өзге де функцияларды жүзеге асыру.</w:t>
      </w:r>
    </w:p>
    <w:bookmarkEnd w:id="62"/>
    <w:bookmarkStart w:name="z67" w:id="63"/>
    <w:p>
      <w:pPr>
        <w:spacing w:after="0"/>
        <w:ind w:left="0"/>
        <w:jc w:val="both"/>
      </w:pPr>
      <w:r>
        <w:rPr>
          <w:rFonts w:ascii="Times New Roman"/>
          <w:b w:val="false"/>
          <w:i w:val="false"/>
          <w:color w:val="000000"/>
          <w:sz w:val="28"/>
        </w:rPr>
        <w:t>
      15. Басқарманың құқықтары мен міндеттері:</w:t>
      </w:r>
    </w:p>
    <w:bookmarkEnd w:id="63"/>
    <w:bookmarkStart w:name="z68" w:id="64"/>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64"/>
    <w:bookmarkStart w:name="z69" w:id="65"/>
    <w:p>
      <w:pPr>
        <w:spacing w:after="0"/>
        <w:ind w:left="0"/>
        <w:jc w:val="both"/>
      </w:pPr>
      <w:r>
        <w:rPr>
          <w:rFonts w:ascii="Times New Roman"/>
          <w:b w:val="false"/>
          <w:i w:val="false"/>
          <w:color w:val="000000"/>
          <w:sz w:val="28"/>
        </w:rPr>
        <w:t>
      2) Басқарманың құзыретіне кіретін мәселелер бойынша қолданыстағы заңнаманы пайдалану бойынша түсіндірулер мен түсініктемелер беру;</w:t>
      </w:r>
    </w:p>
    <w:bookmarkEnd w:id="65"/>
    <w:bookmarkStart w:name="z70" w:id="66"/>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және басқа мемлекеттердің жеке және заңды тұлғалары арасынан консультанттар мен тәуелсіз сарапшыларды тарту;</w:t>
      </w:r>
    </w:p>
    <w:bookmarkEnd w:id="66"/>
    <w:bookmarkStart w:name="z71" w:id="67"/>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67"/>
    <w:bookmarkStart w:name="z72" w:id="68"/>
    <w:p>
      <w:pPr>
        <w:spacing w:after="0"/>
        <w:ind w:left="0"/>
        <w:jc w:val="both"/>
      </w:pPr>
      <w:r>
        <w:rPr>
          <w:rFonts w:ascii="Times New Roman"/>
          <w:b w:val="false"/>
          <w:i w:val="false"/>
          <w:color w:val="000000"/>
          <w:sz w:val="28"/>
        </w:rPr>
        <w:t>
      5) Қазақстан Республикасының заңнамасына сәйкес Басқарманың құқықтары мен мүдделерін қорғау мақсатында сотқа жүгіну, талап арыздар беру;</w:t>
      </w:r>
    </w:p>
    <w:bookmarkEnd w:id="68"/>
    <w:bookmarkStart w:name="z73" w:id="69"/>
    <w:p>
      <w:pPr>
        <w:spacing w:after="0"/>
        <w:ind w:left="0"/>
        <w:jc w:val="both"/>
      </w:pPr>
      <w:r>
        <w:rPr>
          <w:rFonts w:ascii="Times New Roman"/>
          <w:b w:val="false"/>
          <w:i w:val="false"/>
          <w:color w:val="000000"/>
          <w:sz w:val="28"/>
        </w:rPr>
        <w:t>
      6) Басқарманың құзыретіне кіретін мәселелер бойынша жеке және заңды тұлғалардың өтініштерін, мәлімдемелері мен шағымдарын қарау;</w:t>
      </w:r>
    </w:p>
    <w:bookmarkEnd w:id="69"/>
    <w:bookmarkStart w:name="z74" w:id="70"/>
    <w:p>
      <w:pPr>
        <w:spacing w:after="0"/>
        <w:ind w:left="0"/>
        <w:jc w:val="both"/>
      </w:pPr>
      <w:r>
        <w:rPr>
          <w:rFonts w:ascii="Times New Roman"/>
          <w:b w:val="false"/>
          <w:i w:val="false"/>
          <w:color w:val="000000"/>
          <w:sz w:val="28"/>
        </w:rPr>
        <w:t>
      7)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70"/>
    <w:bookmarkStart w:name="z75" w:id="71"/>
    <w:p>
      <w:pPr>
        <w:spacing w:after="0"/>
        <w:ind w:left="0"/>
        <w:jc w:val="both"/>
      </w:pPr>
      <w:r>
        <w:rPr>
          <w:rFonts w:ascii="Times New Roman"/>
          <w:b w:val="false"/>
          <w:i w:val="false"/>
          <w:color w:val="000000"/>
          <w:sz w:val="28"/>
        </w:rPr>
        <w:t>
      8)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71"/>
    <w:bookmarkStart w:name="z76" w:id="72"/>
    <w:p>
      <w:pPr>
        <w:spacing w:after="0"/>
        <w:ind w:left="0"/>
        <w:jc w:val="both"/>
      </w:pPr>
      <w:r>
        <w:rPr>
          <w:rFonts w:ascii="Times New Roman"/>
          <w:b w:val="false"/>
          <w:i w:val="false"/>
          <w:color w:val="000000"/>
          <w:sz w:val="28"/>
        </w:rPr>
        <w:t>
      9)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72"/>
    <w:bookmarkStart w:name="z77" w:id="73"/>
    <w:p>
      <w:pPr>
        <w:spacing w:after="0"/>
        <w:ind w:left="0"/>
        <w:jc w:val="both"/>
      </w:pPr>
      <w:r>
        <w:rPr>
          <w:rFonts w:ascii="Times New Roman"/>
          <w:b w:val="false"/>
          <w:i w:val="false"/>
          <w:color w:val="000000"/>
          <w:sz w:val="28"/>
        </w:rPr>
        <w:t>
      10)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73"/>
    <w:bookmarkStart w:name="z78" w:id="74"/>
    <w:p>
      <w:pPr>
        <w:spacing w:after="0"/>
        <w:ind w:left="0"/>
        <w:jc w:val="both"/>
      </w:pPr>
      <w:r>
        <w:rPr>
          <w:rFonts w:ascii="Times New Roman"/>
          <w:b w:val="false"/>
          <w:i w:val="false"/>
          <w:color w:val="000000"/>
          <w:sz w:val="28"/>
        </w:rPr>
        <w:t>
      11) Қазақстан Республикасының заңнамасына сәйкес өзге де құқықтар мен міндеттерді жүзеге асыру.</w:t>
      </w:r>
    </w:p>
    <w:bookmarkEnd w:id="74"/>
    <w:bookmarkStart w:name="z79" w:id="75"/>
    <w:p>
      <w:pPr>
        <w:spacing w:after="0"/>
        <w:ind w:left="0"/>
        <w:jc w:val="left"/>
      </w:pPr>
      <w:r>
        <w:rPr>
          <w:rFonts w:ascii="Times New Roman"/>
          <w:b/>
          <w:i w:val="false"/>
          <w:color w:val="000000"/>
        </w:rPr>
        <w:t xml:space="preserve"> 3. Басқарманың қызметін ұйымдастыру</w:t>
      </w:r>
    </w:p>
    <w:bookmarkEnd w:id="75"/>
    <w:bookmarkStart w:name="z80" w:id="76"/>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76"/>
    <w:bookmarkStart w:name="z81" w:id="77"/>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77"/>
    <w:bookmarkStart w:name="z82" w:id="78"/>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78"/>
    <w:bookmarkStart w:name="z83" w:id="79"/>
    <w:p>
      <w:pPr>
        <w:spacing w:after="0"/>
        <w:ind w:left="0"/>
        <w:jc w:val="both"/>
      </w:pPr>
      <w:r>
        <w:rPr>
          <w:rFonts w:ascii="Times New Roman"/>
          <w:b w:val="false"/>
          <w:i w:val="false"/>
          <w:color w:val="000000"/>
          <w:sz w:val="28"/>
        </w:rPr>
        <w:t>
      19. Басқарманың басшысы мынадай өкілеттікті жүзеге асырады:</w:t>
      </w:r>
    </w:p>
    <w:bookmarkEnd w:id="79"/>
    <w:bookmarkStart w:name="z84" w:id="80"/>
    <w:p>
      <w:pPr>
        <w:spacing w:after="0"/>
        <w:ind w:left="0"/>
        <w:jc w:val="both"/>
      </w:pPr>
      <w:r>
        <w:rPr>
          <w:rFonts w:ascii="Times New Roman"/>
          <w:b w:val="false"/>
          <w:i w:val="false"/>
          <w:color w:val="000000"/>
          <w:sz w:val="28"/>
        </w:rPr>
        <w:t>
      1) өз орынбасарларының, Басқарманың құрылымдық бөлiмшелерi басшыларының, қызметкерлерінің мiндеттерi мен өкiлеттiктерiн айқындайды;</w:t>
      </w:r>
    </w:p>
    <w:bookmarkEnd w:id="80"/>
    <w:bookmarkStart w:name="z85" w:id="81"/>
    <w:p>
      <w:pPr>
        <w:spacing w:after="0"/>
        <w:ind w:left="0"/>
        <w:jc w:val="both"/>
      </w:pPr>
      <w:r>
        <w:rPr>
          <w:rFonts w:ascii="Times New Roman"/>
          <w:b w:val="false"/>
          <w:i w:val="false"/>
          <w:color w:val="000000"/>
          <w:sz w:val="28"/>
        </w:rPr>
        <w:t>
      2) Басқарманың штат санының лимиті шегінде Басқарманың штат кестесін бекітеді;</w:t>
      </w:r>
    </w:p>
    <w:bookmarkEnd w:id="81"/>
    <w:bookmarkStart w:name="z86" w:id="82"/>
    <w:p>
      <w:pPr>
        <w:spacing w:after="0"/>
        <w:ind w:left="0"/>
        <w:jc w:val="both"/>
      </w:pPr>
      <w:r>
        <w:rPr>
          <w:rFonts w:ascii="Times New Roman"/>
          <w:b w:val="false"/>
          <w:i w:val="false"/>
          <w:color w:val="000000"/>
          <w:sz w:val="28"/>
        </w:rPr>
        <w:t>
      3) Қазақстан Республикасының заңнамасына сәйкес Басқарманың қызметкерлерін тағайындайды және қызметтен босатады;</w:t>
      </w:r>
    </w:p>
    <w:bookmarkEnd w:id="82"/>
    <w:bookmarkStart w:name="z87" w:id="83"/>
    <w:p>
      <w:pPr>
        <w:spacing w:after="0"/>
        <w:ind w:left="0"/>
        <w:jc w:val="both"/>
      </w:pPr>
      <w:r>
        <w:rPr>
          <w:rFonts w:ascii="Times New Roman"/>
          <w:b w:val="false"/>
          <w:i w:val="false"/>
          <w:color w:val="000000"/>
          <w:sz w:val="28"/>
        </w:rPr>
        <w:t>
      4) Қазақстан Республикасының заңнамасында белгіленген тәртіпте тәртіптік жауаптылық шараларын қолданады;</w:t>
      </w:r>
    </w:p>
    <w:bookmarkEnd w:id="83"/>
    <w:bookmarkStart w:name="z88" w:id="84"/>
    <w:p>
      <w:pPr>
        <w:spacing w:after="0"/>
        <w:ind w:left="0"/>
        <w:jc w:val="both"/>
      </w:pPr>
      <w:r>
        <w:rPr>
          <w:rFonts w:ascii="Times New Roman"/>
          <w:b w:val="false"/>
          <w:i w:val="false"/>
          <w:color w:val="000000"/>
          <w:sz w:val="28"/>
        </w:rPr>
        <w:t>
      5) Басқарманың құрылымдық бөлiмшелерi туралы ережелердi бекiтедi;</w:t>
      </w:r>
    </w:p>
    <w:bookmarkEnd w:id="84"/>
    <w:bookmarkStart w:name="z89" w:id="8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85"/>
    <w:bookmarkStart w:name="z90" w:id="86"/>
    <w:p>
      <w:pPr>
        <w:spacing w:after="0"/>
        <w:ind w:left="0"/>
        <w:jc w:val="both"/>
      </w:pPr>
      <w:r>
        <w:rPr>
          <w:rFonts w:ascii="Times New Roman"/>
          <w:b w:val="false"/>
          <w:i w:val="false"/>
          <w:color w:val="000000"/>
          <w:sz w:val="28"/>
        </w:rPr>
        <w:t>
      7) сыбайлас жемқорлыққа қарсы іс-әрекеттер бойынша дербес жауаптылықта болады;</w:t>
      </w:r>
    </w:p>
    <w:bookmarkEnd w:id="86"/>
    <w:bookmarkStart w:name="z91" w:id="87"/>
    <w:p>
      <w:pPr>
        <w:spacing w:after="0"/>
        <w:ind w:left="0"/>
        <w:jc w:val="both"/>
      </w:pPr>
      <w:r>
        <w:rPr>
          <w:rFonts w:ascii="Times New Roman"/>
          <w:b w:val="false"/>
          <w:i w:val="false"/>
          <w:color w:val="000000"/>
          <w:sz w:val="28"/>
        </w:rPr>
        <w:t>
      8) Департаментке берілетін ақпараттардың дұрыстығына дербес жауаптылықта болады;</w:t>
      </w:r>
    </w:p>
    <w:bookmarkEnd w:id="87"/>
    <w:bookmarkStart w:name="z92" w:id="88"/>
    <w:p>
      <w:pPr>
        <w:spacing w:after="0"/>
        <w:ind w:left="0"/>
        <w:jc w:val="both"/>
      </w:pPr>
      <w:r>
        <w:rPr>
          <w:rFonts w:ascii="Times New Roman"/>
          <w:b w:val="false"/>
          <w:i w:val="false"/>
          <w:color w:val="000000"/>
          <w:sz w:val="28"/>
        </w:rPr>
        <w:t>
      9) өз құзыреті шегінде Басқарманың актілеріне қол қояды;</w:t>
      </w:r>
    </w:p>
    <w:bookmarkEnd w:id="88"/>
    <w:bookmarkStart w:name="z93" w:id="89"/>
    <w:p>
      <w:pPr>
        <w:spacing w:after="0"/>
        <w:ind w:left="0"/>
        <w:jc w:val="both"/>
      </w:pPr>
      <w:r>
        <w:rPr>
          <w:rFonts w:ascii="Times New Roman"/>
          <w:b w:val="false"/>
          <w:i w:val="false"/>
          <w:color w:val="000000"/>
          <w:sz w:val="28"/>
        </w:rPr>
        <w:t>
      10) барлық мемлекеттік органдарда және өзге де ұйымдарда Басқарма атынан шығады;</w:t>
      </w:r>
    </w:p>
    <w:bookmarkEnd w:id="89"/>
    <w:bookmarkStart w:name="z94" w:id="90"/>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90"/>
    <w:bookmarkStart w:name="z95" w:id="91"/>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91"/>
    <w:bookmarkStart w:name="z96" w:id="92"/>
    <w:p>
      <w:pPr>
        <w:spacing w:after="0"/>
        <w:ind w:left="0"/>
        <w:jc w:val="left"/>
      </w:pPr>
      <w:r>
        <w:rPr>
          <w:rFonts w:ascii="Times New Roman"/>
          <w:b/>
          <w:i w:val="false"/>
          <w:color w:val="000000"/>
        </w:rPr>
        <w:t xml:space="preserve"> 4. Басқарманың мүлкi</w:t>
      </w:r>
    </w:p>
    <w:bookmarkEnd w:id="92"/>
    <w:bookmarkStart w:name="z97" w:id="93"/>
    <w:p>
      <w:pPr>
        <w:spacing w:after="0"/>
        <w:ind w:left="0"/>
        <w:jc w:val="both"/>
      </w:pPr>
      <w:r>
        <w:rPr>
          <w:rFonts w:ascii="Times New Roman"/>
          <w:b w:val="false"/>
          <w:i w:val="false"/>
          <w:color w:val="000000"/>
          <w:sz w:val="28"/>
        </w:rPr>
        <w:t>
      20. Басқарманың Қазақстан Республикасының заңнамасында көзделген жағдайларда жедел басқару құқығында оқшауланған мүлкi болады.</w:t>
      </w:r>
    </w:p>
    <w:bookmarkEnd w:id="93"/>
    <w:bookmarkStart w:name="z98" w:id="94"/>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4"/>
    <w:bookmarkStart w:name="z99" w:id="95"/>
    <w:p>
      <w:pPr>
        <w:spacing w:after="0"/>
        <w:ind w:left="0"/>
        <w:jc w:val="both"/>
      </w:pPr>
      <w:r>
        <w:rPr>
          <w:rFonts w:ascii="Times New Roman"/>
          <w:b w:val="false"/>
          <w:i w:val="false"/>
          <w:color w:val="000000"/>
          <w:sz w:val="28"/>
        </w:rPr>
        <w:t>
      21. Басқармаға бекітілген мүлік республикалық меншікке жатады.</w:t>
      </w:r>
    </w:p>
    <w:bookmarkEnd w:id="95"/>
    <w:bookmarkStart w:name="z100" w:id="96"/>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96"/>
    <w:bookmarkStart w:name="z101" w:id="97"/>
    <w:p>
      <w:pPr>
        <w:spacing w:after="0"/>
        <w:ind w:left="0"/>
        <w:jc w:val="left"/>
      </w:pPr>
      <w:r>
        <w:rPr>
          <w:rFonts w:ascii="Times New Roman"/>
          <w:b/>
          <w:i w:val="false"/>
          <w:color w:val="000000"/>
        </w:rPr>
        <w:t xml:space="preserve"> 5. Басқарманы қайта ұйымдастыру және тарату</w:t>
      </w:r>
    </w:p>
    <w:bookmarkEnd w:id="97"/>
    <w:bookmarkStart w:name="z102" w:id="98"/>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