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ffef" w14:textId="b1ef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Ветеринариялық бақылау және қадағалау комитеті туралы ережені бекіту туралы" Қазақстан Республикасы Ауыл шаруашылығы министрінің міндетін атқарушының 2015 жылғы 31 шілдедегі № 16-05/715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15 қарашадағы № 329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Ветеринариялық бақылау және қадағалау комитеті туралы ережені бекіту туралы" Қазақстан Республикасы Ауыл шаруашылығы министрінің міндетін атқарушының 2015 жылғы 31 шілдедегі № 16-05/715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12013 болып тіркелген) мынадай өзгерістер мен толықтыру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тақырыбына орыс тілінде өзгеріс енгізіледі, қазақ тілінде мәтін өзгермейді;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Ветеринариялық бақылау және қадағалау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тақырыбына орыс тілінде өзгеріс енгізіледі, қазақ тілінде мәтін өзгермейді;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7-1) тармақшамен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мемлекеттік ветеринариялық-санитариялық бақылау және қадағалау объектілеріне ветеринариялық-санитариялық қорытынды береді;";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13-8)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"13-8) Қазақстан Республикасының аумағын басқа мемлекеттерден жануарлардың жұқпалы және экзотикалық ауруларының әкелiнуi мен таралуынан қорғау жөнiндегi ветеринариялық іс-шаралардың жүзеге асырылуына мемлекеттік ветеринариялық-санитариялық бақылауды және қадағалауды жүзеге асырады;";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"Мемлекеттік мүлік туралы" Қазақстан Республикасының Заңында көзделген жағдайларда республикалық мемлекеттік кәсіпорындардың даму жоспарларын және оларды орындау жөніндегі есептерді қарайды, келіседі және бекітеді;";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мемлекеттік заңды тұлғалар көрсететін қызметтерге кәсіптік стандарттарды әзірлеуді, бекітуді, ауыстыруды және қайта қарауды еңбек жөніндегі мемлекеттік уәкілетті органмен келісу бойынша жүзеге асырады;";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42), 43), 44), 45), 46), 47), 48), 49), 50), 51), 52), 53), 54), 55), 56), 57), 58), 59), 60), 61), 62) және 63) тармақшалармен толықтырылсын: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тиісті саладағы мемлекеттік мүлікті басқару жөніндегі мемлекеттік саясатты іске асыруды жүзеге асырады, өз құзыреті шегінде тиісті салада мемлекеттік мүлікті басқару аясындағы нормативтік құқықтық актілерді әзірлейді, бекітеді;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республикалық заңды тұлғалардың мүлікті сақтауын және республикалық мемлекеттік кәсіпорындарының дамыту жоспарларын орындауын бақылауды жүзеге асырады;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тиісті саладағы республикалық мемлекеттік кәсіпорындардың, мемлекет бақылайтын акционерлік қоғамдардың және жауапкершілігі шектеулі серіктестіктердің дамыту жоспарларын орындауларын бақылауды және талдауды жүзеге асырады;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Қазақстан Республикасының заңнамасына сәйкес тауарларды қайта өңдеу шарттары туралы қорытынды береді;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ветеринариялық іс-шараларды жүзеге асыру жөніндегі ұсынымдар мен әдістемелік нұсқауларды бекітеді;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ветеринариялық препараттардың, жемшөп пен жемшөптік қоспалардың ветеринариялық нормативтердің талаптарына сәйкестігін айқындау мақсатында олардың қауіпсіздігінің мониторингін жүзеге асырады;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жеке және заңды тұлғаларға жаңа, жетілдірілген ветеринариялық препараттарға, тамақ өнімін, жемшөп және жемшөптік қоспаларды өндіруге арналған нормативтік-техникалық құжаттаманы келіседі;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Қазақстан Республикасында алғашқы рет өндірілетін (дайындалатын) және оның аумағына алғашқы рет әкелінетін (импортталатын) жемшөптік қоспаларын мемлекеттік тіркеуді жүзеге асырады;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Қазақстан Республикасының аумағында өндіруге (дайындауға), әкелуге (импорттауға), қолдануға және өткізуге рұқсат етілген Жемшөптік қоспалардың мемлекеттік тізілімін жүргізеді;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"Тамақ өнімдерінің қауіпсіздігі туралы" Қазақстан Заңының талаптарын бұзушылықтарды жою туралы нұсқамалар береді;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ветеринариялық-санитариялық бақылауға және қадағалауға жататын тамақ өнімдерін өндіру объектілерінің есепке алу нөмірлерін береді және олардың тізілімін жүргізеді;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мыналарға: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ветеринариялық-санитариялық бақылауға және қадағалауға жататын тамақ өнімдерінің қауіпсіздігі туралы заңнамасында белгіленген талаптардың сақталуын;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 өнімдерінің қауіпсіздігін айқындау бойынша олардың ветеринариялық-санитариялық сараптамасын жүзеге асыратын жеке және заңды тұлғалардың қызметін мемлекеттік бақылауды және қадағалауды ұйымдастырады және жүзеге асырады;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ветеринариялық-санитариялық бақылауға және қадағалауға жататын қауіпті тамақ өнімдерін өткізуді анықтау және оған жол бермеу жөніндегі шараларды әзірлеу мақсатында ішкі сауда объектілерін ветеринариялық-санитариялық бақылауды, қадағалауды және мониторингілеуді жүзеге асырады;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тамақ өнімдерін өндіру (дайындау) және айналымы процестерінде (сатыларында) ветеринариялық-санитариялық бақылауға және қадағалауға жататын тамақ өнімдерінің қауіпсіздігін ветеринариялық-санитариялық бақылауды және қадағалауды жүзеге асырады;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жануарлар өсіруді, жануарларды, жануарлардан алынатын өнім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жемшөпті және жемшөп қоспаларын өндіру, сақтау және өткізу жөніндегі ұйымдарға есепке алу нөмірлерін береді және олардың тізілімін жүргізеді;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Комитеттің, Комитеттің аумақтық бөлімшелерінің бюджеттік өтінімдерін дайындауды, оны Министрлікке ұсынуды, сондай-ақ бюджеттік процестің өзге де рәсімдерін орындауды қамтамасыз етеді;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ветеринариялық препараттар, жемшөп және жемшөп қоспалары қауіпсіздігінің мониторингі жоспарын бекітеді;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техникалық реттеу саласындағы уәкілетті орган бекіткен қағидаларға сәйкес тиісті зертханалық практика қағидаттарын іске асырады;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тиісті зертханалық практика саласындағы нормативтік-әдістемелік базаны әзірлейді (әзірлеуге қатысады);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сәйкестікті растау жөніндегі органдарды және реттелетін салада сәйкестігі міндетті расталуға жататын өнім жөніндегі зертханаларды құру, жаңғырту және жарақтандыру жөнінде ұсыныстар дайындайды;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Еуразиялық экономикалық одақтың сәйкестікті бағалау жөніндегі органдарының бірыңғай тізілімінің ұлттық бөлігіне (ұлттық бөлігінен) сәйкестікті бағалау жөніндегі органдарды қосу немесе алып тастау жөніндегі жұмысқа қатысады;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асырады;";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Министрліктің басшылығына Комитеттің құрылымы мен штат саны жөнінде ұсыныстар береді;";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12-1) тармақшамен толықтырылсын: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Комитеттің аумақтық бөлімшелерінің құрылымы мен штат санын бекітеді;";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Комитеттің заң, кадр және бухгалтерлік қызметтеріне жетекшілік етеді;".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электрондық көшірмесінің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Қарашөкеев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