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e40f" w14:textId="8c5e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Байзақ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2021 жылғы 30 желтоқсандағы № 21-2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ауылдық округтерінің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2022 жылға: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56287 мың теңге, оның ішінде: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6243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49983 мың теңге;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57077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-790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790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2022 жылға: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46727 мың теңге, оның ішінде: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6280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40386 мың теңге;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56125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-9398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9398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2022 жылға: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257981 мың теңге, оның ішінде: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6675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251306 мың теңге;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259472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-1491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1491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2022 жылға: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73807 мың теңге, оның ішінде: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2267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71479 мың теңге;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74399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-592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592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2022 жылға: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80654 мың теңге, оның ішінде: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16775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- 126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63753 мың теңге;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91796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-11142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11142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2022 жылға: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104027 мың теңге, оның ішінде: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8140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95742 мың теңге;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104486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-459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459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2022 жылға: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357676 мың теңге, оның ішінде: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7819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349796 мың теңге;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358862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-1186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1186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2022 жылға: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51489 мың теңге, оның ішінде: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3656 мың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47803 мың теңге;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51748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-259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259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2022 жылға: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46646 мың теңге, оның ішінде: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4348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42237 мың теңге;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51765 мың теңге;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-5119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5119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2022 жылға: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85610 мың теңге, оның ішінде: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22605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62888 мың теңге;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87529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-1919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1919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2022 жылға: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158414 мың теңге, оның ішінде: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28788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129466 мың теңге;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161833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-3419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3419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2022 жылға: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81691 мың теңге, оның ішінде: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3519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78138 мың теңге; 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82069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-378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378 мың теңге;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2022 жылға: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64096 мың теңге, оның ішінде: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5796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58270 мың теңге;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64656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-560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560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2022 жылға: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545225 мың теңге, оның ішінде: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73089 мың теңге;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1308 мың теңге;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470610 мың теңге; 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548080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-2855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2855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2022 жылға: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55911 мың теңге, оның ішінде: 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11844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44036 мың теңге; 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57086 мың теңге;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-1175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1175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2022 жылға: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118104 мың теңге, оның ішінде: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13330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215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104437 мың теңге; 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120945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-2841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2841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2022 жылға: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45217 мың теңге, оның ішінде: 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7570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37569 мың теңге; 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45768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-551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551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2022 жылға: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146667 мың теңге, оның ішінде: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4115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142522 мың теңге; 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148126 мың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-1459 мың теңге;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Жамбыл облысы Байзақ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аудандық бюджеттен аудандық маңызы бар қала, ауыл, кент, ауылдық округтерге берілетін субвенция мөлшері 657168 мың теңге сомасында көзделгені ескерілсін, оның ішінде: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Жалғызтөбе ауылдық округіне – 36313 мың теңге;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Дихан ауылдық округіне – 32176 мың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Мырзатай ауылдық округіне – 31720 мың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ауылдық округіне – 27218 мың теңге;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Түймекент ауылдық округіне – 35320 мың теңге;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ауылдық округіне – 39986 мың теңге;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 – 28124 мың теңге;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ауылдық округіне – 31076 мың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 ауылдық округіне – 33477 мың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Қостөбе ауылдық округіне – 33486 мың теңге;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 ауылдық округіне – 48958 мың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Көптерек ауылдық округіне – 28540 мың теңге;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 ауылдық округіне – 33619 мың теңге;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 ауылдық округіне – 82022 мың теңге;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жұлдыз ауылдық округіне – 36478 мың теңге;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Ботамойнақ ауылдық округіне – 37944 мың теңге;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 ауылдық округіне – 31661 мың теңге;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Сазтерек ауылдық округіне – 29050 мың теңге.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0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Байзақ ауданы ауылдық округтер бюджеті</w:t>
      </w:r>
    </w:p>
    <w:bookmarkEnd w:id="291"/>
    <w:bookmarkStart w:name="z54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Жамбыл облысы Байзақ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Жалғызтөбе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1-2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Дихан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1-3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Мырзатай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1-4 қосымша</w:t>
            </w:r>
          </w:p>
        </w:tc>
      </w:tr>
    </w:tbl>
    <w:bookmarkStart w:name="z30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Темірбек ауылдық округі әкімі аппаратының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1-5 қосымша</w:t>
            </w:r>
          </w:p>
        </w:tc>
      </w:tr>
    </w:tbl>
    <w:bookmarkStart w:name="z31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Түймекент ауылдық округі әкімі аппаратының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1-6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Жаңатұрмыс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1-7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1-8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Ынтымақ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1-9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Суханбаев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Қостөбе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21-2шешіміне 1-11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Бурыл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21-2 шешіміне 1-12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Көптерек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Бріыңғай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Үлгілі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1-14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Сарыкемер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 жұлдыз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Ботамойнақ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Бәйтерек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Сазтерек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 қосымша</w:t>
            </w:r>
          </w:p>
        </w:tc>
      </w:tr>
    </w:tbl>
    <w:bookmarkStart w:name="z38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Байзақ ауданы ауылдық округтер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2-1 қосымша</w:t>
            </w:r>
          </w:p>
        </w:tc>
      </w:tr>
    </w:tbl>
    <w:bookmarkStart w:name="z38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Жалғызтөбе ауылдық округі әкімі аппаратының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2-2 қосымша</w:t>
            </w:r>
          </w:p>
        </w:tc>
      </w:tr>
    </w:tbl>
    <w:bookmarkStart w:name="z39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Дихан ауылдық округі әкімі аппаратының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2-3 қосымша</w:t>
            </w:r>
          </w:p>
        </w:tc>
      </w:tr>
    </w:tbl>
    <w:bookmarkStart w:name="z39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Мырзатай ауылдық округі әкімі аппаратының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2-4 қосымша</w:t>
            </w:r>
          </w:p>
        </w:tc>
      </w:tr>
    </w:tbl>
    <w:bookmarkStart w:name="z39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Темірбек ауылдық округі әкімі аппаратының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2-5 қосымша</w:t>
            </w:r>
          </w:p>
        </w:tc>
      </w:tr>
    </w:tbl>
    <w:bookmarkStart w:name="z40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Түймекент ауылдық округі әкімі аппаратының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2-6 қосымша</w:t>
            </w:r>
          </w:p>
        </w:tc>
      </w:tr>
    </w:tbl>
    <w:bookmarkStart w:name="z406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2023жылға арналған Жаңатұрмыс ауылдық округі әкімі аппаратының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2-7 қосымша</w:t>
            </w:r>
          </w:p>
        </w:tc>
      </w:tr>
    </w:tbl>
    <w:bookmarkStart w:name="z41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 әкімі аппаратының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2-8 қосымша</w:t>
            </w:r>
          </w:p>
        </w:tc>
      </w:tr>
    </w:tbl>
    <w:bookmarkStart w:name="z41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Ынтымақ ауылдық округі әкімі аппаратының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2-9 қосымша</w:t>
            </w:r>
          </w:p>
        </w:tc>
      </w:tr>
    </w:tbl>
    <w:bookmarkStart w:name="z41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Суханбаев ауылдық округі әкімі аппаратының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2-10 қосымша</w:t>
            </w:r>
          </w:p>
        </w:tc>
      </w:tr>
    </w:tbl>
    <w:bookmarkStart w:name="z42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Қостөбе ауылдық округі әкімі аппаратының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2-11 қосымша</w:t>
            </w:r>
          </w:p>
        </w:tc>
      </w:tr>
    </w:tbl>
    <w:bookmarkStart w:name="z42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Бурыл ауылдық округі әкімі аппаратының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2-12 қосымша</w:t>
            </w:r>
          </w:p>
        </w:tc>
      </w:tr>
    </w:tbl>
    <w:bookmarkStart w:name="z43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Көптерек ауылдық округі әкімі аппаратының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2-13 қосымша</w:t>
            </w:r>
          </w:p>
        </w:tc>
      </w:tr>
    </w:tbl>
    <w:bookmarkStart w:name="z43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Үлгілі ауылдық округі әкімі аппаратының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2-14 қосымша</w:t>
            </w:r>
          </w:p>
        </w:tc>
      </w:tr>
    </w:tbl>
    <w:bookmarkStart w:name="z43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Сарыкемер ауылдық округі әкімі аппаратының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2-15 қосымша</w:t>
            </w:r>
          </w:p>
        </w:tc>
      </w:tr>
    </w:tbl>
    <w:bookmarkStart w:name="z44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 жұлдыз ауылдық округі әкімі аппаратының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2-16 қосымша</w:t>
            </w:r>
          </w:p>
        </w:tc>
      </w:tr>
    </w:tbl>
    <w:bookmarkStart w:name="z44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Ботамойнақ ауылдық округі әкімі аппаратының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2-17 қосымша</w:t>
            </w:r>
          </w:p>
        </w:tc>
      </w:tr>
    </w:tbl>
    <w:bookmarkStart w:name="z45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Бәйтерек ауылдық округі әкімі аппаратының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2-18 қосымша</w:t>
            </w:r>
          </w:p>
        </w:tc>
      </w:tr>
    </w:tbl>
    <w:bookmarkStart w:name="z45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Сазтерек ауылдық округі әкімі аппаратының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 қосымша</w:t>
            </w:r>
          </w:p>
        </w:tc>
      </w:tr>
    </w:tbl>
    <w:bookmarkStart w:name="z45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Байзақ ауданы ауылдық округтер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3-1 қосымша</w:t>
            </w:r>
          </w:p>
        </w:tc>
      </w:tr>
    </w:tbl>
    <w:bookmarkStart w:name="z46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Жалғызтөбе ауылдық округі әкімі аппаратының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3-2 қосымша</w:t>
            </w:r>
          </w:p>
        </w:tc>
      </w:tr>
    </w:tbl>
    <w:bookmarkStart w:name="z46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Дихан ауылдық округі әкімі аппаратының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3-3 қосымша</w:t>
            </w:r>
          </w:p>
        </w:tc>
      </w:tr>
    </w:tbl>
    <w:bookmarkStart w:name="z47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Мырзатай ауылдық округі әкімі аппаратының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3-4 қосымша</w:t>
            </w:r>
          </w:p>
        </w:tc>
      </w:tr>
    </w:tbl>
    <w:bookmarkStart w:name="z47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ауылдық округі әкімі аппаратының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3-5 қосымша</w:t>
            </w:r>
          </w:p>
        </w:tc>
      </w:tr>
    </w:tbl>
    <w:bookmarkStart w:name="z47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Түймекент ауылдық округі әкімі аппаратының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3-6 қосымша</w:t>
            </w:r>
          </w:p>
        </w:tc>
      </w:tr>
    </w:tbl>
    <w:bookmarkStart w:name="z48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 әкімі аппаратының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3-7 қосымша</w:t>
            </w:r>
          </w:p>
        </w:tc>
      </w:tr>
    </w:tbl>
    <w:bookmarkStart w:name="z48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 әкімі аппаратының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3-8 қосымша</w:t>
            </w:r>
          </w:p>
        </w:tc>
      </w:tr>
    </w:tbl>
    <w:bookmarkStart w:name="z49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Ынтымақ ауылдық округі әкімі аппаратының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3-9 қосымша</w:t>
            </w:r>
          </w:p>
        </w:tc>
      </w:tr>
    </w:tbl>
    <w:bookmarkStart w:name="z49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Суханбаев ауылдық округі әкімі аппаратының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3-10 қосымша</w:t>
            </w:r>
          </w:p>
        </w:tc>
      </w:tr>
    </w:tbl>
    <w:bookmarkStart w:name="z49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Қостөбе ауылдық округі әкімі аппаратының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3-11 қосымша</w:t>
            </w:r>
          </w:p>
        </w:tc>
      </w:tr>
    </w:tbl>
    <w:bookmarkStart w:name="z502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Бурыл ауылдық округі әкімі аппаратының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3-12 қосымша</w:t>
            </w:r>
          </w:p>
        </w:tc>
      </w:tr>
    </w:tbl>
    <w:bookmarkStart w:name="z50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Көптерек ауылдық округі әкімі аппаратының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3-13 қосымша</w:t>
            </w:r>
          </w:p>
        </w:tc>
      </w:tr>
    </w:tbl>
    <w:bookmarkStart w:name="z51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Үлгілі ауылдық округі әкімі аппаратының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3-14 қосымша</w:t>
            </w:r>
          </w:p>
        </w:tc>
      </w:tr>
    </w:tbl>
    <w:bookmarkStart w:name="z51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Сарыкемер ауылдық округі әкімі аппаратының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3-15 қосымша</w:t>
            </w:r>
          </w:p>
        </w:tc>
      </w:tr>
    </w:tbl>
    <w:bookmarkStart w:name="z51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 жұлдыз ауылдық округі әкімі аппаратының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3-16 қосымша</w:t>
            </w:r>
          </w:p>
        </w:tc>
      </w:tr>
    </w:tbl>
    <w:bookmarkStart w:name="z52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Ботамойнақ ауылдық округі әкімі аппаратының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3-17 қосымша</w:t>
            </w:r>
          </w:p>
        </w:tc>
      </w:tr>
    </w:tbl>
    <w:bookmarkStart w:name="z52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 әкімі аппаратының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3-18 қосымша</w:t>
            </w:r>
          </w:p>
        </w:tc>
      </w:tr>
    </w:tbl>
    <w:bookmarkStart w:name="z53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Сазтерек ауылдық округі әкімі аппаратының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