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d416" w14:textId="61ad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Жамбыл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2021 жылғы 31 желтоқсандағы № 14-2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Жамбыл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Жамбыл ауданы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әрбір ауылдық округ бойынша келесідей көлемде бекітілсін:</w:t>
      </w:r>
    </w:p>
    <w:bookmarkEnd w:id="1"/>
    <w:bookmarkStart w:name="z4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207 618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30 565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177 053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217 750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-10 132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10 132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10 132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266 534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7 991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258 543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268 299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-1 765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–1 765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99 364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95 246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100 119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143 223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137 057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144 571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–1 348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127 721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117 250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130 242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-2 521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–2 521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2 521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105 268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96 272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-3 808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–3 808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3 808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181 696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13 079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168 617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183 274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-1 578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1 578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1 578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117 573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9 176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108 397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121 119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-3 546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–3 546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3 546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405 581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398 660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407 300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-1 719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–1 719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176 123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19 745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156 378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180 581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-4 458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–4 458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4 458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101 422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97 883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102 479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-1 057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1 057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1 057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119 240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5 336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113 904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120 566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–1 326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1 326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125 584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2 504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123 080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126 594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1 010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103 424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3 788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99 636 мың теңге.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103 970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- 546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122 565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28 929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 мың теңге;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93 392 мың теңге.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126 875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–4 310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4 310 мың теңге.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53 912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52 198 мың теңге.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55 064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–1 152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76 311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75 457 мың теңге.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76 922 мың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округтердің бюджеттеріне аудандық бюджет қаржысы есебінен қарастырылған трансферттер сомалары ескерілсін.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bookmarkEnd w:id="309"/>
    <w:bookmarkStart w:name="z7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 қосымша жаңа редакцияда - Жамбыл облысы Жамбыл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39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 №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41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