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c286" w14:textId="504c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2020 жылғы 29 желтоқсандағы № 78-2 "2021-2023 жылдарға арналған Жамбыл облысы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2021 жылғы 15 шілдедегі № 11-2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Жуалы ауданының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Жуалы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"Жамбыл облысы Жуалы ауданының 2021-2023 жылдарға арналған Бауыржан Момышұлы ауылы және ауылдық округтерінің бюджеттері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облысы Жуалы ауданының 2021-2023 жылдарға Бауыржан Момышұлы ауылы және ауылдық округтерінің бюджеттері" тиісінше 1, 2, 3, 4, 5, 6, 7, 8, 9, 10, 11, 12, 13 және 14-қосымшаларға сәйкес, оның ішінде 2021 жылға мынадай көлемдерде бекітілсін":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166 166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62 826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103 189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176 662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10 496 мың теңге.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39 033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4 029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34 952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39 674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641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83 563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6 610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76 925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84 592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1 029 мың теңге.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30 792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4 777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25 957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31 057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265 мың теңге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30 187 мың теңге,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3 568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26 591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30 667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480 мың теңге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37 841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4 633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33 180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39 424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1 583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45 639 мың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5 681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39 906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46 253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614 мың теңге.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24 113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5 205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18 856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24 272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159 мың теңге.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32 202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8 574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23 558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33 864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1 662 мың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26 978 мың теңге, оның ішінде: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3 248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23 702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27 119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141 мың теңге.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26 772 мың теңге, оның ішінде: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4 894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21 850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27 238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466 мың теңге.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122 400 мың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8 320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114 052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124 949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2 549 мың теңге.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30 164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8 686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21 424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30 670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506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112 413 мың теңге, оның ішінде: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6 244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106 139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113 109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696 мың теңге.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қолданысқа енгізіледі.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1-қосымша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2021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2-қосымша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2021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3-қосымша</w:t>
            </w:r>
          </w:p>
        </w:tc>
      </w:tr>
    </w:tbl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2021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4-қосымша</w:t>
            </w:r>
          </w:p>
        </w:tc>
      </w:tr>
    </w:tbl>
    <w:bookmarkStart w:name="z14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2021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5-қосымша</w:t>
            </w:r>
          </w:p>
        </w:tc>
      </w:tr>
    </w:tbl>
    <w:bookmarkStart w:name="z15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2021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6-қосымша</w:t>
            </w:r>
          </w:p>
        </w:tc>
      </w:tr>
    </w:tbl>
    <w:bookmarkStart w:name="z1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2021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 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бадарлама лардың-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7-қосымша</w:t>
            </w:r>
          </w:p>
        </w:tc>
      </w:tr>
    </w:tbl>
    <w:bookmarkStart w:name="z1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2021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12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8-қосымша</w:t>
            </w:r>
          </w:p>
        </w:tc>
      </w:tr>
    </w:tbl>
    <w:bookmarkStart w:name="z18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2021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9-қосымша</w:t>
            </w:r>
          </w:p>
        </w:tc>
      </w:tr>
    </w:tbl>
    <w:bookmarkStart w:name="z19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2021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10-қосымша</w:t>
            </w:r>
          </w:p>
        </w:tc>
      </w:tr>
    </w:tbl>
    <w:bookmarkStart w:name="z20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2021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11-қосымша</w:t>
            </w:r>
          </w:p>
        </w:tc>
      </w:tr>
    </w:tbl>
    <w:bookmarkStart w:name="z20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2021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12-қосымша</w:t>
            </w:r>
          </w:p>
        </w:tc>
      </w:tr>
    </w:tbl>
    <w:bookmarkStart w:name="z21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2021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13-қосымша</w:t>
            </w:r>
          </w:p>
        </w:tc>
      </w:tr>
    </w:tbl>
    <w:bookmarkStart w:name="z22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14-қосымша</w:t>
            </w:r>
          </w:p>
        </w:tc>
      </w:tr>
    </w:tbl>
    <w:bookmarkStart w:name="z23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2021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I.І.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