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8e87" w14:textId="fe98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2020 жылғы 29 желтоқсандағы № 78-2 "2021-2023 жылдарға арналған Жуалы ауданы Б.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2021 жылғы 15 желтоқсандағы № 17-2 шешімі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ауданының мәслихаты ШЕШТІ: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ауданының мәслихатының 2020 жылғы 29 желтоқсандағы № 78-2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"Жуалы ауданының 2021-2023 жылдарға арналған Б. Момышұлы ауылы және ауылдық округтерінің бюджеттері туралы" шешіміне мынадай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"Жуалы ауданының 2021-2023 жылдарға Б.Момышұлы ауылы және ауылдық округтерінің бюджеттері" тиісінше 1, 2, 3, 4, 5, 6, 7, 8, 9, 10, 11, 12, 13 және 14-қосымшаларға сәйкес, оның ішінде 2021 жылға мынадай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Б. Момышұлы ауылы әкімінің аппараты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155 094 мың теңге, 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42 971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111 915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165 590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10 496 мың теңге.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Ақтөбе ауылдық округі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65 336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4 029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61 255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65 979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643 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Ақсай ауылдық округі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94 089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6 436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87 451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95 123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1 034 мың теңге.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 ауылдық округі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37 537 мың теңге, оның ішінде: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4 833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32 702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37 971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434 мың теңге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Билікөл ауылдық округі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42 710 мың теңге, 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3 594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39 114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43 205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495 мың теңге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Жетітөбе ауылдық округі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47 953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4 661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43 292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49 536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1 583 мың теңге.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Көкбастау ауылдық округі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62 081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5 733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56 348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62 698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617 мың теңге.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Күреңбел ауылдық округі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33 566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5 255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28 309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33 792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226 мың теңге.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Қарасаз ауылдық округі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55 101 мың теңге, оның ішінде: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8 636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46 457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56 771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1 670 мың теңге.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Қошқарата ауылдық округі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37 467 мың теңге, оның ішінде: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2 538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34 927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37 608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141 мың теңге.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Қызыларық ауылдық округі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45 248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4 920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40 326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45 766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518 мың теңге.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Мыңбұлақ ауылдық округі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133 518 мың теңге, оның ішінде: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8 204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125 170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136 091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2 573 мың теңге.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Нұрлыкент ауылдық округі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42 263 мың теңге, оның ішінде: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8 888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33 373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42 795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532 мың теңге.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Шақпақ ауылдық округі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122 145 мың теңге, оның ішінде: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6 273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115 871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122 847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702 мың теңге.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 қосымша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 аппаратының 2021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17-2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12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2021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</w:tbl>
    <w:bookmarkStart w:name="z1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2021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14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2021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</w:tbl>
    <w:bookmarkStart w:name="z15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 2021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</w:tbl>
    <w:bookmarkStart w:name="z16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2021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алдық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бағд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 әкімшісі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</w:tbl>
    <w:bookmarkStart w:name="z18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2021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</w:tbl>
    <w:bookmarkStart w:name="z19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 2021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</w:tbl>
    <w:bookmarkStart w:name="z20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2021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</w:tbl>
    <w:bookmarkStart w:name="z21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 2021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 қосымша</w:t>
            </w:r>
          </w:p>
        </w:tc>
      </w:tr>
    </w:tbl>
    <w:bookmarkStart w:name="z21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2021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 қосымша</w:t>
            </w:r>
          </w:p>
        </w:tc>
      </w:tr>
    </w:tbl>
    <w:bookmarkStart w:name="z22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2021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</w:tbl>
    <w:bookmarkStart w:name="z2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2021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14 қосымша</w:t>
            </w:r>
          </w:p>
        </w:tc>
      </w:tr>
    </w:tbl>
    <w:bookmarkStart w:name="z24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2021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