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774d" w14:textId="ee67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Қордай ауданы ауылдық округтерінің бюджеттері туралы" Жамбыл облысы Қордай аудандық мәслихатының 2020 жылғы 25 желтоқсандағы №80-2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13 шілдедегі № 10-2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Қордай ауданы ауылдық округтерінің бюджеттері туралы" Жамбыл облысы Қордай аудандық мәслихатының 2020 жылғы 25 желтоқсандағы №80-2 шешіміне (нормативтік құқықтық актілерді мемлекеттік тіркеу тізілімінде </w:t>
      </w:r>
      <w:r>
        <w:rPr>
          <w:rFonts w:ascii="Times New Roman"/>
          <w:b w:val="false"/>
          <w:i w:val="false"/>
          <w:color w:val="000000"/>
          <w:sz w:val="28"/>
        </w:rPr>
        <w:t>№4868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"1.2021-2023 жылдарға арналған ауылдық округтерінің бюджеттері 1, 2, 3, 4, 5, 6, 7, 8, 9, 10, 11, 12, 13, 14, 15, 16, 17, 18, 19 қосымшаларға сәйкес, оның ішінде 2021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Алға ауылдық округі бойынша:</w:t>
      </w:r>
    </w:p>
    <w:bookmarkEnd w:id="3"/>
    <w:bookmarkStart w:name="z12" w:id="4"/>
    <w:p>
      <w:pPr>
        <w:spacing w:after="0"/>
        <w:ind w:left="0"/>
        <w:jc w:val="both"/>
      </w:pPr>
      <w:r>
        <w:rPr>
          <w:rFonts w:ascii="Times New Roman"/>
          <w:b w:val="false"/>
          <w:i w:val="false"/>
          <w:color w:val="000000"/>
          <w:sz w:val="28"/>
        </w:rPr>
        <w:t>
      кірістер –21 338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2 857 мың теңге;</w:t>
      </w:r>
    </w:p>
    <w:bookmarkEnd w:id="5"/>
    <w:bookmarkStart w:name="z14" w:id="6"/>
    <w:p>
      <w:pPr>
        <w:spacing w:after="0"/>
        <w:ind w:left="0"/>
        <w:jc w:val="both"/>
      </w:pPr>
      <w:r>
        <w:rPr>
          <w:rFonts w:ascii="Times New Roman"/>
          <w:b w:val="false"/>
          <w:i w:val="false"/>
          <w:color w:val="000000"/>
          <w:sz w:val="28"/>
        </w:rPr>
        <w:t>
       салықтық емес түсімдер –60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18 421 мың теңге;</w:t>
      </w:r>
    </w:p>
    <w:bookmarkEnd w:id="8"/>
    <w:bookmarkStart w:name="z17" w:id="9"/>
    <w:p>
      <w:pPr>
        <w:spacing w:after="0"/>
        <w:ind w:left="0"/>
        <w:jc w:val="both"/>
      </w:pPr>
      <w:r>
        <w:rPr>
          <w:rFonts w:ascii="Times New Roman"/>
          <w:b w:val="false"/>
          <w:i w:val="false"/>
          <w:color w:val="000000"/>
          <w:sz w:val="28"/>
        </w:rPr>
        <w:t>
      шығындар – 26 856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-5 518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5 518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–5 518 мың теңге;</w:t>
      </w:r>
    </w:p>
    <w:bookmarkEnd w:id="20"/>
    <w:bookmarkStart w:name="z29" w:id="21"/>
    <w:p>
      <w:pPr>
        <w:spacing w:after="0"/>
        <w:ind w:left="0"/>
        <w:jc w:val="both"/>
      </w:pPr>
      <w:r>
        <w:rPr>
          <w:rFonts w:ascii="Times New Roman"/>
          <w:b w:val="false"/>
          <w:i w:val="false"/>
          <w:color w:val="000000"/>
          <w:sz w:val="28"/>
        </w:rPr>
        <w:t>
      2) Ауқатты ауылдық округі бойынша:</w:t>
      </w:r>
    </w:p>
    <w:bookmarkEnd w:id="21"/>
    <w:bookmarkStart w:name="z30" w:id="22"/>
    <w:p>
      <w:pPr>
        <w:spacing w:after="0"/>
        <w:ind w:left="0"/>
        <w:jc w:val="both"/>
      </w:pPr>
      <w:r>
        <w:rPr>
          <w:rFonts w:ascii="Times New Roman"/>
          <w:b w:val="false"/>
          <w:i w:val="false"/>
          <w:color w:val="000000"/>
          <w:sz w:val="28"/>
        </w:rPr>
        <w:t>
      кірістер – 35 899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21 584 мың теңге;</w:t>
      </w:r>
    </w:p>
    <w:bookmarkEnd w:id="23"/>
    <w:bookmarkStart w:name="z32" w:id="24"/>
    <w:p>
      <w:pPr>
        <w:spacing w:after="0"/>
        <w:ind w:left="0"/>
        <w:jc w:val="both"/>
      </w:pPr>
      <w:r>
        <w:rPr>
          <w:rFonts w:ascii="Times New Roman"/>
          <w:b w:val="false"/>
          <w:i w:val="false"/>
          <w:color w:val="000000"/>
          <w:sz w:val="28"/>
        </w:rPr>
        <w:t>
      салықтық емес түсімдер –150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14 165 мың теңге;</w:t>
      </w:r>
    </w:p>
    <w:bookmarkEnd w:id="26"/>
    <w:bookmarkStart w:name="z35" w:id="27"/>
    <w:p>
      <w:pPr>
        <w:spacing w:after="0"/>
        <w:ind w:left="0"/>
        <w:jc w:val="both"/>
      </w:pPr>
      <w:r>
        <w:rPr>
          <w:rFonts w:ascii="Times New Roman"/>
          <w:b w:val="false"/>
          <w:i w:val="false"/>
          <w:color w:val="000000"/>
          <w:sz w:val="28"/>
        </w:rPr>
        <w:t>
      шығындар – 46 541 мың теңге;</w:t>
      </w:r>
    </w:p>
    <w:bookmarkEnd w:id="27"/>
    <w:bookmarkStart w:name="z36" w:id="28"/>
    <w:p>
      <w:pPr>
        <w:spacing w:after="0"/>
        <w:ind w:left="0"/>
        <w:jc w:val="both"/>
      </w:pPr>
      <w:r>
        <w:rPr>
          <w:rFonts w:ascii="Times New Roman"/>
          <w:b w:val="false"/>
          <w:i w:val="false"/>
          <w:color w:val="000000"/>
          <w:sz w:val="28"/>
        </w:rPr>
        <w:t>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бюджет тапшылығы (профициті) – -10 642 мың теңге;</w:t>
      </w:r>
    </w:p>
    <w:bookmarkEnd w:id="34"/>
    <w:bookmarkStart w:name="z43" w:id="35"/>
    <w:p>
      <w:pPr>
        <w:spacing w:after="0"/>
        <w:ind w:left="0"/>
        <w:jc w:val="both"/>
      </w:pPr>
      <w:r>
        <w:rPr>
          <w:rFonts w:ascii="Times New Roman"/>
          <w:b w:val="false"/>
          <w:i w:val="false"/>
          <w:color w:val="000000"/>
          <w:sz w:val="28"/>
        </w:rPr>
        <w:t>
      бюджет тапшылығын қаржыландыру (профицитін пайдалану) – 10 642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–10 642 мың теңге;</w:t>
      </w:r>
    </w:p>
    <w:bookmarkEnd w:id="38"/>
    <w:bookmarkStart w:name="z47" w:id="39"/>
    <w:p>
      <w:pPr>
        <w:spacing w:after="0"/>
        <w:ind w:left="0"/>
        <w:jc w:val="both"/>
      </w:pPr>
      <w:r>
        <w:rPr>
          <w:rFonts w:ascii="Times New Roman"/>
          <w:b w:val="false"/>
          <w:i w:val="false"/>
          <w:color w:val="000000"/>
          <w:sz w:val="28"/>
        </w:rPr>
        <w:t>
      3) Бетқайнар ауылдық округі бойынша:</w:t>
      </w:r>
    </w:p>
    <w:bookmarkEnd w:id="39"/>
    <w:bookmarkStart w:name="z48" w:id="40"/>
    <w:p>
      <w:pPr>
        <w:spacing w:after="0"/>
        <w:ind w:left="0"/>
        <w:jc w:val="both"/>
      </w:pPr>
      <w:r>
        <w:rPr>
          <w:rFonts w:ascii="Times New Roman"/>
          <w:b w:val="false"/>
          <w:i w:val="false"/>
          <w:color w:val="000000"/>
          <w:sz w:val="28"/>
        </w:rPr>
        <w:t>
      кірістер – 26 445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13 346 мың теңге;</w:t>
      </w:r>
    </w:p>
    <w:bookmarkEnd w:id="41"/>
    <w:bookmarkStart w:name="z50" w:id="42"/>
    <w:p>
      <w:pPr>
        <w:spacing w:after="0"/>
        <w:ind w:left="0"/>
        <w:jc w:val="both"/>
      </w:pPr>
      <w:r>
        <w:rPr>
          <w:rFonts w:ascii="Times New Roman"/>
          <w:b w:val="false"/>
          <w:i w:val="false"/>
          <w:color w:val="000000"/>
          <w:sz w:val="28"/>
        </w:rPr>
        <w:t>
      салықтық емес түсімдер –100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12 999 мың теңге;</w:t>
      </w:r>
    </w:p>
    <w:bookmarkEnd w:id="44"/>
    <w:bookmarkStart w:name="z53" w:id="45"/>
    <w:p>
      <w:pPr>
        <w:spacing w:after="0"/>
        <w:ind w:left="0"/>
        <w:jc w:val="both"/>
      </w:pPr>
      <w:r>
        <w:rPr>
          <w:rFonts w:ascii="Times New Roman"/>
          <w:b w:val="false"/>
          <w:i w:val="false"/>
          <w:color w:val="000000"/>
          <w:sz w:val="28"/>
        </w:rPr>
        <w:t>
      шығындар – 29 236 мың теңге;</w:t>
      </w:r>
    </w:p>
    <w:bookmarkEnd w:id="45"/>
    <w:bookmarkStart w:name="z54" w:id="46"/>
    <w:p>
      <w:pPr>
        <w:spacing w:after="0"/>
        <w:ind w:left="0"/>
        <w:jc w:val="both"/>
      </w:pPr>
      <w:r>
        <w:rPr>
          <w:rFonts w:ascii="Times New Roman"/>
          <w:b w:val="false"/>
          <w:i w:val="false"/>
          <w:color w:val="000000"/>
          <w:sz w:val="28"/>
        </w:rPr>
        <w:t>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бюджет тапшылығы (профициті) – -2 791 мың теңге;</w:t>
      </w:r>
    </w:p>
    <w:bookmarkEnd w:id="52"/>
    <w:bookmarkStart w:name="z61" w:id="53"/>
    <w:p>
      <w:pPr>
        <w:spacing w:after="0"/>
        <w:ind w:left="0"/>
        <w:jc w:val="both"/>
      </w:pPr>
      <w:r>
        <w:rPr>
          <w:rFonts w:ascii="Times New Roman"/>
          <w:b w:val="false"/>
          <w:i w:val="false"/>
          <w:color w:val="000000"/>
          <w:sz w:val="28"/>
        </w:rPr>
        <w:t>
      бюджет тапшылығын қаржыландыру (профицитін пайдалану) – 2 791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–2 791 мың теңге;</w:t>
      </w:r>
    </w:p>
    <w:bookmarkEnd w:id="56"/>
    <w:bookmarkStart w:name="z65" w:id="57"/>
    <w:p>
      <w:pPr>
        <w:spacing w:after="0"/>
        <w:ind w:left="0"/>
        <w:jc w:val="both"/>
      </w:pPr>
      <w:r>
        <w:rPr>
          <w:rFonts w:ascii="Times New Roman"/>
          <w:b w:val="false"/>
          <w:i w:val="false"/>
          <w:color w:val="000000"/>
          <w:sz w:val="28"/>
        </w:rPr>
        <w:t>
      4) Жамбыл ауылдық округі бойынша:</w:t>
      </w:r>
    </w:p>
    <w:bookmarkEnd w:id="57"/>
    <w:bookmarkStart w:name="z66" w:id="58"/>
    <w:p>
      <w:pPr>
        <w:spacing w:after="0"/>
        <w:ind w:left="0"/>
        <w:jc w:val="both"/>
      </w:pPr>
      <w:r>
        <w:rPr>
          <w:rFonts w:ascii="Times New Roman"/>
          <w:b w:val="false"/>
          <w:i w:val="false"/>
          <w:color w:val="000000"/>
          <w:sz w:val="28"/>
        </w:rPr>
        <w:t>
      кірістер – 41 963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10 825 мың теңге;</w:t>
      </w:r>
    </w:p>
    <w:bookmarkEnd w:id="59"/>
    <w:bookmarkStart w:name="z68" w:id="60"/>
    <w:p>
      <w:pPr>
        <w:spacing w:after="0"/>
        <w:ind w:left="0"/>
        <w:jc w:val="both"/>
      </w:pPr>
      <w:r>
        <w:rPr>
          <w:rFonts w:ascii="Times New Roman"/>
          <w:b w:val="false"/>
          <w:i w:val="false"/>
          <w:color w:val="000000"/>
          <w:sz w:val="28"/>
        </w:rPr>
        <w:t>
      салықтық емес түсімдер –100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31 038 мың теңге;</w:t>
      </w:r>
    </w:p>
    <w:bookmarkEnd w:id="62"/>
    <w:bookmarkStart w:name="z71" w:id="63"/>
    <w:p>
      <w:pPr>
        <w:spacing w:after="0"/>
        <w:ind w:left="0"/>
        <w:jc w:val="both"/>
      </w:pPr>
      <w:r>
        <w:rPr>
          <w:rFonts w:ascii="Times New Roman"/>
          <w:b w:val="false"/>
          <w:i w:val="false"/>
          <w:color w:val="000000"/>
          <w:sz w:val="28"/>
        </w:rPr>
        <w:t>
      шығындар – 42 983 мың теңге;</w:t>
      </w:r>
    </w:p>
    <w:bookmarkEnd w:id="63"/>
    <w:bookmarkStart w:name="z72" w:id="64"/>
    <w:p>
      <w:pPr>
        <w:spacing w:after="0"/>
        <w:ind w:left="0"/>
        <w:jc w:val="both"/>
      </w:pPr>
      <w:r>
        <w:rPr>
          <w:rFonts w:ascii="Times New Roman"/>
          <w:b w:val="false"/>
          <w:i w:val="false"/>
          <w:color w:val="000000"/>
          <w:sz w:val="28"/>
        </w:rPr>
        <w:t>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бюджет тапшылығы (профициті) – -1 020 мың теңге;</w:t>
      </w:r>
    </w:p>
    <w:bookmarkEnd w:id="70"/>
    <w:bookmarkStart w:name="z79" w:id="71"/>
    <w:p>
      <w:pPr>
        <w:spacing w:after="0"/>
        <w:ind w:left="0"/>
        <w:jc w:val="both"/>
      </w:pPr>
      <w:r>
        <w:rPr>
          <w:rFonts w:ascii="Times New Roman"/>
          <w:b w:val="false"/>
          <w:i w:val="false"/>
          <w:color w:val="000000"/>
          <w:sz w:val="28"/>
        </w:rPr>
        <w:t>
      бюджет тапшылығын қаржыландыру (профицитін пайдалану) – 1 020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–1 020 мың теңге;</w:t>
      </w:r>
    </w:p>
    <w:bookmarkEnd w:id="74"/>
    <w:bookmarkStart w:name="z83" w:id="75"/>
    <w:p>
      <w:pPr>
        <w:spacing w:after="0"/>
        <w:ind w:left="0"/>
        <w:jc w:val="both"/>
      </w:pPr>
      <w:r>
        <w:rPr>
          <w:rFonts w:ascii="Times New Roman"/>
          <w:b w:val="false"/>
          <w:i w:val="false"/>
          <w:color w:val="000000"/>
          <w:sz w:val="28"/>
        </w:rPr>
        <w:t>
      5) Қақпатас ауылдық округі бойынша:</w:t>
      </w:r>
    </w:p>
    <w:bookmarkEnd w:id="75"/>
    <w:bookmarkStart w:name="z84" w:id="76"/>
    <w:p>
      <w:pPr>
        <w:spacing w:after="0"/>
        <w:ind w:left="0"/>
        <w:jc w:val="both"/>
      </w:pPr>
      <w:r>
        <w:rPr>
          <w:rFonts w:ascii="Times New Roman"/>
          <w:b w:val="false"/>
          <w:i w:val="false"/>
          <w:color w:val="000000"/>
          <w:sz w:val="28"/>
        </w:rPr>
        <w:t>
      кірістер – 30 329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7 016 мың теңге;</w:t>
      </w:r>
    </w:p>
    <w:bookmarkEnd w:id="77"/>
    <w:bookmarkStart w:name="z86" w:id="78"/>
    <w:p>
      <w:pPr>
        <w:spacing w:after="0"/>
        <w:ind w:left="0"/>
        <w:jc w:val="both"/>
      </w:pPr>
      <w:r>
        <w:rPr>
          <w:rFonts w:ascii="Times New Roman"/>
          <w:b w:val="false"/>
          <w:i w:val="false"/>
          <w:color w:val="000000"/>
          <w:sz w:val="28"/>
        </w:rPr>
        <w:t>
      салықтық емес түсімдер –100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23 213 мың теңге;</w:t>
      </w:r>
    </w:p>
    <w:bookmarkEnd w:id="80"/>
    <w:bookmarkStart w:name="z89" w:id="81"/>
    <w:p>
      <w:pPr>
        <w:spacing w:after="0"/>
        <w:ind w:left="0"/>
        <w:jc w:val="both"/>
      </w:pPr>
      <w:r>
        <w:rPr>
          <w:rFonts w:ascii="Times New Roman"/>
          <w:b w:val="false"/>
          <w:i w:val="false"/>
          <w:color w:val="000000"/>
          <w:sz w:val="28"/>
        </w:rPr>
        <w:t>
      шығындар – 32 414 мың теңге;</w:t>
      </w:r>
    </w:p>
    <w:bookmarkEnd w:id="81"/>
    <w:bookmarkStart w:name="z90" w:id="82"/>
    <w:p>
      <w:pPr>
        <w:spacing w:after="0"/>
        <w:ind w:left="0"/>
        <w:jc w:val="both"/>
      </w:pPr>
      <w:r>
        <w:rPr>
          <w:rFonts w:ascii="Times New Roman"/>
          <w:b w:val="false"/>
          <w:i w:val="false"/>
          <w:color w:val="000000"/>
          <w:sz w:val="28"/>
        </w:rPr>
        <w:t>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бюджет тапшылығы (профициті) – -2 085 мың теңге;</w:t>
      </w:r>
    </w:p>
    <w:bookmarkEnd w:id="88"/>
    <w:bookmarkStart w:name="z97" w:id="89"/>
    <w:p>
      <w:pPr>
        <w:spacing w:after="0"/>
        <w:ind w:left="0"/>
        <w:jc w:val="both"/>
      </w:pPr>
      <w:r>
        <w:rPr>
          <w:rFonts w:ascii="Times New Roman"/>
          <w:b w:val="false"/>
          <w:i w:val="false"/>
          <w:color w:val="000000"/>
          <w:sz w:val="28"/>
        </w:rPr>
        <w:t>
      бюджет тапшылығын қаржыландыру (профицитін пайдалану) – 2 085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–2 085 мың теңге;</w:t>
      </w:r>
    </w:p>
    <w:bookmarkEnd w:id="92"/>
    <w:bookmarkStart w:name="z101" w:id="93"/>
    <w:p>
      <w:pPr>
        <w:spacing w:after="0"/>
        <w:ind w:left="0"/>
        <w:jc w:val="both"/>
      </w:pPr>
      <w:r>
        <w:rPr>
          <w:rFonts w:ascii="Times New Roman"/>
          <w:b w:val="false"/>
          <w:i w:val="false"/>
          <w:color w:val="000000"/>
          <w:sz w:val="28"/>
        </w:rPr>
        <w:t>
      6) Қаракемер ауылдық округі бойынша:</w:t>
      </w:r>
    </w:p>
    <w:bookmarkEnd w:id="93"/>
    <w:bookmarkStart w:name="z102" w:id="94"/>
    <w:p>
      <w:pPr>
        <w:spacing w:after="0"/>
        <w:ind w:left="0"/>
        <w:jc w:val="both"/>
      </w:pPr>
      <w:r>
        <w:rPr>
          <w:rFonts w:ascii="Times New Roman"/>
          <w:b w:val="false"/>
          <w:i w:val="false"/>
          <w:color w:val="000000"/>
          <w:sz w:val="28"/>
        </w:rPr>
        <w:t>
      кірістер – 100 727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17 638 мың теңге;</w:t>
      </w:r>
    </w:p>
    <w:bookmarkEnd w:id="95"/>
    <w:bookmarkStart w:name="z104" w:id="96"/>
    <w:p>
      <w:pPr>
        <w:spacing w:after="0"/>
        <w:ind w:left="0"/>
        <w:jc w:val="both"/>
      </w:pPr>
      <w:r>
        <w:rPr>
          <w:rFonts w:ascii="Times New Roman"/>
          <w:b w:val="false"/>
          <w:i w:val="false"/>
          <w:color w:val="000000"/>
          <w:sz w:val="28"/>
        </w:rPr>
        <w:t>
      салықтық емес түсімдер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83 089 мың теңге;</w:t>
      </w:r>
    </w:p>
    <w:bookmarkEnd w:id="98"/>
    <w:bookmarkStart w:name="z107" w:id="99"/>
    <w:p>
      <w:pPr>
        <w:spacing w:after="0"/>
        <w:ind w:left="0"/>
        <w:jc w:val="both"/>
      </w:pPr>
      <w:r>
        <w:rPr>
          <w:rFonts w:ascii="Times New Roman"/>
          <w:b w:val="false"/>
          <w:i w:val="false"/>
          <w:color w:val="000000"/>
          <w:sz w:val="28"/>
        </w:rPr>
        <w:t>
      шығындар – 102 570 мың теңге;</w:t>
      </w:r>
    </w:p>
    <w:bookmarkEnd w:id="99"/>
    <w:bookmarkStart w:name="z108" w:id="100"/>
    <w:p>
      <w:pPr>
        <w:spacing w:after="0"/>
        <w:ind w:left="0"/>
        <w:jc w:val="both"/>
      </w:pPr>
      <w:r>
        <w:rPr>
          <w:rFonts w:ascii="Times New Roman"/>
          <w:b w:val="false"/>
          <w:i w:val="false"/>
          <w:color w:val="000000"/>
          <w:sz w:val="28"/>
        </w:rPr>
        <w:t>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бюджет тапшылығы (профициті) – -1 843 мың теңге;</w:t>
      </w:r>
    </w:p>
    <w:bookmarkEnd w:id="106"/>
    <w:bookmarkStart w:name="z115" w:id="107"/>
    <w:p>
      <w:pPr>
        <w:spacing w:after="0"/>
        <w:ind w:left="0"/>
        <w:jc w:val="both"/>
      </w:pPr>
      <w:r>
        <w:rPr>
          <w:rFonts w:ascii="Times New Roman"/>
          <w:b w:val="false"/>
          <w:i w:val="false"/>
          <w:color w:val="000000"/>
          <w:sz w:val="28"/>
        </w:rPr>
        <w:t>
       бюджет тапшылығын қаржыландыру (профицитін пайдалану) – 1 843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–1 843 мың теңге;</w:t>
      </w:r>
    </w:p>
    <w:bookmarkEnd w:id="110"/>
    <w:bookmarkStart w:name="z119" w:id="111"/>
    <w:p>
      <w:pPr>
        <w:spacing w:after="0"/>
        <w:ind w:left="0"/>
        <w:jc w:val="both"/>
      </w:pPr>
      <w:r>
        <w:rPr>
          <w:rFonts w:ascii="Times New Roman"/>
          <w:b w:val="false"/>
          <w:i w:val="false"/>
          <w:color w:val="000000"/>
          <w:sz w:val="28"/>
        </w:rPr>
        <w:t>
      7) Қарасай ауылдық округі бойынша:</w:t>
      </w:r>
    </w:p>
    <w:bookmarkEnd w:id="111"/>
    <w:bookmarkStart w:name="z120" w:id="112"/>
    <w:p>
      <w:pPr>
        <w:spacing w:after="0"/>
        <w:ind w:left="0"/>
        <w:jc w:val="both"/>
      </w:pPr>
      <w:r>
        <w:rPr>
          <w:rFonts w:ascii="Times New Roman"/>
          <w:b w:val="false"/>
          <w:i w:val="false"/>
          <w:color w:val="000000"/>
          <w:sz w:val="28"/>
        </w:rPr>
        <w:t>
      кірістер – 29 226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5 114 мың теңге;</w:t>
      </w:r>
    </w:p>
    <w:bookmarkEnd w:id="113"/>
    <w:bookmarkStart w:name="z122" w:id="114"/>
    <w:p>
      <w:pPr>
        <w:spacing w:after="0"/>
        <w:ind w:left="0"/>
        <w:jc w:val="both"/>
      </w:pPr>
      <w:r>
        <w:rPr>
          <w:rFonts w:ascii="Times New Roman"/>
          <w:b w:val="false"/>
          <w:i w:val="false"/>
          <w:color w:val="000000"/>
          <w:sz w:val="28"/>
        </w:rPr>
        <w:t>
      салықтық емес түсімдер –100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24 012 мың теңге;</w:t>
      </w:r>
    </w:p>
    <w:bookmarkEnd w:id="116"/>
    <w:bookmarkStart w:name="z125" w:id="117"/>
    <w:p>
      <w:pPr>
        <w:spacing w:after="0"/>
        <w:ind w:left="0"/>
        <w:jc w:val="both"/>
      </w:pPr>
      <w:r>
        <w:rPr>
          <w:rFonts w:ascii="Times New Roman"/>
          <w:b w:val="false"/>
          <w:i w:val="false"/>
          <w:color w:val="000000"/>
          <w:sz w:val="28"/>
        </w:rPr>
        <w:t>
      шығындар – 30 387 мың теңге;</w:t>
      </w:r>
    </w:p>
    <w:bookmarkEnd w:id="117"/>
    <w:bookmarkStart w:name="z126" w:id="118"/>
    <w:p>
      <w:pPr>
        <w:spacing w:after="0"/>
        <w:ind w:left="0"/>
        <w:jc w:val="both"/>
      </w:pPr>
      <w:r>
        <w:rPr>
          <w:rFonts w:ascii="Times New Roman"/>
          <w:b w:val="false"/>
          <w:i w:val="false"/>
          <w:color w:val="000000"/>
          <w:sz w:val="28"/>
        </w:rPr>
        <w:t>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бюджет тапшылығы (профициті) – -1 161 мың теңге;</w:t>
      </w:r>
    </w:p>
    <w:bookmarkEnd w:id="124"/>
    <w:bookmarkStart w:name="z133" w:id="125"/>
    <w:p>
      <w:pPr>
        <w:spacing w:after="0"/>
        <w:ind w:left="0"/>
        <w:jc w:val="both"/>
      </w:pPr>
      <w:r>
        <w:rPr>
          <w:rFonts w:ascii="Times New Roman"/>
          <w:b w:val="false"/>
          <w:i w:val="false"/>
          <w:color w:val="000000"/>
          <w:sz w:val="28"/>
        </w:rPr>
        <w:t>
      бюджет тапшылығын қаржыландыру (профицитін пайдалану) – 1 161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128"/>
    <w:bookmarkStart w:name="z137" w:id="129"/>
    <w:p>
      <w:pPr>
        <w:spacing w:after="0"/>
        <w:ind w:left="0"/>
        <w:jc w:val="both"/>
      </w:pPr>
      <w:r>
        <w:rPr>
          <w:rFonts w:ascii="Times New Roman"/>
          <w:b w:val="false"/>
          <w:i w:val="false"/>
          <w:color w:val="000000"/>
          <w:sz w:val="28"/>
        </w:rPr>
        <w:t>
      8) Қарасу ауылдық округі бойынша:</w:t>
      </w:r>
    </w:p>
    <w:bookmarkEnd w:id="129"/>
    <w:bookmarkStart w:name="z138" w:id="130"/>
    <w:p>
      <w:pPr>
        <w:spacing w:after="0"/>
        <w:ind w:left="0"/>
        <w:jc w:val="both"/>
      </w:pPr>
      <w:r>
        <w:rPr>
          <w:rFonts w:ascii="Times New Roman"/>
          <w:b w:val="false"/>
          <w:i w:val="false"/>
          <w:color w:val="000000"/>
          <w:sz w:val="28"/>
        </w:rPr>
        <w:t>
      кірістер – 33 796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8 889 мың теңге;</w:t>
      </w:r>
    </w:p>
    <w:bookmarkEnd w:id="131"/>
    <w:bookmarkStart w:name="z140" w:id="132"/>
    <w:p>
      <w:pPr>
        <w:spacing w:after="0"/>
        <w:ind w:left="0"/>
        <w:jc w:val="both"/>
      </w:pPr>
      <w:r>
        <w:rPr>
          <w:rFonts w:ascii="Times New Roman"/>
          <w:b w:val="false"/>
          <w:i w:val="false"/>
          <w:color w:val="000000"/>
          <w:sz w:val="28"/>
        </w:rPr>
        <w:t>
      салықтық емес түсімдер –100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23 971 мың теңге;</w:t>
      </w:r>
    </w:p>
    <w:bookmarkEnd w:id="134"/>
    <w:bookmarkStart w:name="z143" w:id="135"/>
    <w:p>
      <w:pPr>
        <w:spacing w:after="0"/>
        <w:ind w:left="0"/>
        <w:jc w:val="both"/>
      </w:pPr>
      <w:r>
        <w:rPr>
          <w:rFonts w:ascii="Times New Roman"/>
          <w:b w:val="false"/>
          <w:i w:val="false"/>
          <w:color w:val="000000"/>
          <w:sz w:val="28"/>
        </w:rPr>
        <w:t>
      шығындар – 37 920 мың теңге;</w:t>
      </w:r>
    </w:p>
    <w:bookmarkEnd w:id="135"/>
    <w:bookmarkStart w:name="z144" w:id="136"/>
    <w:p>
      <w:pPr>
        <w:spacing w:after="0"/>
        <w:ind w:left="0"/>
        <w:jc w:val="both"/>
      </w:pPr>
      <w:r>
        <w:rPr>
          <w:rFonts w:ascii="Times New Roman"/>
          <w:b w:val="false"/>
          <w:i w:val="false"/>
          <w:color w:val="000000"/>
          <w:sz w:val="28"/>
        </w:rPr>
        <w:t>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бюджет тапшылығы (профициті) – -4 124 мың теңге;</w:t>
      </w:r>
    </w:p>
    <w:bookmarkEnd w:id="142"/>
    <w:bookmarkStart w:name="z151" w:id="143"/>
    <w:p>
      <w:pPr>
        <w:spacing w:after="0"/>
        <w:ind w:left="0"/>
        <w:jc w:val="both"/>
      </w:pPr>
      <w:r>
        <w:rPr>
          <w:rFonts w:ascii="Times New Roman"/>
          <w:b w:val="false"/>
          <w:i w:val="false"/>
          <w:color w:val="000000"/>
          <w:sz w:val="28"/>
        </w:rPr>
        <w:t>
      бюджет тапшылығын қаржыландыру (профицитін пайдалану) – 4 124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–4 124 мың теңге;</w:t>
      </w:r>
    </w:p>
    <w:bookmarkEnd w:id="146"/>
    <w:bookmarkStart w:name="z155" w:id="147"/>
    <w:p>
      <w:pPr>
        <w:spacing w:after="0"/>
        <w:ind w:left="0"/>
        <w:jc w:val="both"/>
      </w:pPr>
      <w:r>
        <w:rPr>
          <w:rFonts w:ascii="Times New Roman"/>
          <w:b w:val="false"/>
          <w:i w:val="false"/>
          <w:color w:val="000000"/>
          <w:sz w:val="28"/>
        </w:rPr>
        <w:t>
      9) Қасық ауылдық округі бойынша:</w:t>
      </w:r>
    </w:p>
    <w:bookmarkEnd w:id="147"/>
    <w:bookmarkStart w:name="z156" w:id="148"/>
    <w:p>
      <w:pPr>
        <w:spacing w:after="0"/>
        <w:ind w:left="0"/>
        <w:jc w:val="both"/>
      </w:pPr>
      <w:r>
        <w:rPr>
          <w:rFonts w:ascii="Times New Roman"/>
          <w:b w:val="false"/>
          <w:i w:val="false"/>
          <w:color w:val="000000"/>
          <w:sz w:val="28"/>
        </w:rPr>
        <w:t>
      кірістер – 32 026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8 670 мың теңге;</w:t>
      </w:r>
    </w:p>
    <w:bookmarkEnd w:id="149"/>
    <w:bookmarkStart w:name="z158" w:id="150"/>
    <w:p>
      <w:pPr>
        <w:spacing w:after="0"/>
        <w:ind w:left="0"/>
        <w:jc w:val="both"/>
      </w:pPr>
      <w:r>
        <w:rPr>
          <w:rFonts w:ascii="Times New Roman"/>
          <w:b w:val="false"/>
          <w:i w:val="false"/>
          <w:color w:val="000000"/>
          <w:sz w:val="28"/>
        </w:rPr>
        <w:t>
      салықтық емес түсімдер –100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23 256 мың теңге;</w:t>
      </w:r>
    </w:p>
    <w:bookmarkEnd w:id="152"/>
    <w:bookmarkStart w:name="z161" w:id="153"/>
    <w:p>
      <w:pPr>
        <w:spacing w:after="0"/>
        <w:ind w:left="0"/>
        <w:jc w:val="both"/>
      </w:pPr>
      <w:r>
        <w:rPr>
          <w:rFonts w:ascii="Times New Roman"/>
          <w:b w:val="false"/>
          <w:i w:val="false"/>
          <w:color w:val="000000"/>
          <w:sz w:val="28"/>
        </w:rPr>
        <w:t>
      шығындар – 35 446 мың теңге;</w:t>
      </w:r>
    </w:p>
    <w:bookmarkEnd w:id="153"/>
    <w:bookmarkStart w:name="z162" w:id="154"/>
    <w:p>
      <w:pPr>
        <w:spacing w:after="0"/>
        <w:ind w:left="0"/>
        <w:jc w:val="both"/>
      </w:pPr>
      <w:r>
        <w:rPr>
          <w:rFonts w:ascii="Times New Roman"/>
          <w:b w:val="false"/>
          <w:i w:val="false"/>
          <w:color w:val="000000"/>
          <w:sz w:val="28"/>
        </w:rPr>
        <w:t>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бюджет тапшылығы (профициті) – -3 420 мың теңге;</w:t>
      </w:r>
    </w:p>
    <w:bookmarkEnd w:id="160"/>
    <w:bookmarkStart w:name="z169" w:id="161"/>
    <w:p>
      <w:pPr>
        <w:spacing w:after="0"/>
        <w:ind w:left="0"/>
        <w:jc w:val="both"/>
      </w:pPr>
      <w:r>
        <w:rPr>
          <w:rFonts w:ascii="Times New Roman"/>
          <w:b w:val="false"/>
          <w:i w:val="false"/>
          <w:color w:val="000000"/>
          <w:sz w:val="28"/>
        </w:rPr>
        <w:t>
      бюджет тапшылығын қаржыландыру (профицитін пайдалану) – 3 420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–3 420 мың теңге;</w:t>
      </w:r>
    </w:p>
    <w:bookmarkEnd w:id="164"/>
    <w:bookmarkStart w:name="z173" w:id="165"/>
    <w:p>
      <w:pPr>
        <w:spacing w:after="0"/>
        <w:ind w:left="0"/>
        <w:jc w:val="both"/>
      </w:pPr>
      <w:r>
        <w:rPr>
          <w:rFonts w:ascii="Times New Roman"/>
          <w:b w:val="false"/>
          <w:i w:val="false"/>
          <w:color w:val="000000"/>
          <w:sz w:val="28"/>
        </w:rPr>
        <w:t>
      10) Кенен ауылдық округі бойынша:</w:t>
      </w:r>
    </w:p>
    <w:bookmarkEnd w:id="165"/>
    <w:bookmarkStart w:name="z174" w:id="166"/>
    <w:p>
      <w:pPr>
        <w:spacing w:after="0"/>
        <w:ind w:left="0"/>
        <w:jc w:val="both"/>
      </w:pPr>
      <w:r>
        <w:rPr>
          <w:rFonts w:ascii="Times New Roman"/>
          <w:b w:val="false"/>
          <w:i w:val="false"/>
          <w:color w:val="000000"/>
          <w:sz w:val="28"/>
        </w:rPr>
        <w:t>
      кірістер – 257 891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6 306 мың теңге;</w:t>
      </w:r>
    </w:p>
    <w:bookmarkEnd w:id="167"/>
    <w:bookmarkStart w:name="z176" w:id="168"/>
    <w:p>
      <w:pPr>
        <w:spacing w:after="0"/>
        <w:ind w:left="0"/>
        <w:jc w:val="both"/>
      </w:pPr>
      <w:r>
        <w:rPr>
          <w:rFonts w:ascii="Times New Roman"/>
          <w:b w:val="false"/>
          <w:i w:val="false"/>
          <w:color w:val="000000"/>
          <w:sz w:val="28"/>
        </w:rPr>
        <w:t>
      салықтық емес түсімдер –50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251 535 мың теңге;</w:t>
      </w:r>
    </w:p>
    <w:bookmarkEnd w:id="170"/>
    <w:bookmarkStart w:name="z179" w:id="171"/>
    <w:p>
      <w:pPr>
        <w:spacing w:after="0"/>
        <w:ind w:left="0"/>
        <w:jc w:val="both"/>
      </w:pPr>
      <w:r>
        <w:rPr>
          <w:rFonts w:ascii="Times New Roman"/>
          <w:b w:val="false"/>
          <w:i w:val="false"/>
          <w:color w:val="000000"/>
          <w:sz w:val="28"/>
        </w:rPr>
        <w:t>
      шығындар – 258 454 мың теңге;</w:t>
      </w:r>
    </w:p>
    <w:bookmarkEnd w:id="171"/>
    <w:bookmarkStart w:name="z180" w:id="172"/>
    <w:p>
      <w:pPr>
        <w:spacing w:after="0"/>
        <w:ind w:left="0"/>
        <w:jc w:val="both"/>
      </w:pPr>
      <w:r>
        <w:rPr>
          <w:rFonts w:ascii="Times New Roman"/>
          <w:b w:val="false"/>
          <w:i w:val="false"/>
          <w:color w:val="000000"/>
          <w:sz w:val="28"/>
        </w:rPr>
        <w:t>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бюджет тапшылығы (профициті) – -563 мың теңге;</w:t>
      </w:r>
    </w:p>
    <w:bookmarkEnd w:id="178"/>
    <w:bookmarkStart w:name="z187" w:id="179"/>
    <w:p>
      <w:pPr>
        <w:spacing w:after="0"/>
        <w:ind w:left="0"/>
        <w:jc w:val="both"/>
      </w:pPr>
      <w:r>
        <w:rPr>
          <w:rFonts w:ascii="Times New Roman"/>
          <w:b w:val="false"/>
          <w:i w:val="false"/>
          <w:color w:val="000000"/>
          <w:sz w:val="28"/>
        </w:rPr>
        <w:t>
      бюджет тапшылығын қаржыландыру (профицитін пайдалану) – 563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–563 мың теңге;</w:t>
      </w:r>
    </w:p>
    <w:bookmarkEnd w:id="182"/>
    <w:bookmarkStart w:name="z191" w:id="183"/>
    <w:p>
      <w:pPr>
        <w:spacing w:after="0"/>
        <w:ind w:left="0"/>
        <w:jc w:val="both"/>
      </w:pPr>
      <w:r>
        <w:rPr>
          <w:rFonts w:ascii="Times New Roman"/>
          <w:b w:val="false"/>
          <w:i w:val="false"/>
          <w:color w:val="000000"/>
          <w:sz w:val="28"/>
        </w:rPr>
        <w:t>
      11) Қордай ауылдық округі бойынша:</w:t>
      </w:r>
    </w:p>
    <w:bookmarkEnd w:id="183"/>
    <w:bookmarkStart w:name="z192" w:id="184"/>
    <w:p>
      <w:pPr>
        <w:spacing w:after="0"/>
        <w:ind w:left="0"/>
        <w:jc w:val="both"/>
      </w:pPr>
      <w:r>
        <w:rPr>
          <w:rFonts w:ascii="Times New Roman"/>
          <w:b w:val="false"/>
          <w:i w:val="false"/>
          <w:color w:val="000000"/>
          <w:sz w:val="28"/>
        </w:rPr>
        <w:t>
      кірістер – 244 941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189 711 мың теңге;</w:t>
      </w:r>
    </w:p>
    <w:bookmarkEnd w:id="185"/>
    <w:bookmarkStart w:name="z194" w:id="186"/>
    <w:p>
      <w:pPr>
        <w:spacing w:after="0"/>
        <w:ind w:left="0"/>
        <w:jc w:val="both"/>
      </w:pPr>
      <w:r>
        <w:rPr>
          <w:rFonts w:ascii="Times New Roman"/>
          <w:b w:val="false"/>
          <w:i w:val="false"/>
          <w:color w:val="000000"/>
          <w:sz w:val="28"/>
        </w:rPr>
        <w:t>
      салықтық емес түсімдер –250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54 980 мың теңге;</w:t>
      </w:r>
    </w:p>
    <w:bookmarkEnd w:id="188"/>
    <w:bookmarkStart w:name="z197" w:id="189"/>
    <w:p>
      <w:pPr>
        <w:spacing w:after="0"/>
        <w:ind w:left="0"/>
        <w:jc w:val="both"/>
      </w:pPr>
      <w:r>
        <w:rPr>
          <w:rFonts w:ascii="Times New Roman"/>
          <w:b w:val="false"/>
          <w:i w:val="false"/>
          <w:color w:val="000000"/>
          <w:sz w:val="28"/>
        </w:rPr>
        <w:t>
      шығындар – 261 618 мың теңге;</w:t>
      </w:r>
    </w:p>
    <w:bookmarkEnd w:id="189"/>
    <w:bookmarkStart w:name="z198" w:id="190"/>
    <w:p>
      <w:pPr>
        <w:spacing w:after="0"/>
        <w:ind w:left="0"/>
        <w:jc w:val="both"/>
      </w:pPr>
      <w:r>
        <w:rPr>
          <w:rFonts w:ascii="Times New Roman"/>
          <w:b w:val="false"/>
          <w:i w:val="false"/>
          <w:color w:val="000000"/>
          <w:sz w:val="28"/>
        </w:rPr>
        <w:t>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бюджет тапшылығы (профициті) – -16 677 мың теңге;</w:t>
      </w:r>
    </w:p>
    <w:bookmarkEnd w:id="196"/>
    <w:bookmarkStart w:name="z205" w:id="197"/>
    <w:p>
      <w:pPr>
        <w:spacing w:after="0"/>
        <w:ind w:left="0"/>
        <w:jc w:val="both"/>
      </w:pPr>
      <w:r>
        <w:rPr>
          <w:rFonts w:ascii="Times New Roman"/>
          <w:b w:val="false"/>
          <w:i w:val="false"/>
          <w:color w:val="000000"/>
          <w:sz w:val="28"/>
        </w:rPr>
        <w:t>
      бюджет тапшылығын қаржыландыру (профицитін пайдалану) – 16 677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–16 677 мың теңге;</w:t>
      </w:r>
    </w:p>
    <w:bookmarkEnd w:id="200"/>
    <w:bookmarkStart w:name="z209" w:id="201"/>
    <w:p>
      <w:pPr>
        <w:spacing w:after="0"/>
        <w:ind w:left="0"/>
        <w:jc w:val="both"/>
      </w:pPr>
      <w:r>
        <w:rPr>
          <w:rFonts w:ascii="Times New Roman"/>
          <w:b w:val="false"/>
          <w:i w:val="false"/>
          <w:color w:val="000000"/>
          <w:sz w:val="28"/>
        </w:rPr>
        <w:t>
      12) Масаншы ауылдық округі бойынша:</w:t>
      </w:r>
    </w:p>
    <w:bookmarkEnd w:id="201"/>
    <w:bookmarkStart w:name="z210" w:id="202"/>
    <w:p>
      <w:pPr>
        <w:spacing w:after="0"/>
        <w:ind w:left="0"/>
        <w:jc w:val="both"/>
      </w:pPr>
      <w:r>
        <w:rPr>
          <w:rFonts w:ascii="Times New Roman"/>
          <w:b w:val="false"/>
          <w:i w:val="false"/>
          <w:color w:val="000000"/>
          <w:sz w:val="28"/>
        </w:rPr>
        <w:t>
      кірістер – 53 446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47 465 мың теңге;</w:t>
      </w:r>
    </w:p>
    <w:bookmarkEnd w:id="203"/>
    <w:bookmarkStart w:name="z212" w:id="204"/>
    <w:p>
      <w:pPr>
        <w:spacing w:after="0"/>
        <w:ind w:left="0"/>
        <w:jc w:val="both"/>
      </w:pPr>
      <w:r>
        <w:rPr>
          <w:rFonts w:ascii="Times New Roman"/>
          <w:b w:val="false"/>
          <w:i w:val="false"/>
          <w:color w:val="000000"/>
          <w:sz w:val="28"/>
        </w:rPr>
        <w:t>
      салықтық емес түсімдер –170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5 831 мың теңге;</w:t>
      </w:r>
    </w:p>
    <w:bookmarkEnd w:id="206"/>
    <w:bookmarkStart w:name="z215" w:id="207"/>
    <w:p>
      <w:pPr>
        <w:spacing w:after="0"/>
        <w:ind w:left="0"/>
        <w:jc w:val="both"/>
      </w:pPr>
      <w:r>
        <w:rPr>
          <w:rFonts w:ascii="Times New Roman"/>
          <w:b w:val="false"/>
          <w:i w:val="false"/>
          <w:color w:val="000000"/>
          <w:sz w:val="28"/>
        </w:rPr>
        <w:t>
      шығындар – 68 855 мың теңге;</w:t>
      </w:r>
    </w:p>
    <w:bookmarkEnd w:id="207"/>
    <w:bookmarkStart w:name="z216" w:id="208"/>
    <w:p>
      <w:pPr>
        <w:spacing w:after="0"/>
        <w:ind w:left="0"/>
        <w:jc w:val="both"/>
      </w:pPr>
      <w:r>
        <w:rPr>
          <w:rFonts w:ascii="Times New Roman"/>
          <w:b w:val="false"/>
          <w:i w:val="false"/>
          <w:color w:val="000000"/>
          <w:sz w:val="28"/>
        </w:rPr>
        <w:t>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бюджет тапшылығы (профициті) – -15 389 мың теңге;</w:t>
      </w:r>
    </w:p>
    <w:bookmarkEnd w:id="214"/>
    <w:bookmarkStart w:name="z223" w:id="215"/>
    <w:p>
      <w:pPr>
        <w:spacing w:after="0"/>
        <w:ind w:left="0"/>
        <w:jc w:val="both"/>
      </w:pPr>
      <w:r>
        <w:rPr>
          <w:rFonts w:ascii="Times New Roman"/>
          <w:b w:val="false"/>
          <w:i w:val="false"/>
          <w:color w:val="000000"/>
          <w:sz w:val="28"/>
        </w:rPr>
        <w:t>
      бюджет тапшылығын қаржыландыру (профицитін пайдалану) – 15 389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–15 389 мың теңге;</w:t>
      </w:r>
    </w:p>
    <w:bookmarkEnd w:id="218"/>
    <w:bookmarkStart w:name="z227" w:id="219"/>
    <w:p>
      <w:pPr>
        <w:spacing w:after="0"/>
        <w:ind w:left="0"/>
        <w:jc w:val="both"/>
      </w:pPr>
      <w:r>
        <w:rPr>
          <w:rFonts w:ascii="Times New Roman"/>
          <w:b w:val="false"/>
          <w:i w:val="false"/>
          <w:color w:val="000000"/>
          <w:sz w:val="28"/>
        </w:rPr>
        <w:t>
      13) Ноғайбай ауылдық округі бойынша:</w:t>
      </w:r>
    </w:p>
    <w:bookmarkEnd w:id="219"/>
    <w:bookmarkStart w:name="z228" w:id="220"/>
    <w:p>
      <w:pPr>
        <w:spacing w:after="0"/>
        <w:ind w:left="0"/>
        <w:jc w:val="both"/>
      </w:pPr>
      <w:r>
        <w:rPr>
          <w:rFonts w:ascii="Times New Roman"/>
          <w:b w:val="false"/>
          <w:i w:val="false"/>
          <w:color w:val="000000"/>
          <w:sz w:val="28"/>
        </w:rPr>
        <w:t>
      кірістер – 25 110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47 465 мың теңге;</w:t>
      </w:r>
    </w:p>
    <w:bookmarkEnd w:id="221"/>
    <w:bookmarkStart w:name="z230" w:id="222"/>
    <w:p>
      <w:pPr>
        <w:spacing w:after="0"/>
        <w:ind w:left="0"/>
        <w:jc w:val="both"/>
      </w:pPr>
      <w:r>
        <w:rPr>
          <w:rFonts w:ascii="Times New Roman"/>
          <w:b w:val="false"/>
          <w:i w:val="false"/>
          <w:color w:val="000000"/>
          <w:sz w:val="28"/>
        </w:rPr>
        <w:t>
      салықтық емес түсімдер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15 914 мың теңге;</w:t>
      </w:r>
    </w:p>
    <w:bookmarkEnd w:id="224"/>
    <w:bookmarkStart w:name="z233" w:id="225"/>
    <w:p>
      <w:pPr>
        <w:spacing w:after="0"/>
        <w:ind w:left="0"/>
        <w:jc w:val="both"/>
      </w:pPr>
      <w:r>
        <w:rPr>
          <w:rFonts w:ascii="Times New Roman"/>
          <w:b w:val="false"/>
          <w:i w:val="false"/>
          <w:color w:val="000000"/>
          <w:sz w:val="28"/>
        </w:rPr>
        <w:t>
      шығындар – 26 518 мың теңге;</w:t>
      </w:r>
    </w:p>
    <w:bookmarkEnd w:id="225"/>
    <w:bookmarkStart w:name="z234" w:id="226"/>
    <w:p>
      <w:pPr>
        <w:spacing w:after="0"/>
        <w:ind w:left="0"/>
        <w:jc w:val="both"/>
      </w:pPr>
      <w:r>
        <w:rPr>
          <w:rFonts w:ascii="Times New Roman"/>
          <w:b w:val="false"/>
          <w:i w:val="false"/>
          <w:color w:val="000000"/>
          <w:sz w:val="28"/>
        </w:rPr>
        <w:t>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бюджет тапшылығы (профициті) – -1 408 мың теңге;</w:t>
      </w:r>
    </w:p>
    <w:bookmarkEnd w:id="232"/>
    <w:bookmarkStart w:name="z241" w:id="233"/>
    <w:p>
      <w:pPr>
        <w:spacing w:after="0"/>
        <w:ind w:left="0"/>
        <w:jc w:val="both"/>
      </w:pPr>
      <w:r>
        <w:rPr>
          <w:rFonts w:ascii="Times New Roman"/>
          <w:b w:val="false"/>
          <w:i w:val="false"/>
          <w:color w:val="000000"/>
          <w:sz w:val="28"/>
        </w:rPr>
        <w:t>
      бюджет тапшылығын қаржыландыру (профицитін пайдалану) – 1 408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–1 408 мың теңге;</w:t>
      </w:r>
    </w:p>
    <w:bookmarkEnd w:id="236"/>
    <w:bookmarkStart w:name="z245" w:id="237"/>
    <w:p>
      <w:pPr>
        <w:spacing w:after="0"/>
        <w:ind w:left="0"/>
        <w:jc w:val="both"/>
      </w:pPr>
      <w:r>
        <w:rPr>
          <w:rFonts w:ascii="Times New Roman"/>
          <w:b w:val="false"/>
          <w:i w:val="false"/>
          <w:color w:val="000000"/>
          <w:sz w:val="28"/>
        </w:rPr>
        <w:t>
      14) Отар ауылдық округі бойынша:</w:t>
      </w:r>
    </w:p>
    <w:bookmarkEnd w:id="237"/>
    <w:bookmarkStart w:name="z246" w:id="238"/>
    <w:p>
      <w:pPr>
        <w:spacing w:after="0"/>
        <w:ind w:left="0"/>
        <w:jc w:val="both"/>
      </w:pPr>
      <w:r>
        <w:rPr>
          <w:rFonts w:ascii="Times New Roman"/>
          <w:b w:val="false"/>
          <w:i w:val="false"/>
          <w:color w:val="000000"/>
          <w:sz w:val="28"/>
        </w:rPr>
        <w:t>
      кірістер – 102 638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28 299 мың теңге;</w:t>
      </w:r>
    </w:p>
    <w:bookmarkEnd w:id="239"/>
    <w:bookmarkStart w:name="z248" w:id="240"/>
    <w:p>
      <w:pPr>
        <w:spacing w:after="0"/>
        <w:ind w:left="0"/>
        <w:jc w:val="both"/>
      </w:pPr>
      <w:r>
        <w:rPr>
          <w:rFonts w:ascii="Times New Roman"/>
          <w:b w:val="false"/>
          <w:i w:val="false"/>
          <w:color w:val="000000"/>
          <w:sz w:val="28"/>
        </w:rPr>
        <w:t>
      салықтық емес түсімдер –100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74 239 мың теңге;</w:t>
      </w:r>
    </w:p>
    <w:bookmarkEnd w:id="242"/>
    <w:bookmarkStart w:name="z251" w:id="243"/>
    <w:p>
      <w:pPr>
        <w:spacing w:after="0"/>
        <w:ind w:left="0"/>
        <w:jc w:val="both"/>
      </w:pPr>
      <w:r>
        <w:rPr>
          <w:rFonts w:ascii="Times New Roman"/>
          <w:b w:val="false"/>
          <w:i w:val="false"/>
          <w:color w:val="000000"/>
          <w:sz w:val="28"/>
        </w:rPr>
        <w:t>
      шығындар – 108 837 мың теңге;</w:t>
      </w:r>
    </w:p>
    <w:bookmarkEnd w:id="243"/>
    <w:bookmarkStart w:name="z252" w:id="244"/>
    <w:p>
      <w:pPr>
        <w:spacing w:after="0"/>
        <w:ind w:left="0"/>
        <w:jc w:val="both"/>
      </w:pPr>
      <w:r>
        <w:rPr>
          <w:rFonts w:ascii="Times New Roman"/>
          <w:b w:val="false"/>
          <w:i w:val="false"/>
          <w:color w:val="000000"/>
          <w:sz w:val="28"/>
        </w:rPr>
        <w:t>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бюджет тапшылығы (профициті) – -6 199 мың теңге;</w:t>
      </w:r>
    </w:p>
    <w:bookmarkEnd w:id="250"/>
    <w:bookmarkStart w:name="z259" w:id="251"/>
    <w:p>
      <w:pPr>
        <w:spacing w:after="0"/>
        <w:ind w:left="0"/>
        <w:jc w:val="both"/>
      </w:pPr>
      <w:r>
        <w:rPr>
          <w:rFonts w:ascii="Times New Roman"/>
          <w:b w:val="false"/>
          <w:i w:val="false"/>
          <w:color w:val="000000"/>
          <w:sz w:val="28"/>
        </w:rPr>
        <w:t>
      бюджет тапшылығын қаржыландыру (профицитін пайдалану) – 6 199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–6 199 мың теңге;</w:t>
      </w:r>
    </w:p>
    <w:bookmarkEnd w:id="254"/>
    <w:bookmarkStart w:name="z263" w:id="255"/>
    <w:p>
      <w:pPr>
        <w:spacing w:after="0"/>
        <w:ind w:left="0"/>
        <w:jc w:val="both"/>
      </w:pPr>
      <w:r>
        <w:rPr>
          <w:rFonts w:ascii="Times New Roman"/>
          <w:b w:val="false"/>
          <w:i w:val="false"/>
          <w:color w:val="000000"/>
          <w:sz w:val="28"/>
        </w:rPr>
        <w:t>
      15) Сарыбұлақ ауылдық округі бойынша:</w:t>
      </w:r>
    </w:p>
    <w:bookmarkEnd w:id="255"/>
    <w:bookmarkStart w:name="z264" w:id="256"/>
    <w:p>
      <w:pPr>
        <w:spacing w:after="0"/>
        <w:ind w:left="0"/>
        <w:jc w:val="both"/>
      </w:pPr>
      <w:r>
        <w:rPr>
          <w:rFonts w:ascii="Times New Roman"/>
          <w:b w:val="false"/>
          <w:i w:val="false"/>
          <w:color w:val="000000"/>
          <w:sz w:val="28"/>
        </w:rPr>
        <w:t>
      кірістер – 43 632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13 292 мың теңге;</w:t>
      </w:r>
    </w:p>
    <w:bookmarkEnd w:id="257"/>
    <w:bookmarkStart w:name="z266" w:id="258"/>
    <w:p>
      <w:pPr>
        <w:spacing w:after="0"/>
        <w:ind w:left="0"/>
        <w:jc w:val="both"/>
      </w:pPr>
      <w:r>
        <w:rPr>
          <w:rFonts w:ascii="Times New Roman"/>
          <w:b w:val="false"/>
          <w:i w:val="false"/>
          <w:color w:val="000000"/>
          <w:sz w:val="28"/>
        </w:rPr>
        <w:t>
      салықтық емес түсімдер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30 340 мың теңге;</w:t>
      </w:r>
    </w:p>
    <w:bookmarkEnd w:id="260"/>
    <w:bookmarkStart w:name="z269" w:id="261"/>
    <w:p>
      <w:pPr>
        <w:spacing w:after="0"/>
        <w:ind w:left="0"/>
        <w:jc w:val="both"/>
      </w:pPr>
      <w:r>
        <w:rPr>
          <w:rFonts w:ascii="Times New Roman"/>
          <w:b w:val="false"/>
          <w:i w:val="false"/>
          <w:color w:val="000000"/>
          <w:sz w:val="28"/>
        </w:rPr>
        <w:t>
      шығындар – 48 061 мың теңге;</w:t>
      </w:r>
    </w:p>
    <w:bookmarkEnd w:id="261"/>
    <w:bookmarkStart w:name="z270" w:id="262"/>
    <w:p>
      <w:pPr>
        <w:spacing w:after="0"/>
        <w:ind w:left="0"/>
        <w:jc w:val="both"/>
      </w:pPr>
      <w:r>
        <w:rPr>
          <w:rFonts w:ascii="Times New Roman"/>
          <w:b w:val="false"/>
          <w:i w:val="false"/>
          <w:color w:val="000000"/>
          <w:sz w:val="28"/>
        </w:rPr>
        <w:t>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бюджет тапшылығы (профициті) – -4 429 мың теңге;</w:t>
      </w:r>
    </w:p>
    <w:bookmarkEnd w:id="268"/>
    <w:bookmarkStart w:name="z277" w:id="269"/>
    <w:p>
      <w:pPr>
        <w:spacing w:after="0"/>
        <w:ind w:left="0"/>
        <w:jc w:val="both"/>
      </w:pPr>
      <w:r>
        <w:rPr>
          <w:rFonts w:ascii="Times New Roman"/>
          <w:b w:val="false"/>
          <w:i w:val="false"/>
          <w:color w:val="000000"/>
          <w:sz w:val="28"/>
        </w:rPr>
        <w:t>
      бюджет тапшылығын қаржыландыру (профицитін пайдалану) – 4 429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–4 429 мың теңге;</w:t>
      </w:r>
    </w:p>
    <w:bookmarkEnd w:id="272"/>
    <w:bookmarkStart w:name="z281" w:id="273"/>
    <w:p>
      <w:pPr>
        <w:spacing w:after="0"/>
        <w:ind w:left="0"/>
        <w:jc w:val="both"/>
      </w:pPr>
      <w:r>
        <w:rPr>
          <w:rFonts w:ascii="Times New Roman"/>
          <w:b w:val="false"/>
          <w:i w:val="false"/>
          <w:color w:val="000000"/>
          <w:sz w:val="28"/>
        </w:rPr>
        <w:t>
      16) Сортөбе ауылдық округі бойынша:</w:t>
      </w:r>
    </w:p>
    <w:bookmarkEnd w:id="273"/>
    <w:bookmarkStart w:name="z282" w:id="274"/>
    <w:p>
      <w:pPr>
        <w:spacing w:after="0"/>
        <w:ind w:left="0"/>
        <w:jc w:val="both"/>
      </w:pPr>
      <w:r>
        <w:rPr>
          <w:rFonts w:ascii="Times New Roman"/>
          <w:b w:val="false"/>
          <w:i w:val="false"/>
          <w:color w:val="000000"/>
          <w:sz w:val="28"/>
        </w:rPr>
        <w:t>
      кірістер – 55 299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47 497 мың теңге;</w:t>
      </w:r>
    </w:p>
    <w:bookmarkEnd w:id="275"/>
    <w:bookmarkStart w:name="z284" w:id="276"/>
    <w:p>
      <w:pPr>
        <w:spacing w:after="0"/>
        <w:ind w:left="0"/>
        <w:jc w:val="both"/>
      </w:pPr>
      <w:r>
        <w:rPr>
          <w:rFonts w:ascii="Times New Roman"/>
          <w:b w:val="false"/>
          <w:i w:val="false"/>
          <w:color w:val="000000"/>
          <w:sz w:val="28"/>
        </w:rPr>
        <w:t>
      салықтық емес түсімдер –150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7 652 мың теңге;</w:t>
      </w:r>
    </w:p>
    <w:bookmarkEnd w:id="278"/>
    <w:bookmarkStart w:name="z287" w:id="279"/>
    <w:p>
      <w:pPr>
        <w:spacing w:after="0"/>
        <w:ind w:left="0"/>
        <w:jc w:val="both"/>
      </w:pPr>
      <w:r>
        <w:rPr>
          <w:rFonts w:ascii="Times New Roman"/>
          <w:b w:val="false"/>
          <w:i w:val="false"/>
          <w:color w:val="000000"/>
          <w:sz w:val="28"/>
        </w:rPr>
        <w:t>
      шығындар – 74 656 мың теңге;</w:t>
      </w:r>
    </w:p>
    <w:bookmarkEnd w:id="279"/>
    <w:bookmarkStart w:name="z288" w:id="280"/>
    <w:p>
      <w:pPr>
        <w:spacing w:after="0"/>
        <w:ind w:left="0"/>
        <w:jc w:val="both"/>
      </w:pPr>
      <w:r>
        <w:rPr>
          <w:rFonts w:ascii="Times New Roman"/>
          <w:b w:val="false"/>
          <w:i w:val="false"/>
          <w:color w:val="000000"/>
          <w:sz w:val="28"/>
        </w:rPr>
        <w:t>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бюджет тапшылығы (профициті) – -19 357 мың теңге;</w:t>
      </w:r>
    </w:p>
    <w:bookmarkEnd w:id="286"/>
    <w:bookmarkStart w:name="z295" w:id="287"/>
    <w:p>
      <w:pPr>
        <w:spacing w:after="0"/>
        <w:ind w:left="0"/>
        <w:jc w:val="both"/>
      </w:pPr>
      <w:r>
        <w:rPr>
          <w:rFonts w:ascii="Times New Roman"/>
          <w:b w:val="false"/>
          <w:i w:val="false"/>
          <w:color w:val="000000"/>
          <w:sz w:val="28"/>
        </w:rPr>
        <w:t>
      бюджет тапшылығын қаржыландыру (профицитін пайдалану) – 19 357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–19 357 мың теңге.</w:t>
      </w:r>
    </w:p>
    <w:bookmarkEnd w:id="290"/>
    <w:bookmarkStart w:name="z299" w:id="291"/>
    <w:p>
      <w:pPr>
        <w:spacing w:after="0"/>
        <w:ind w:left="0"/>
        <w:jc w:val="both"/>
      </w:pPr>
      <w:r>
        <w:rPr>
          <w:rFonts w:ascii="Times New Roman"/>
          <w:b w:val="false"/>
          <w:i w:val="false"/>
          <w:color w:val="000000"/>
          <w:sz w:val="28"/>
        </w:rPr>
        <w:t>
      17) Степное ауылдық округі бойынша:</w:t>
      </w:r>
    </w:p>
    <w:bookmarkEnd w:id="291"/>
    <w:bookmarkStart w:name="z300" w:id="292"/>
    <w:p>
      <w:pPr>
        <w:spacing w:after="0"/>
        <w:ind w:left="0"/>
        <w:jc w:val="both"/>
      </w:pPr>
      <w:r>
        <w:rPr>
          <w:rFonts w:ascii="Times New Roman"/>
          <w:b w:val="false"/>
          <w:i w:val="false"/>
          <w:color w:val="000000"/>
          <w:sz w:val="28"/>
        </w:rPr>
        <w:t>
      кірістер – 66 533 мың теңге, оның ішінде:</w:t>
      </w:r>
    </w:p>
    <w:bookmarkEnd w:id="292"/>
    <w:bookmarkStart w:name="z301" w:id="293"/>
    <w:p>
      <w:pPr>
        <w:spacing w:after="0"/>
        <w:ind w:left="0"/>
        <w:jc w:val="both"/>
      </w:pPr>
      <w:r>
        <w:rPr>
          <w:rFonts w:ascii="Times New Roman"/>
          <w:b w:val="false"/>
          <w:i w:val="false"/>
          <w:color w:val="000000"/>
          <w:sz w:val="28"/>
        </w:rPr>
        <w:t>
      салықтық түсімдер – 8 718 мың теңге;</w:t>
      </w:r>
    </w:p>
    <w:bookmarkEnd w:id="293"/>
    <w:bookmarkStart w:name="z302" w:id="294"/>
    <w:p>
      <w:pPr>
        <w:spacing w:after="0"/>
        <w:ind w:left="0"/>
        <w:jc w:val="both"/>
      </w:pPr>
      <w:r>
        <w:rPr>
          <w:rFonts w:ascii="Times New Roman"/>
          <w:b w:val="false"/>
          <w:i w:val="false"/>
          <w:color w:val="000000"/>
          <w:sz w:val="28"/>
        </w:rPr>
        <w:t>
      салықтық емес түсімдер –0 мың теңге;</w:t>
      </w:r>
    </w:p>
    <w:bookmarkEnd w:id="294"/>
    <w:bookmarkStart w:name="z303" w:id="2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5"/>
    <w:bookmarkStart w:name="z304" w:id="296"/>
    <w:p>
      <w:pPr>
        <w:spacing w:after="0"/>
        <w:ind w:left="0"/>
        <w:jc w:val="both"/>
      </w:pPr>
      <w:r>
        <w:rPr>
          <w:rFonts w:ascii="Times New Roman"/>
          <w:b w:val="false"/>
          <w:i w:val="false"/>
          <w:color w:val="000000"/>
          <w:sz w:val="28"/>
        </w:rPr>
        <w:t>
      трансферттердің түсімі – 57 815 мың теңге;</w:t>
      </w:r>
    </w:p>
    <w:bookmarkEnd w:id="296"/>
    <w:bookmarkStart w:name="z305" w:id="297"/>
    <w:p>
      <w:pPr>
        <w:spacing w:after="0"/>
        <w:ind w:left="0"/>
        <w:jc w:val="both"/>
      </w:pPr>
      <w:r>
        <w:rPr>
          <w:rFonts w:ascii="Times New Roman"/>
          <w:b w:val="false"/>
          <w:i w:val="false"/>
          <w:color w:val="000000"/>
          <w:sz w:val="28"/>
        </w:rPr>
        <w:t>
      шығындар – 69 463 мың теңге;</w:t>
      </w:r>
    </w:p>
    <w:bookmarkEnd w:id="297"/>
    <w:bookmarkStart w:name="z306" w:id="298"/>
    <w:p>
      <w:pPr>
        <w:spacing w:after="0"/>
        <w:ind w:left="0"/>
        <w:jc w:val="both"/>
      </w:pPr>
      <w:r>
        <w:rPr>
          <w:rFonts w:ascii="Times New Roman"/>
          <w:b w:val="false"/>
          <w:i w:val="false"/>
          <w:color w:val="000000"/>
          <w:sz w:val="28"/>
        </w:rPr>
        <w:t>
      таза бюджеттік кредиттеу – 0 мың теңге, оның ішінде:</w:t>
      </w:r>
    </w:p>
    <w:bookmarkEnd w:id="298"/>
    <w:bookmarkStart w:name="z307" w:id="299"/>
    <w:p>
      <w:pPr>
        <w:spacing w:after="0"/>
        <w:ind w:left="0"/>
        <w:jc w:val="both"/>
      </w:pPr>
      <w:r>
        <w:rPr>
          <w:rFonts w:ascii="Times New Roman"/>
          <w:b w:val="false"/>
          <w:i w:val="false"/>
          <w:color w:val="000000"/>
          <w:sz w:val="28"/>
        </w:rPr>
        <w:t>
      бюджеттік кредиттер – 0 мың теңге;</w:t>
      </w:r>
    </w:p>
    <w:bookmarkEnd w:id="299"/>
    <w:bookmarkStart w:name="z308" w:id="300"/>
    <w:p>
      <w:pPr>
        <w:spacing w:after="0"/>
        <w:ind w:left="0"/>
        <w:jc w:val="both"/>
      </w:pPr>
      <w:r>
        <w:rPr>
          <w:rFonts w:ascii="Times New Roman"/>
          <w:b w:val="false"/>
          <w:i w:val="false"/>
          <w:color w:val="000000"/>
          <w:sz w:val="28"/>
        </w:rPr>
        <w:t>
      бюджеттік кредиттерді өтеу – 0 мың теңге;</w:t>
      </w:r>
    </w:p>
    <w:bookmarkEnd w:id="300"/>
    <w:bookmarkStart w:name="z309" w:id="30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01"/>
    <w:bookmarkStart w:name="z310" w:id="302"/>
    <w:p>
      <w:pPr>
        <w:spacing w:after="0"/>
        <w:ind w:left="0"/>
        <w:jc w:val="both"/>
      </w:pPr>
      <w:r>
        <w:rPr>
          <w:rFonts w:ascii="Times New Roman"/>
          <w:b w:val="false"/>
          <w:i w:val="false"/>
          <w:color w:val="000000"/>
          <w:sz w:val="28"/>
        </w:rPr>
        <w:t>
      қаржы активтерін сатып алу – 0 мың теңге;</w:t>
      </w:r>
    </w:p>
    <w:bookmarkEnd w:id="302"/>
    <w:bookmarkStart w:name="z311" w:id="30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03"/>
    <w:bookmarkStart w:name="z312" w:id="304"/>
    <w:p>
      <w:pPr>
        <w:spacing w:after="0"/>
        <w:ind w:left="0"/>
        <w:jc w:val="both"/>
      </w:pPr>
      <w:r>
        <w:rPr>
          <w:rFonts w:ascii="Times New Roman"/>
          <w:b w:val="false"/>
          <w:i w:val="false"/>
          <w:color w:val="000000"/>
          <w:sz w:val="28"/>
        </w:rPr>
        <w:t>
      бюджет тапшылығы (профициті) – -2 930 мың теңге;</w:t>
      </w:r>
    </w:p>
    <w:bookmarkEnd w:id="304"/>
    <w:bookmarkStart w:name="z313" w:id="305"/>
    <w:p>
      <w:pPr>
        <w:spacing w:after="0"/>
        <w:ind w:left="0"/>
        <w:jc w:val="both"/>
      </w:pPr>
      <w:r>
        <w:rPr>
          <w:rFonts w:ascii="Times New Roman"/>
          <w:b w:val="false"/>
          <w:i w:val="false"/>
          <w:color w:val="000000"/>
          <w:sz w:val="28"/>
        </w:rPr>
        <w:t>
      бюджет тапшылығын қаржыландыру (профицитін пайдалану) – 2 930 мың теңге, оның ішінде:</w:t>
      </w:r>
    </w:p>
    <w:bookmarkEnd w:id="305"/>
    <w:bookmarkStart w:name="z314" w:id="306"/>
    <w:p>
      <w:pPr>
        <w:spacing w:after="0"/>
        <w:ind w:left="0"/>
        <w:jc w:val="both"/>
      </w:pPr>
      <w:r>
        <w:rPr>
          <w:rFonts w:ascii="Times New Roman"/>
          <w:b w:val="false"/>
          <w:i w:val="false"/>
          <w:color w:val="000000"/>
          <w:sz w:val="28"/>
        </w:rPr>
        <w:t>
      қарыздар түсімі – 0 мың теңге;</w:t>
      </w:r>
    </w:p>
    <w:bookmarkEnd w:id="306"/>
    <w:bookmarkStart w:name="z315" w:id="307"/>
    <w:p>
      <w:pPr>
        <w:spacing w:after="0"/>
        <w:ind w:left="0"/>
        <w:jc w:val="both"/>
      </w:pPr>
      <w:r>
        <w:rPr>
          <w:rFonts w:ascii="Times New Roman"/>
          <w:b w:val="false"/>
          <w:i w:val="false"/>
          <w:color w:val="000000"/>
          <w:sz w:val="28"/>
        </w:rPr>
        <w:t>
      қарыздарды өтеу – 0 мың теңге;</w:t>
      </w:r>
    </w:p>
    <w:bookmarkEnd w:id="307"/>
    <w:bookmarkStart w:name="z316" w:id="308"/>
    <w:p>
      <w:pPr>
        <w:spacing w:after="0"/>
        <w:ind w:left="0"/>
        <w:jc w:val="both"/>
      </w:pPr>
      <w:r>
        <w:rPr>
          <w:rFonts w:ascii="Times New Roman"/>
          <w:b w:val="false"/>
          <w:i w:val="false"/>
          <w:color w:val="000000"/>
          <w:sz w:val="28"/>
        </w:rPr>
        <w:t>
      бюджет қаражатының пайдаланылатын қалдықтары –2 930 мың теңге;</w:t>
      </w:r>
    </w:p>
    <w:bookmarkEnd w:id="308"/>
    <w:bookmarkStart w:name="z317" w:id="309"/>
    <w:p>
      <w:pPr>
        <w:spacing w:after="0"/>
        <w:ind w:left="0"/>
        <w:jc w:val="both"/>
      </w:pPr>
      <w:r>
        <w:rPr>
          <w:rFonts w:ascii="Times New Roman"/>
          <w:b w:val="false"/>
          <w:i w:val="false"/>
          <w:color w:val="000000"/>
          <w:sz w:val="28"/>
        </w:rPr>
        <w:t>
      18) Сұлутөр ауылдық округі бойынша:</w:t>
      </w:r>
    </w:p>
    <w:bookmarkEnd w:id="309"/>
    <w:bookmarkStart w:name="z318" w:id="310"/>
    <w:p>
      <w:pPr>
        <w:spacing w:after="0"/>
        <w:ind w:left="0"/>
        <w:jc w:val="both"/>
      </w:pPr>
      <w:r>
        <w:rPr>
          <w:rFonts w:ascii="Times New Roman"/>
          <w:b w:val="false"/>
          <w:i w:val="false"/>
          <w:color w:val="000000"/>
          <w:sz w:val="28"/>
        </w:rPr>
        <w:t>
      кірістер – 18 383 мың теңге, оның ішінде:</w:t>
      </w:r>
    </w:p>
    <w:bookmarkEnd w:id="310"/>
    <w:bookmarkStart w:name="z319" w:id="311"/>
    <w:p>
      <w:pPr>
        <w:spacing w:after="0"/>
        <w:ind w:left="0"/>
        <w:jc w:val="both"/>
      </w:pPr>
      <w:r>
        <w:rPr>
          <w:rFonts w:ascii="Times New Roman"/>
          <w:b w:val="false"/>
          <w:i w:val="false"/>
          <w:color w:val="000000"/>
          <w:sz w:val="28"/>
        </w:rPr>
        <w:t>
      салықтық түсімдер – 2 607 мың теңге;</w:t>
      </w:r>
    </w:p>
    <w:bookmarkEnd w:id="311"/>
    <w:bookmarkStart w:name="z320" w:id="312"/>
    <w:p>
      <w:pPr>
        <w:spacing w:after="0"/>
        <w:ind w:left="0"/>
        <w:jc w:val="both"/>
      </w:pPr>
      <w:r>
        <w:rPr>
          <w:rFonts w:ascii="Times New Roman"/>
          <w:b w:val="false"/>
          <w:i w:val="false"/>
          <w:color w:val="000000"/>
          <w:sz w:val="28"/>
        </w:rPr>
        <w:t>
      салықтық емес түсімдер –0 мың теңге;</w:t>
      </w:r>
    </w:p>
    <w:bookmarkEnd w:id="312"/>
    <w:bookmarkStart w:name="z321" w:id="3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13"/>
    <w:bookmarkStart w:name="z322" w:id="314"/>
    <w:p>
      <w:pPr>
        <w:spacing w:after="0"/>
        <w:ind w:left="0"/>
        <w:jc w:val="both"/>
      </w:pPr>
      <w:r>
        <w:rPr>
          <w:rFonts w:ascii="Times New Roman"/>
          <w:b w:val="false"/>
          <w:i w:val="false"/>
          <w:color w:val="000000"/>
          <w:sz w:val="28"/>
        </w:rPr>
        <w:t>
      трансферттердің түсімі – 15 726 мың теңге;</w:t>
      </w:r>
    </w:p>
    <w:bookmarkEnd w:id="314"/>
    <w:bookmarkStart w:name="z323" w:id="315"/>
    <w:p>
      <w:pPr>
        <w:spacing w:after="0"/>
        <w:ind w:left="0"/>
        <w:jc w:val="both"/>
      </w:pPr>
      <w:r>
        <w:rPr>
          <w:rFonts w:ascii="Times New Roman"/>
          <w:b w:val="false"/>
          <w:i w:val="false"/>
          <w:color w:val="000000"/>
          <w:sz w:val="28"/>
        </w:rPr>
        <w:t>
      шығындар – 19 481 мың теңге;</w:t>
      </w:r>
    </w:p>
    <w:bookmarkEnd w:id="315"/>
    <w:bookmarkStart w:name="z324" w:id="316"/>
    <w:p>
      <w:pPr>
        <w:spacing w:after="0"/>
        <w:ind w:left="0"/>
        <w:jc w:val="both"/>
      </w:pPr>
      <w:r>
        <w:rPr>
          <w:rFonts w:ascii="Times New Roman"/>
          <w:b w:val="false"/>
          <w:i w:val="false"/>
          <w:color w:val="000000"/>
          <w:sz w:val="28"/>
        </w:rPr>
        <w:t>
      таза бюджеттік кредиттеу – 0 мың теңге, оның ішінде:</w:t>
      </w:r>
    </w:p>
    <w:bookmarkEnd w:id="316"/>
    <w:bookmarkStart w:name="z325" w:id="317"/>
    <w:p>
      <w:pPr>
        <w:spacing w:after="0"/>
        <w:ind w:left="0"/>
        <w:jc w:val="both"/>
      </w:pPr>
      <w:r>
        <w:rPr>
          <w:rFonts w:ascii="Times New Roman"/>
          <w:b w:val="false"/>
          <w:i w:val="false"/>
          <w:color w:val="000000"/>
          <w:sz w:val="28"/>
        </w:rPr>
        <w:t>
      бюджеттік кредиттер – 0 мың теңге;</w:t>
      </w:r>
    </w:p>
    <w:bookmarkEnd w:id="317"/>
    <w:bookmarkStart w:name="z326" w:id="318"/>
    <w:p>
      <w:pPr>
        <w:spacing w:after="0"/>
        <w:ind w:left="0"/>
        <w:jc w:val="both"/>
      </w:pPr>
      <w:r>
        <w:rPr>
          <w:rFonts w:ascii="Times New Roman"/>
          <w:b w:val="false"/>
          <w:i w:val="false"/>
          <w:color w:val="000000"/>
          <w:sz w:val="28"/>
        </w:rPr>
        <w:t>
      бюджеттік кредиттерді өтеу – 0 мың теңге;</w:t>
      </w:r>
    </w:p>
    <w:bookmarkEnd w:id="318"/>
    <w:bookmarkStart w:name="z327" w:id="31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9"/>
    <w:bookmarkStart w:name="z328" w:id="320"/>
    <w:p>
      <w:pPr>
        <w:spacing w:after="0"/>
        <w:ind w:left="0"/>
        <w:jc w:val="both"/>
      </w:pPr>
      <w:r>
        <w:rPr>
          <w:rFonts w:ascii="Times New Roman"/>
          <w:b w:val="false"/>
          <w:i w:val="false"/>
          <w:color w:val="000000"/>
          <w:sz w:val="28"/>
        </w:rPr>
        <w:t>
      қаржы активтерін сатып алу – 0 мың теңге;</w:t>
      </w:r>
    </w:p>
    <w:bookmarkEnd w:id="320"/>
    <w:bookmarkStart w:name="z329" w:id="32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1"/>
    <w:bookmarkStart w:name="z330" w:id="322"/>
    <w:p>
      <w:pPr>
        <w:spacing w:after="0"/>
        <w:ind w:left="0"/>
        <w:jc w:val="both"/>
      </w:pPr>
      <w:r>
        <w:rPr>
          <w:rFonts w:ascii="Times New Roman"/>
          <w:b w:val="false"/>
          <w:i w:val="false"/>
          <w:color w:val="000000"/>
          <w:sz w:val="28"/>
        </w:rPr>
        <w:t>
      бюджет тапшылығы (профициті) – -1 098 мың теңге;</w:t>
      </w:r>
    </w:p>
    <w:bookmarkEnd w:id="322"/>
    <w:bookmarkStart w:name="z331" w:id="323"/>
    <w:p>
      <w:pPr>
        <w:spacing w:after="0"/>
        <w:ind w:left="0"/>
        <w:jc w:val="both"/>
      </w:pPr>
      <w:r>
        <w:rPr>
          <w:rFonts w:ascii="Times New Roman"/>
          <w:b w:val="false"/>
          <w:i w:val="false"/>
          <w:color w:val="000000"/>
          <w:sz w:val="28"/>
        </w:rPr>
        <w:t>
      бюджет тапшылығын қаржыландыру (профицитін пайдалану) – 1 098 мың теңге, оның ішінде:</w:t>
      </w:r>
    </w:p>
    <w:bookmarkEnd w:id="323"/>
    <w:bookmarkStart w:name="z332" w:id="324"/>
    <w:p>
      <w:pPr>
        <w:spacing w:after="0"/>
        <w:ind w:left="0"/>
        <w:jc w:val="both"/>
      </w:pPr>
      <w:r>
        <w:rPr>
          <w:rFonts w:ascii="Times New Roman"/>
          <w:b w:val="false"/>
          <w:i w:val="false"/>
          <w:color w:val="000000"/>
          <w:sz w:val="28"/>
        </w:rPr>
        <w:t>
      қарыздар түсімі – 0 мың теңге;</w:t>
      </w:r>
    </w:p>
    <w:bookmarkEnd w:id="324"/>
    <w:bookmarkStart w:name="z333" w:id="325"/>
    <w:p>
      <w:pPr>
        <w:spacing w:after="0"/>
        <w:ind w:left="0"/>
        <w:jc w:val="both"/>
      </w:pPr>
      <w:r>
        <w:rPr>
          <w:rFonts w:ascii="Times New Roman"/>
          <w:b w:val="false"/>
          <w:i w:val="false"/>
          <w:color w:val="000000"/>
          <w:sz w:val="28"/>
        </w:rPr>
        <w:t>
      қарыздарды өтеу – 0 мың теңге;</w:t>
      </w:r>
    </w:p>
    <w:bookmarkEnd w:id="325"/>
    <w:bookmarkStart w:name="z334" w:id="326"/>
    <w:p>
      <w:pPr>
        <w:spacing w:after="0"/>
        <w:ind w:left="0"/>
        <w:jc w:val="both"/>
      </w:pPr>
      <w:r>
        <w:rPr>
          <w:rFonts w:ascii="Times New Roman"/>
          <w:b w:val="false"/>
          <w:i w:val="false"/>
          <w:color w:val="000000"/>
          <w:sz w:val="28"/>
        </w:rPr>
        <w:t>
      бюджет қаражатының пайдаланылатын қалдықтары –1 098 мың теңге;</w:t>
      </w:r>
    </w:p>
    <w:bookmarkEnd w:id="326"/>
    <w:bookmarkStart w:name="z335" w:id="327"/>
    <w:p>
      <w:pPr>
        <w:spacing w:after="0"/>
        <w:ind w:left="0"/>
        <w:jc w:val="both"/>
      </w:pPr>
      <w:r>
        <w:rPr>
          <w:rFonts w:ascii="Times New Roman"/>
          <w:b w:val="false"/>
          <w:i w:val="false"/>
          <w:color w:val="000000"/>
          <w:sz w:val="28"/>
        </w:rPr>
        <w:t>
      19) Үлкен Сұлутөр ауылдық округі бойынша:</w:t>
      </w:r>
    </w:p>
    <w:bookmarkEnd w:id="327"/>
    <w:bookmarkStart w:name="z336" w:id="328"/>
    <w:p>
      <w:pPr>
        <w:spacing w:after="0"/>
        <w:ind w:left="0"/>
        <w:jc w:val="both"/>
      </w:pPr>
      <w:r>
        <w:rPr>
          <w:rFonts w:ascii="Times New Roman"/>
          <w:b w:val="false"/>
          <w:i w:val="false"/>
          <w:color w:val="000000"/>
          <w:sz w:val="28"/>
        </w:rPr>
        <w:t>
      кірістер – 30 576 мың теңге, оның ішінде:</w:t>
      </w:r>
    </w:p>
    <w:bookmarkEnd w:id="328"/>
    <w:bookmarkStart w:name="z337" w:id="329"/>
    <w:p>
      <w:pPr>
        <w:spacing w:after="0"/>
        <w:ind w:left="0"/>
        <w:jc w:val="both"/>
      </w:pPr>
      <w:r>
        <w:rPr>
          <w:rFonts w:ascii="Times New Roman"/>
          <w:b w:val="false"/>
          <w:i w:val="false"/>
          <w:color w:val="000000"/>
          <w:sz w:val="28"/>
        </w:rPr>
        <w:t>
      салықтық түсімдер – 7 239 мың теңге;</w:t>
      </w:r>
    </w:p>
    <w:bookmarkEnd w:id="329"/>
    <w:bookmarkStart w:name="z338" w:id="330"/>
    <w:p>
      <w:pPr>
        <w:spacing w:after="0"/>
        <w:ind w:left="0"/>
        <w:jc w:val="both"/>
      </w:pPr>
      <w:r>
        <w:rPr>
          <w:rFonts w:ascii="Times New Roman"/>
          <w:b w:val="false"/>
          <w:i w:val="false"/>
          <w:color w:val="000000"/>
          <w:sz w:val="28"/>
        </w:rPr>
        <w:t>
      салықтық емес түсімдер - 50 мың теңге;</w:t>
      </w:r>
    </w:p>
    <w:bookmarkEnd w:id="330"/>
    <w:bookmarkStart w:name="z339" w:id="3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31"/>
    <w:bookmarkStart w:name="z340" w:id="332"/>
    <w:p>
      <w:pPr>
        <w:spacing w:after="0"/>
        <w:ind w:left="0"/>
        <w:jc w:val="both"/>
      </w:pPr>
      <w:r>
        <w:rPr>
          <w:rFonts w:ascii="Times New Roman"/>
          <w:b w:val="false"/>
          <w:i w:val="false"/>
          <w:color w:val="000000"/>
          <w:sz w:val="28"/>
        </w:rPr>
        <w:t>
      трансферттердің түсімі – 23 287 мың теңге;</w:t>
      </w:r>
    </w:p>
    <w:bookmarkEnd w:id="332"/>
    <w:bookmarkStart w:name="z341" w:id="333"/>
    <w:p>
      <w:pPr>
        <w:spacing w:after="0"/>
        <w:ind w:left="0"/>
        <w:jc w:val="both"/>
      </w:pPr>
      <w:r>
        <w:rPr>
          <w:rFonts w:ascii="Times New Roman"/>
          <w:b w:val="false"/>
          <w:i w:val="false"/>
          <w:color w:val="000000"/>
          <w:sz w:val="28"/>
        </w:rPr>
        <w:t>
      шығындар – 34 998 мың теңге;</w:t>
      </w:r>
    </w:p>
    <w:bookmarkEnd w:id="333"/>
    <w:bookmarkStart w:name="z342" w:id="334"/>
    <w:p>
      <w:pPr>
        <w:spacing w:after="0"/>
        <w:ind w:left="0"/>
        <w:jc w:val="both"/>
      </w:pPr>
      <w:r>
        <w:rPr>
          <w:rFonts w:ascii="Times New Roman"/>
          <w:b w:val="false"/>
          <w:i w:val="false"/>
          <w:color w:val="000000"/>
          <w:sz w:val="28"/>
        </w:rPr>
        <w:t>
      таза бюджеттік кредиттеу – 0 мың теңге, оның ішінде:</w:t>
      </w:r>
    </w:p>
    <w:bookmarkEnd w:id="334"/>
    <w:bookmarkStart w:name="z343" w:id="335"/>
    <w:p>
      <w:pPr>
        <w:spacing w:after="0"/>
        <w:ind w:left="0"/>
        <w:jc w:val="both"/>
      </w:pPr>
      <w:r>
        <w:rPr>
          <w:rFonts w:ascii="Times New Roman"/>
          <w:b w:val="false"/>
          <w:i w:val="false"/>
          <w:color w:val="000000"/>
          <w:sz w:val="28"/>
        </w:rPr>
        <w:t>
      бюджеттік кредиттер – 0 мың теңге;</w:t>
      </w:r>
    </w:p>
    <w:bookmarkEnd w:id="335"/>
    <w:bookmarkStart w:name="z344" w:id="336"/>
    <w:p>
      <w:pPr>
        <w:spacing w:after="0"/>
        <w:ind w:left="0"/>
        <w:jc w:val="both"/>
      </w:pPr>
      <w:r>
        <w:rPr>
          <w:rFonts w:ascii="Times New Roman"/>
          <w:b w:val="false"/>
          <w:i w:val="false"/>
          <w:color w:val="000000"/>
          <w:sz w:val="28"/>
        </w:rPr>
        <w:t>
      бюджеттік кредиттерді өтеу – 0 мың теңге;</w:t>
      </w:r>
    </w:p>
    <w:bookmarkEnd w:id="336"/>
    <w:bookmarkStart w:name="z345" w:id="33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37"/>
    <w:bookmarkStart w:name="z346" w:id="338"/>
    <w:p>
      <w:pPr>
        <w:spacing w:after="0"/>
        <w:ind w:left="0"/>
        <w:jc w:val="both"/>
      </w:pPr>
      <w:r>
        <w:rPr>
          <w:rFonts w:ascii="Times New Roman"/>
          <w:b w:val="false"/>
          <w:i w:val="false"/>
          <w:color w:val="000000"/>
          <w:sz w:val="28"/>
        </w:rPr>
        <w:t>
      қаржы активтерін сатып алу – 0 мың теңге;</w:t>
      </w:r>
    </w:p>
    <w:bookmarkEnd w:id="338"/>
    <w:bookmarkStart w:name="z347" w:id="33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9"/>
    <w:bookmarkStart w:name="z348" w:id="340"/>
    <w:p>
      <w:pPr>
        <w:spacing w:after="0"/>
        <w:ind w:left="0"/>
        <w:jc w:val="both"/>
      </w:pPr>
      <w:r>
        <w:rPr>
          <w:rFonts w:ascii="Times New Roman"/>
          <w:b w:val="false"/>
          <w:i w:val="false"/>
          <w:color w:val="000000"/>
          <w:sz w:val="28"/>
        </w:rPr>
        <w:t>
      бюджет тапшылығы (профициті) – -4 422 мың теңге;</w:t>
      </w:r>
    </w:p>
    <w:bookmarkEnd w:id="340"/>
    <w:bookmarkStart w:name="z349" w:id="341"/>
    <w:p>
      <w:pPr>
        <w:spacing w:after="0"/>
        <w:ind w:left="0"/>
        <w:jc w:val="both"/>
      </w:pPr>
      <w:r>
        <w:rPr>
          <w:rFonts w:ascii="Times New Roman"/>
          <w:b w:val="false"/>
          <w:i w:val="false"/>
          <w:color w:val="000000"/>
          <w:sz w:val="28"/>
        </w:rPr>
        <w:t>
      бюджет тапшылығын қаржыландыру (профицитін пайдалану) –4 422 мың теңге, оның ішінде:</w:t>
      </w:r>
    </w:p>
    <w:bookmarkEnd w:id="341"/>
    <w:bookmarkStart w:name="z350" w:id="342"/>
    <w:p>
      <w:pPr>
        <w:spacing w:after="0"/>
        <w:ind w:left="0"/>
        <w:jc w:val="both"/>
      </w:pPr>
      <w:r>
        <w:rPr>
          <w:rFonts w:ascii="Times New Roman"/>
          <w:b w:val="false"/>
          <w:i w:val="false"/>
          <w:color w:val="000000"/>
          <w:sz w:val="28"/>
        </w:rPr>
        <w:t>
      қарыздар түсімі – 0 мың теңге;</w:t>
      </w:r>
    </w:p>
    <w:bookmarkEnd w:id="342"/>
    <w:bookmarkStart w:name="z351" w:id="343"/>
    <w:p>
      <w:pPr>
        <w:spacing w:after="0"/>
        <w:ind w:left="0"/>
        <w:jc w:val="both"/>
      </w:pPr>
      <w:r>
        <w:rPr>
          <w:rFonts w:ascii="Times New Roman"/>
          <w:b w:val="false"/>
          <w:i w:val="false"/>
          <w:color w:val="000000"/>
          <w:sz w:val="28"/>
        </w:rPr>
        <w:t>
      қарыздарды өтеу – 0 мың теңге;</w:t>
      </w:r>
    </w:p>
    <w:bookmarkEnd w:id="343"/>
    <w:bookmarkStart w:name="z352" w:id="344"/>
    <w:p>
      <w:pPr>
        <w:spacing w:after="0"/>
        <w:ind w:left="0"/>
        <w:jc w:val="both"/>
      </w:pPr>
      <w:r>
        <w:rPr>
          <w:rFonts w:ascii="Times New Roman"/>
          <w:b w:val="false"/>
          <w:i w:val="false"/>
          <w:color w:val="000000"/>
          <w:sz w:val="28"/>
        </w:rPr>
        <w:t>
      бюджет қаражатының пайдаланылатын қалдықтары –4 422 мың теңге.";</w:t>
      </w:r>
    </w:p>
    <w:bookmarkEnd w:id="344"/>
    <w:bookmarkStart w:name="z353" w:id="3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мазмұндалсын.</w:t>
      </w:r>
    </w:p>
    <w:bookmarkEnd w:id="345"/>
    <w:bookmarkStart w:name="z354" w:id="346"/>
    <w:p>
      <w:pPr>
        <w:spacing w:after="0"/>
        <w:ind w:left="0"/>
        <w:jc w:val="both"/>
      </w:pPr>
      <w:r>
        <w:rPr>
          <w:rFonts w:ascii="Times New Roman"/>
          <w:b w:val="false"/>
          <w:i w:val="false"/>
          <w:color w:val="000000"/>
          <w:sz w:val="28"/>
        </w:rPr>
        <w:t>
      2. Осы шешім 2021 жылдың 1 қаңтарынан бастап қолданысқа енгізіледі және ресми жариялауға жатады.</w:t>
      </w:r>
    </w:p>
    <w:bookmarkEnd w:id="3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 қосымша</w:t>
            </w:r>
          </w:p>
        </w:tc>
      </w:tr>
    </w:tbl>
    <w:bookmarkStart w:name="z362" w:id="347"/>
    <w:p>
      <w:pPr>
        <w:spacing w:after="0"/>
        <w:ind w:left="0"/>
        <w:jc w:val="left"/>
      </w:pPr>
      <w:r>
        <w:rPr>
          <w:rFonts w:ascii="Times New Roman"/>
          <w:b/>
          <w:i w:val="false"/>
          <w:color w:val="000000"/>
        </w:rPr>
        <w:t xml:space="preserve"> 2021 жылға арналған Алға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49"/>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2 қосымша</w:t>
            </w:r>
          </w:p>
        </w:tc>
      </w:tr>
    </w:tbl>
    <w:bookmarkStart w:name="z371" w:id="350"/>
    <w:p>
      <w:pPr>
        <w:spacing w:after="0"/>
        <w:ind w:left="0"/>
        <w:jc w:val="left"/>
      </w:pPr>
      <w:r>
        <w:rPr>
          <w:rFonts w:ascii="Times New Roman"/>
          <w:b/>
          <w:i w:val="false"/>
          <w:color w:val="000000"/>
        </w:rPr>
        <w:t xml:space="preserve"> 2021 жылға арналған Ауқатты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26"/>
        <w:gridCol w:w="936"/>
        <w:gridCol w:w="10"/>
        <w:gridCol w:w="1269"/>
        <w:gridCol w:w="6341"/>
        <w:gridCol w:w="21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5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52"/>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3 қосымша</w:t>
            </w:r>
          </w:p>
        </w:tc>
      </w:tr>
    </w:tbl>
    <w:bookmarkStart w:name="z380" w:id="353"/>
    <w:p>
      <w:pPr>
        <w:spacing w:after="0"/>
        <w:ind w:left="0"/>
        <w:jc w:val="left"/>
      </w:pPr>
      <w:r>
        <w:rPr>
          <w:rFonts w:ascii="Times New Roman"/>
          <w:b/>
          <w:i w:val="false"/>
          <w:color w:val="000000"/>
        </w:rPr>
        <w:t xml:space="preserve"> 2021 жылға арналған Бетқайнар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84"/>
        <w:gridCol w:w="489"/>
        <w:gridCol w:w="924"/>
        <w:gridCol w:w="2110"/>
        <w:gridCol w:w="4900"/>
        <w:gridCol w:w="21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5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55"/>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4 қосымша</w:t>
            </w:r>
          </w:p>
        </w:tc>
      </w:tr>
    </w:tbl>
    <w:bookmarkStart w:name="z389" w:id="356"/>
    <w:p>
      <w:pPr>
        <w:spacing w:after="0"/>
        <w:ind w:left="0"/>
        <w:jc w:val="left"/>
      </w:pPr>
      <w:r>
        <w:rPr>
          <w:rFonts w:ascii="Times New Roman"/>
          <w:b/>
          <w:i w:val="false"/>
          <w:color w:val="000000"/>
        </w:rPr>
        <w:t xml:space="preserve"> 2021 жылға арналған Жамбыл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түұсімдер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8"/>
          <w:p>
            <w:pPr>
              <w:spacing w:after="20"/>
              <w:ind w:left="20"/>
              <w:jc w:val="both"/>
            </w:pPr>
            <w:r>
              <w:rPr>
                <w:rFonts w:ascii="Times New Roman"/>
                <w:b w:val="false"/>
                <w:i w:val="false"/>
                <w:color w:val="000000"/>
                <w:sz w:val="20"/>
              </w:rPr>
              <w:t>
Бюджеттік бағдарламалардыңәкімшісі</w:t>
            </w:r>
            <w:r>
              <w:br/>
            </w:r>
            <w:r>
              <w:rPr>
                <w:rFonts w:ascii="Times New Roman"/>
                <w:b w:val="false"/>
                <w:i w:val="false"/>
                <w:color w:val="000000"/>
                <w:sz w:val="20"/>
              </w:rPr>
              <w:t>
Бағдарлама</w:t>
            </w:r>
          </w:p>
          <w:bookmarkEnd w:id="358"/>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5 қосымша</w:t>
            </w:r>
          </w:p>
        </w:tc>
      </w:tr>
    </w:tbl>
    <w:bookmarkStart w:name="z398" w:id="359"/>
    <w:p>
      <w:pPr>
        <w:spacing w:after="0"/>
        <w:ind w:left="0"/>
        <w:jc w:val="left"/>
      </w:pPr>
      <w:r>
        <w:rPr>
          <w:rFonts w:ascii="Times New Roman"/>
          <w:b/>
          <w:i w:val="false"/>
          <w:color w:val="000000"/>
        </w:rPr>
        <w:t xml:space="preserve"> 2021 жылға арналған Қақпатас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1"/>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1"/>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6 қосымша</w:t>
            </w:r>
          </w:p>
        </w:tc>
      </w:tr>
    </w:tbl>
    <w:bookmarkStart w:name="z407" w:id="362"/>
    <w:p>
      <w:pPr>
        <w:spacing w:after="0"/>
        <w:ind w:left="0"/>
        <w:jc w:val="left"/>
      </w:pPr>
      <w:r>
        <w:rPr>
          <w:rFonts w:ascii="Times New Roman"/>
          <w:b/>
          <w:i w:val="false"/>
          <w:color w:val="000000"/>
        </w:rPr>
        <w:t xml:space="preserve"> 2021 жылға арналған Қаракемер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7"/>
        <w:gridCol w:w="1797"/>
        <w:gridCol w:w="1797"/>
        <w:gridCol w:w="4171"/>
        <w:gridCol w:w="3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4"/>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4"/>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7 қосымша</w:t>
            </w:r>
          </w:p>
        </w:tc>
      </w:tr>
    </w:tbl>
    <w:bookmarkStart w:name="z416" w:id="365"/>
    <w:p>
      <w:pPr>
        <w:spacing w:after="0"/>
        <w:ind w:left="0"/>
        <w:jc w:val="left"/>
      </w:pPr>
      <w:r>
        <w:rPr>
          <w:rFonts w:ascii="Times New Roman"/>
          <w:b/>
          <w:i w:val="false"/>
          <w:color w:val="000000"/>
        </w:rPr>
        <w:t xml:space="preserve"> 2021 жылға арналған Қарасай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тұсімдер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тұсімдер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7"/>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7"/>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8 қосымша</w:t>
            </w:r>
          </w:p>
        </w:tc>
      </w:tr>
    </w:tbl>
    <w:bookmarkStart w:name="z425" w:id="368"/>
    <w:p>
      <w:pPr>
        <w:spacing w:after="0"/>
        <w:ind w:left="0"/>
        <w:jc w:val="left"/>
      </w:pPr>
      <w:r>
        <w:rPr>
          <w:rFonts w:ascii="Times New Roman"/>
          <w:b/>
          <w:i w:val="false"/>
          <w:color w:val="000000"/>
        </w:rPr>
        <w:t xml:space="preserve"> 2021 жылға арналған Қарасу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тұсімдері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9"/>
          <w:p>
            <w:pPr>
              <w:spacing w:after="20"/>
              <w:ind w:left="20"/>
              <w:jc w:val="both"/>
            </w:pPr>
            <w:r>
              <w:rPr>
                <w:rFonts w:ascii="Times New Roman"/>
                <w:b w:val="false"/>
                <w:i w:val="false"/>
                <w:color w:val="000000"/>
                <w:sz w:val="20"/>
              </w:rPr>
              <w:t>
Сомасы, мың теңге</w:t>
            </w:r>
          </w:p>
          <w:bookmarkEnd w:id="3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0"/>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9 қосымша</w:t>
            </w:r>
          </w:p>
        </w:tc>
      </w:tr>
    </w:tbl>
    <w:bookmarkStart w:name="z434" w:id="371"/>
    <w:p>
      <w:pPr>
        <w:spacing w:after="0"/>
        <w:ind w:left="0"/>
        <w:jc w:val="left"/>
      </w:pPr>
      <w:r>
        <w:rPr>
          <w:rFonts w:ascii="Times New Roman"/>
          <w:b/>
          <w:i w:val="false"/>
          <w:color w:val="000000"/>
        </w:rPr>
        <w:t xml:space="preserve"> 2021 жылға арналған Қасық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14"/>
        <w:gridCol w:w="1258"/>
        <w:gridCol w:w="9"/>
        <w:gridCol w:w="1268"/>
        <w:gridCol w:w="6287"/>
        <w:gridCol w:w="1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3"/>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3"/>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10 қосымша</w:t>
            </w:r>
          </w:p>
        </w:tc>
      </w:tr>
    </w:tbl>
    <w:bookmarkStart w:name="z443" w:id="374"/>
    <w:p>
      <w:pPr>
        <w:spacing w:after="0"/>
        <w:ind w:left="0"/>
        <w:jc w:val="left"/>
      </w:pPr>
      <w:r>
        <w:rPr>
          <w:rFonts w:ascii="Times New Roman"/>
          <w:b/>
          <w:i w:val="false"/>
          <w:color w:val="000000"/>
        </w:rPr>
        <w:t xml:space="preserve"> 2021 жылға арналған Кенен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7"/>
        <w:gridCol w:w="1297"/>
        <w:gridCol w:w="2"/>
        <w:gridCol w:w="6430"/>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6"/>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11 қосымша</w:t>
            </w:r>
          </w:p>
        </w:tc>
      </w:tr>
    </w:tbl>
    <w:bookmarkStart w:name="z452" w:id="377"/>
    <w:p>
      <w:pPr>
        <w:spacing w:after="0"/>
        <w:ind w:left="0"/>
        <w:jc w:val="left"/>
      </w:pPr>
      <w:r>
        <w:rPr>
          <w:rFonts w:ascii="Times New Roman"/>
          <w:b/>
          <w:i w:val="false"/>
          <w:color w:val="000000"/>
        </w:rPr>
        <w:t xml:space="preserve"> 2021 жылға арналған Қордай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9"/>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9"/>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12 қосымша</w:t>
            </w:r>
          </w:p>
        </w:tc>
      </w:tr>
    </w:tbl>
    <w:bookmarkStart w:name="z461" w:id="380"/>
    <w:p>
      <w:pPr>
        <w:spacing w:after="0"/>
        <w:ind w:left="0"/>
        <w:jc w:val="left"/>
      </w:pPr>
      <w:r>
        <w:rPr>
          <w:rFonts w:ascii="Times New Roman"/>
          <w:b/>
          <w:i w:val="false"/>
          <w:color w:val="000000"/>
        </w:rPr>
        <w:t xml:space="preserve"> 2021 жылға арналған Масаншы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2"/>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82"/>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xml:space="preserve"> №80-2</w:t>
            </w:r>
            <w:r>
              <w:rPr>
                <w:rFonts w:ascii="Times New Roman"/>
                <w:b w:val="false"/>
                <w:i w:val="false"/>
                <w:color w:val="000000"/>
                <w:sz w:val="20"/>
              </w:rPr>
              <w:t xml:space="preserve"> шешіміне 13 қосымша</w:t>
            </w:r>
          </w:p>
        </w:tc>
      </w:tr>
    </w:tbl>
    <w:bookmarkStart w:name="z470" w:id="383"/>
    <w:p>
      <w:pPr>
        <w:spacing w:after="0"/>
        <w:ind w:left="0"/>
        <w:jc w:val="left"/>
      </w:pPr>
      <w:r>
        <w:rPr>
          <w:rFonts w:ascii="Times New Roman"/>
          <w:b/>
          <w:i w:val="false"/>
          <w:color w:val="000000"/>
        </w:rPr>
        <w:t xml:space="preserve"> 2021 жылға арналған Ноғайбай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8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5"/>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85"/>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14 қосымша</w:t>
            </w:r>
          </w:p>
        </w:tc>
      </w:tr>
    </w:tbl>
    <w:bookmarkStart w:name="z479" w:id="386"/>
    <w:p>
      <w:pPr>
        <w:spacing w:after="0"/>
        <w:ind w:left="0"/>
        <w:jc w:val="left"/>
      </w:pPr>
      <w:r>
        <w:rPr>
          <w:rFonts w:ascii="Times New Roman"/>
          <w:b/>
          <w:i w:val="false"/>
          <w:color w:val="000000"/>
        </w:rPr>
        <w:t xml:space="preserve"> 2021 жылға арналған Отар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8"/>
        <w:gridCol w:w="1290"/>
        <w:gridCol w:w="15"/>
        <w:gridCol w:w="6421"/>
        <w:gridCol w:w="2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8"/>
          <w:p>
            <w:pPr>
              <w:spacing w:after="20"/>
              <w:ind w:left="20"/>
              <w:jc w:val="both"/>
            </w:pPr>
            <w:r>
              <w:rPr>
                <w:rFonts w:ascii="Times New Roman"/>
                <w:b w:val="false"/>
                <w:i w:val="false"/>
                <w:color w:val="000000"/>
                <w:sz w:val="20"/>
              </w:rPr>
              <w:t>
Бюджеттік бағдарламалардыңәкімшісі</w:t>
            </w:r>
            <w:r>
              <w:br/>
            </w:r>
            <w:r>
              <w:rPr>
                <w:rFonts w:ascii="Times New Roman"/>
                <w:b w:val="false"/>
                <w:i w:val="false"/>
                <w:color w:val="000000"/>
                <w:sz w:val="20"/>
              </w:rPr>
              <w:t>
Бағдарлама</w:t>
            </w:r>
          </w:p>
          <w:bookmarkEnd w:id="388"/>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15 қосымша</w:t>
            </w:r>
          </w:p>
        </w:tc>
      </w:tr>
    </w:tbl>
    <w:bookmarkStart w:name="z488" w:id="389"/>
    <w:p>
      <w:pPr>
        <w:spacing w:after="0"/>
        <w:ind w:left="0"/>
        <w:jc w:val="left"/>
      </w:pPr>
      <w:r>
        <w:rPr>
          <w:rFonts w:ascii="Times New Roman"/>
          <w:b/>
          <w:i w:val="false"/>
          <w:color w:val="000000"/>
        </w:rPr>
        <w:t xml:space="preserve"> 2021 жылға арналған Сарыбұлақ ауылдық округінің бюджеті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9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1"/>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91"/>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16 қосымша</w:t>
            </w:r>
          </w:p>
        </w:tc>
      </w:tr>
    </w:tbl>
    <w:bookmarkStart w:name="z497" w:id="392"/>
    <w:p>
      <w:pPr>
        <w:spacing w:after="0"/>
        <w:ind w:left="0"/>
        <w:jc w:val="left"/>
      </w:pPr>
      <w:r>
        <w:rPr>
          <w:rFonts w:ascii="Times New Roman"/>
          <w:b/>
          <w:i w:val="false"/>
          <w:color w:val="000000"/>
        </w:rPr>
        <w:t xml:space="preserve"> 2021 жылға арналған Сортөбе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4"/>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94"/>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17 қосымша</w:t>
            </w:r>
          </w:p>
        </w:tc>
      </w:tr>
    </w:tbl>
    <w:bookmarkStart w:name="z506" w:id="395"/>
    <w:p>
      <w:pPr>
        <w:spacing w:after="0"/>
        <w:ind w:left="0"/>
        <w:jc w:val="left"/>
      </w:pPr>
      <w:r>
        <w:rPr>
          <w:rFonts w:ascii="Times New Roman"/>
          <w:b/>
          <w:i w:val="false"/>
          <w:color w:val="000000"/>
        </w:rPr>
        <w:t xml:space="preserve"> 2021 жылға арналған Степное ауылдық округінің бюджеті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9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97"/>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97"/>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18 қосымша</w:t>
            </w:r>
          </w:p>
        </w:tc>
      </w:tr>
    </w:tbl>
    <w:bookmarkStart w:name="z515" w:id="398"/>
    <w:p>
      <w:pPr>
        <w:spacing w:after="0"/>
        <w:ind w:left="0"/>
        <w:jc w:val="left"/>
      </w:pPr>
      <w:r>
        <w:rPr>
          <w:rFonts w:ascii="Times New Roman"/>
          <w:b/>
          <w:i w:val="false"/>
          <w:color w:val="000000"/>
        </w:rPr>
        <w:t xml:space="preserve"> 2021 жылға арналған Сұлутөр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94"/>
        <w:gridCol w:w="1217"/>
        <w:gridCol w:w="458"/>
        <w:gridCol w:w="1178"/>
        <w:gridCol w:w="99"/>
        <w:gridCol w:w="5983"/>
        <w:gridCol w:w="18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9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400"/>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13 шілдедегі №10-2</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19 қосымша</w:t>
            </w:r>
          </w:p>
        </w:tc>
      </w:tr>
    </w:tbl>
    <w:bookmarkStart w:name="z524" w:id="401"/>
    <w:p>
      <w:pPr>
        <w:spacing w:after="0"/>
        <w:ind w:left="0"/>
        <w:jc w:val="left"/>
      </w:pPr>
      <w:r>
        <w:rPr>
          <w:rFonts w:ascii="Times New Roman"/>
          <w:b/>
          <w:i w:val="false"/>
          <w:color w:val="000000"/>
        </w:rPr>
        <w:t xml:space="preserve"> 2021 жылға арналған Үлкен Сұлутөр ауылдық округінің бюджеті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84"/>
        <w:gridCol w:w="489"/>
        <w:gridCol w:w="924"/>
        <w:gridCol w:w="2110"/>
        <w:gridCol w:w="4900"/>
        <w:gridCol w:w="21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0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0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3"/>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403"/>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