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85135" w14:textId="4d851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Қордай ауданы ауылдық округтерінің бюджеттері туралы" Жамбыл облысы Қордай аудандық мәслихатының 2020 жылғы 25 желтоқсандағы №80-2 шешіміне өзгерістер енгізу туралы</w:t>
      </w:r>
    </w:p>
    <w:p>
      <w:pPr>
        <w:spacing w:after="0"/>
        <w:ind w:left="0"/>
        <w:jc w:val="both"/>
      </w:pPr>
      <w:r>
        <w:rPr>
          <w:rFonts w:ascii="Times New Roman"/>
          <w:b w:val="false"/>
          <w:i w:val="false"/>
          <w:color w:val="000000"/>
          <w:sz w:val="28"/>
        </w:rPr>
        <w:t>Жамбыл облысы Қордай аудандық мәслихатының 2021 жылғы 15 қазандағы № 15-2 шешімі</w:t>
      </w:r>
    </w:p>
    <w:p>
      <w:pPr>
        <w:spacing w:after="0"/>
        <w:ind w:left="0"/>
        <w:jc w:val="both"/>
      </w:pPr>
      <w:bookmarkStart w:name="z7" w:id="0"/>
      <w:r>
        <w:rPr>
          <w:rFonts w:ascii="Times New Roman"/>
          <w:b w:val="false"/>
          <w:i w:val="false"/>
          <w:color w:val="000000"/>
          <w:sz w:val="28"/>
        </w:rPr>
        <w:t>
      ШЕШТІ:</w:t>
      </w:r>
    </w:p>
    <w:bookmarkEnd w:id="0"/>
    <w:bookmarkStart w:name="z8" w:id="1"/>
    <w:p>
      <w:pPr>
        <w:spacing w:after="0"/>
        <w:ind w:left="0"/>
        <w:jc w:val="both"/>
      </w:pPr>
      <w:r>
        <w:rPr>
          <w:rFonts w:ascii="Times New Roman"/>
          <w:b w:val="false"/>
          <w:i w:val="false"/>
          <w:color w:val="000000"/>
          <w:sz w:val="28"/>
        </w:rPr>
        <w:t xml:space="preserve">
      1. "2021-2023 жылдарға арналған Қордай ауданы ауылдық округтерінің бюджеттері туралы" Жамбыл облысы Қордай аудандық мәслихатының 2020 жылғы 25 желтоқсандағы </w:t>
      </w:r>
      <w:r>
        <w:rPr>
          <w:rFonts w:ascii="Times New Roman"/>
          <w:b w:val="false"/>
          <w:i w:val="false"/>
          <w:color w:val="000000"/>
          <w:sz w:val="28"/>
        </w:rPr>
        <w:t>№80-2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№4868</w:t>
      </w:r>
      <w:r>
        <w:rPr>
          <w:rFonts w:ascii="Times New Roman"/>
          <w:b w:val="false"/>
          <w:i w:val="false"/>
          <w:color w:val="000000"/>
          <w:sz w:val="28"/>
        </w:rPr>
        <w:t xml:space="preserve">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мазмұндалсын:</w:t>
      </w:r>
    </w:p>
    <w:bookmarkStart w:name="z10" w:id="2"/>
    <w:p>
      <w:pPr>
        <w:spacing w:after="0"/>
        <w:ind w:left="0"/>
        <w:jc w:val="both"/>
      </w:pPr>
      <w:r>
        <w:rPr>
          <w:rFonts w:ascii="Times New Roman"/>
          <w:b w:val="false"/>
          <w:i w:val="false"/>
          <w:color w:val="000000"/>
          <w:sz w:val="28"/>
        </w:rPr>
        <w:t>
      "1. 2021-2023 жылдарға арналған ауылдық округтерінің бюджеттері 1, 2, 3, 4, 5, 6, 7, 8, 9, 10, 11, 12, 13, 14, 15, 16, 17, 18, 19 қосымшаларға сәйкес, оның ішінде 2021 жылға келесі көлемдерде бекітілсін:</w:t>
      </w:r>
    </w:p>
    <w:bookmarkEnd w:id="2"/>
    <w:bookmarkStart w:name="z11" w:id="3"/>
    <w:p>
      <w:pPr>
        <w:spacing w:after="0"/>
        <w:ind w:left="0"/>
        <w:jc w:val="both"/>
      </w:pPr>
      <w:r>
        <w:rPr>
          <w:rFonts w:ascii="Times New Roman"/>
          <w:b w:val="false"/>
          <w:i w:val="false"/>
          <w:color w:val="000000"/>
          <w:sz w:val="28"/>
        </w:rPr>
        <w:t>
      1) Алға ауылдық округі бойынша:</w:t>
      </w:r>
    </w:p>
    <w:bookmarkEnd w:id="3"/>
    <w:bookmarkStart w:name="z12" w:id="4"/>
    <w:p>
      <w:pPr>
        <w:spacing w:after="0"/>
        <w:ind w:left="0"/>
        <w:jc w:val="both"/>
      </w:pPr>
      <w:r>
        <w:rPr>
          <w:rFonts w:ascii="Times New Roman"/>
          <w:b w:val="false"/>
          <w:i w:val="false"/>
          <w:color w:val="000000"/>
          <w:sz w:val="28"/>
        </w:rPr>
        <w:t>
      кірістер –23 500 мың теңге, оның ішінде:</w:t>
      </w:r>
    </w:p>
    <w:bookmarkEnd w:id="4"/>
    <w:bookmarkStart w:name="z13" w:id="5"/>
    <w:p>
      <w:pPr>
        <w:spacing w:after="0"/>
        <w:ind w:left="0"/>
        <w:jc w:val="both"/>
      </w:pPr>
      <w:r>
        <w:rPr>
          <w:rFonts w:ascii="Times New Roman"/>
          <w:b w:val="false"/>
          <w:i w:val="false"/>
          <w:color w:val="000000"/>
          <w:sz w:val="28"/>
        </w:rPr>
        <w:t>
      салықтық түсімдер – 2 911 мың теңге;</w:t>
      </w:r>
    </w:p>
    <w:bookmarkEnd w:id="5"/>
    <w:bookmarkStart w:name="z14" w:id="6"/>
    <w:p>
      <w:pPr>
        <w:spacing w:after="0"/>
        <w:ind w:left="0"/>
        <w:jc w:val="both"/>
      </w:pPr>
      <w:r>
        <w:rPr>
          <w:rFonts w:ascii="Times New Roman"/>
          <w:b w:val="false"/>
          <w:i w:val="false"/>
          <w:color w:val="000000"/>
          <w:sz w:val="28"/>
        </w:rPr>
        <w:t>
      салықтық емес түсімдер –60 мың теңге;</w:t>
      </w:r>
    </w:p>
    <w:bookmarkEnd w:id="6"/>
    <w:bookmarkStart w:name="z15" w:id="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7"/>
    <w:bookmarkStart w:name="z16" w:id="8"/>
    <w:p>
      <w:pPr>
        <w:spacing w:after="0"/>
        <w:ind w:left="0"/>
        <w:jc w:val="both"/>
      </w:pPr>
      <w:r>
        <w:rPr>
          <w:rFonts w:ascii="Times New Roman"/>
          <w:b w:val="false"/>
          <w:i w:val="false"/>
          <w:color w:val="000000"/>
          <w:sz w:val="28"/>
        </w:rPr>
        <w:t>
      трансферттердің түсімі – 20 529 мың теңге;</w:t>
      </w:r>
    </w:p>
    <w:bookmarkEnd w:id="8"/>
    <w:bookmarkStart w:name="z17" w:id="9"/>
    <w:p>
      <w:pPr>
        <w:spacing w:after="0"/>
        <w:ind w:left="0"/>
        <w:jc w:val="both"/>
      </w:pPr>
      <w:r>
        <w:rPr>
          <w:rFonts w:ascii="Times New Roman"/>
          <w:b w:val="false"/>
          <w:i w:val="false"/>
          <w:color w:val="000000"/>
          <w:sz w:val="28"/>
        </w:rPr>
        <w:t>
      шығындар – 29 018 мың теңге;</w:t>
      </w:r>
    </w:p>
    <w:bookmarkEnd w:id="9"/>
    <w:bookmarkStart w:name="z18" w:id="10"/>
    <w:p>
      <w:pPr>
        <w:spacing w:after="0"/>
        <w:ind w:left="0"/>
        <w:jc w:val="both"/>
      </w:pPr>
      <w:r>
        <w:rPr>
          <w:rFonts w:ascii="Times New Roman"/>
          <w:b w:val="false"/>
          <w:i w:val="false"/>
          <w:color w:val="000000"/>
          <w:sz w:val="28"/>
        </w:rPr>
        <w:t>
      таза бюджеттік кредиттеу – 0 мың теңге, оның ішінде:</w:t>
      </w:r>
    </w:p>
    <w:bookmarkEnd w:id="10"/>
    <w:bookmarkStart w:name="z19" w:id="11"/>
    <w:p>
      <w:pPr>
        <w:spacing w:after="0"/>
        <w:ind w:left="0"/>
        <w:jc w:val="both"/>
      </w:pPr>
      <w:r>
        <w:rPr>
          <w:rFonts w:ascii="Times New Roman"/>
          <w:b w:val="false"/>
          <w:i w:val="false"/>
          <w:color w:val="000000"/>
          <w:sz w:val="28"/>
        </w:rPr>
        <w:t>
      бюджеттік кредиттер – 0 мың теңге;</w:t>
      </w:r>
    </w:p>
    <w:bookmarkEnd w:id="11"/>
    <w:bookmarkStart w:name="z20" w:id="12"/>
    <w:p>
      <w:pPr>
        <w:spacing w:after="0"/>
        <w:ind w:left="0"/>
        <w:jc w:val="both"/>
      </w:pPr>
      <w:r>
        <w:rPr>
          <w:rFonts w:ascii="Times New Roman"/>
          <w:b w:val="false"/>
          <w:i w:val="false"/>
          <w:color w:val="000000"/>
          <w:sz w:val="28"/>
        </w:rPr>
        <w:t>
      бюджеттік кредиттерді өтеу – 0 мың теңге;</w:t>
      </w:r>
    </w:p>
    <w:bookmarkEnd w:id="12"/>
    <w:bookmarkStart w:name="z21" w:id="13"/>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13"/>
    <w:bookmarkStart w:name="z22" w:id="14"/>
    <w:p>
      <w:pPr>
        <w:spacing w:after="0"/>
        <w:ind w:left="0"/>
        <w:jc w:val="both"/>
      </w:pPr>
      <w:r>
        <w:rPr>
          <w:rFonts w:ascii="Times New Roman"/>
          <w:b w:val="false"/>
          <w:i w:val="false"/>
          <w:color w:val="000000"/>
          <w:sz w:val="28"/>
        </w:rPr>
        <w:t>
      қаржы активтерін сатып алу – 0 мың теңге;</w:t>
      </w:r>
    </w:p>
    <w:bookmarkEnd w:id="14"/>
    <w:bookmarkStart w:name="z23" w:id="15"/>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5"/>
    <w:bookmarkStart w:name="z24" w:id="16"/>
    <w:p>
      <w:pPr>
        <w:spacing w:after="0"/>
        <w:ind w:left="0"/>
        <w:jc w:val="both"/>
      </w:pPr>
      <w:r>
        <w:rPr>
          <w:rFonts w:ascii="Times New Roman"/>
          <w:b w:val="false"/>
          <w:i w:val="false"/>
          <w:color w:val="000000"/>
          <w:sz w:val="28"/>
        </w:rPr>
        <w:t>
      бюджет тапшылығы (профициті) – -5 518 мың теңге;</w:t>
      </w:r>
    </w:p>
    <w:bookmarkEnd w:id="16"/>
    <w:bookmarkStart w:name="z25" w:id="17"/>
    <w:p>
      <w:pPr>
        <w:spacing w:after="0"/>
        <w:ind w:left="0"/>
        <w:jc w:val="both"/>
      </w:pPr>
      <w:r>
        <w:rPr>
          <w:rFonts w:ascii="Times New Roman"/>
          <w:b w:val="false"/>
          <w:i w:val="false"/>
          <w:color w:val="000000"/>
          <w:sz w:val="28"/>
        </w:rPr>
        <w:t>
      бюджет тапшылығын қаржыландыру (профицитін пайдалану) – 5 518 мың теңге, оның ішінде:</w:t>
      </w:r>
    </w:p>
    <w:bookmarkEnd w:id="17"/>
    <w:bookmarkStart w:name="z26" w:id="18"/>
    <w:p>
      <w:pPr>
        <w:spacing w:after="0"/>
        <w:ind w:left="0"/>
        <w:jc w:val="both"/>
      </w:pPr>
      <w:r>
        <w:rPr>
          <w:rFonts w:ascii="Times New Roman"/>
          <w:b w:val="false"/>
          <w:i w:val="false"/>
          <w:color w:val="000000"/>
          <w:sz w:val="28"/>
        </w:rPr>
        <w:t>
      қарыздар түсімі – 0 мың теңге;</w:t>
      </w:r>
    </w:p>
    <w:bookmarkEnd w:id="18"/>
    <w:bookmarkStart w:name="z27" w:id="19"/>
    <w:p>
      <w:pPr>
        <w:spacing w:after="0"/>
        <w:ind w:left="0"/>
        <w:jc w:val="both"/>
      </w:pPr>
      <w:r>
        <w:rPr>
          <w:rFonts w:ascii="Times New Roman"/>
          <w:b w:val="false"/>
          <w:i w:val="false"/>
          <w:color w:val="000000"/>
          <w:sz w:val="28"/>
        </w:rPr>
        <w:t>
      қарыздарды өтеу – 0 мың теңге;</w:t>
      </w:r>
    </w:p>
    <w:bookmarkEnd w:id="19"/>
    <w:bookmarkStart w:name="z28" w:id="20"/>
    <w:p>
      <w:pPr>
        <w:spacing w:after="0"/>
        <w:ind w:left="0"/>
        <w:jc w:val="both"/>
      </w:pPr>
      <w:r>
        <w:rPr>
          <w:rFonts w:ascii="Times New Roman"/>
          <w:b w:val="false"/>
          <w:i w:val="false"/>
          <w:color w:val="000000"/>
          <w:sz w:val="28"/>
        </w:rPr>
        <w:t>
      бюджет қаражатының пайдаланылатын қалдықтары –5 518 мың теңге;</w:t>
      </w:r>
    </w:p>
    <w:bookmarkEnd w:id="20"/>
    <w:bookmarkStart w:name="z29" w:id="21"/>
    <w:p>
      <w:pPr>
        <w:spacing w:after="0"/>
        <w:ind w:left="0"/>
        <w:jc w:val="both"/>
      </w:pPr>
      <w:r>
        <w:rPr>
          <w:rFonts w:ascii="Times New Roman"/>
          <w:b w:val="false"/>
          <w:i w:val="false"/>
          <w:color w:val="000000"/>
          <w:sz w:val="28"/>
        </w:rPr>
        <w:t>
      2) Ауқатты ауылдық округі бойынша:</w:t>
      </w:r>
    </w:p>
    <w:bookmarkEnd w:id="21"/>
    <w:bookmarkStart w:name="z30" w:id="22"/>
    <w:p>
      <w:pPr>
        <w:spacing w:after="0"/>
        <w:ind w:left="0"/>
        <w:jc w:val="both"/>
      </w:pPr>
      <w:r>
        <w:rPr>
          <w:rFonts w:ascii="Times New Roman"/>
          <w:b w:val="false"/>
          <w:i w:val="false"/>
          <w:color w:val="000000"/>
          <w:sz w:val="28"/>
        </w:rPr>
        <w:t>
      кірістер – 34 081 мың теңге, оның ішінде:</w:t>
      </w:r>
    </w:p>
    <w:bookmarkEnd w:id="22"/>
    <w:bookmarkStart w:name="z31" w:id="23"/>
    <w:p>
      <w:pPr>
        <w:spacing w:after="0"/>
        <w:ind w:left="0"/>
        <w:jc w:val="both"/>
      </w:pPr>
      <w:r>
        <w:rPr>
          <w:rFonts w:ascii="Times New Roman"/>
          <w:b w:val="false"/>
          <w:i w:val="false"/>
          <w:color w:val="000000"/>
          <w:sz w:val="28"/>
        </w:rPr>
        <w:t>
      салықтық түсімдер – 19 828 мың теңге;</w:t>
      </w:r>
    </w:p>
    <w:bookmarkEnd w:id="23"/>
    <w:bookmarkStart w:name="z32" w:id="24"/>
    <w:p>
      <w:pPr>
        <w:spacing w:after="0"/>
        <w:ind w:left="0"/>
        <w:jc w:val="both"/>
      </w:pPr>
      <w:r>
        <w:rPr>
          <w:rFonts w:ascii="Times New Roman"/>
          <w:b w:val="false"/>
          <w:i w:val="false"/>
          <w:color w:val="000000"/>
          <w:sz w:val="28"/>
        </w:rPr>
        <w:t>
      салықтық емес түсімдер –88 мың теңге;</w:t>
      </w:r>
    </w:p>
    <w:bookmarkEnd w:id="24"/>
    <w:bookmarkStart w:name="z33" w:id="2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5"/>
    <w:bookmarkStart w:name="z34" w:id="26"/>
    <w:p>
      <w:pPr>
        <w:spacing w:after="0"/>
        <w:ind w:left="0"/>
        <w:jc w:val="both"/>
      </w:pPr>
      <w:r>
        <w:rPr>
          <w:rFonts w:ascii="Times New Roman"/>
          <w:b w:val="false"/>
          <w:i w:val="false"/>
          <w:color w:val="000000"/>
          <w:sz w:val="28"/>
        </w:rPr>
        <w:t>
      трансферттердің түсімі – 14 165 мың теңге;</w:t>
      </w:r>
    </w:p>
    <w:bookmarkEnd w:id="26"/>
    <w:bookmarkStart w:name="z35" w:id="27"/>
    <w:p>
      <w:pPr>
        <w:spacing w:after="0"/>
        <w:ind w:left="0"/>
        <w:jc w:val="both"/>
      </w:pPr>
      <w:r>
        <w:rPr>
          <w:rFonts w:ascii="Times New Roman"/>
          <w:b w:val="false"/>
          <w:i w:val="false"/>
          <w:color w:val="000000"/>
          <w:sz w:val="28"/>
        </w:rPr>
        <w:t>
      шығындар – 44 723 мың теңге;</w:t>
      </w:r>
    </w:p>
    <w:bookmarkEnd w:id="27"/>
    <w:bookmarkStart w:name="z36" w:id="28"/>
    <w:p>
      <w:pPr>
        <w:spacing w:after="0"/>
        <w:ind w:left="0"/>
        <w:jc w:val="both"/>
      </w:pPr>
      <w:r>
        <w:rPr>
          <w:rFonts w:ascii="Times New Roman"/>
          <w:b w:val="false"/>
          <w:i w:val="false"/>
          <w:color w:val="000000"/>
          <w:sz w:val="28"/>
        </w:rPr>
        <w:t>
      таза бюджеттік кредиттеу – 0 мың теңге, оның ішінде:</w:t>
      </w:r>
    </w:p>
    <w:bookmarkEnd w:id="28"/>
    <w:bookmarkStart w:name="z37" w:id="29"/>
    <w:p>
      <w:pPr>
        <w:spacing w:after="0"/>
        <w:ind w:left="0"/>
        <w:jc w:val="both"/>
      </w:pPr>
      <w:r>
        <w:rPr>
          <w:rFonts w:ascii="Times New Roman"/>
          <w:b w:val="false"/>
          <w:i w:val="false"/>
          <w:color w:val="000000"/>
          <w:sz w:val="28"/>
        </w:rPr>
        <w:t>
      бюджеттік кредиттер – 0 мың теңге;</w:t>
      </w:r>
    </w:p>
    <w:bookmarkEnd w:id="29"/>
    <w:bookmarkStart w:name="z38" w:id="30"/>
    <w:p>
      <w:pPr>
        <w:spacing w:after="0"/>
        <w:ind w:left="0"/>
        <w:jc w:val="both"/>
      </w:pPr>
      <w:r>
        <w:rPr>
          <w:rFonts w:ascii="Times New Roman"/>
          <w:b w:val="false"/>
          <w:i w:val="false"/>
          <w:color w:val="000000"/>
          <w:sz w:val="28"/>
        </w:rPr>
        <w:t>
      бюджеттік кредиттерді өтеу – 0 мың теңге;</w:t>
      </w:r>
    </w:p>
    <w:bookmarkEnd w:id="30"/>
    <w:bookmarkStart w:name="z39" w:id="31"/>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31"/>
    <w:bookmarkStart w:name="z40" w:id="32"/>
    <w:p>
      <w:pPr>
        <w:spacing w:after="0"/>
        <w:ind w:left="0"/>
        <w:jc w:val="both"/>
      </w:pPr>
      <w:r>
        <w:rPr>
          <w:rFonts w:ascii="Times New Roman"/>
          <w:b w:val="false"/>
          <w:i w:val="false"/>
          <w:color w:val="000000"/>
          <w:sz w:val="28"/>
        </w:rPr>
        <w:t>
      қаржы активтерін сатып алу – 0 мың теңге;</w:t>
      </w:r>
    </w:p>
    <w:bookmarkEnd w:id="32"/>
    <w:bookmarkStart w:name="z41" w:id="3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33"/>
    <w:bookmarkStart w:name="z42" w:id="34"/>
    <w:p>
      <w:pPr>
        <w:spacing w:after="0"/>
        <w:ind w:left="0"/>
        <w:jc w:val="both"/>
      </w:pPr>
      <w:r>
        <w:rPr>
          <w:rFonts w:ascii="Times New Roman"/>
          <w:b w:val="false"/>
          <w:i w:val="false"/>
          <w:color w:val="000000"/>
          <w:sz w:val="28"/>
        </w:rPr>
        <w:t>
      бюджет тапшылығы (профициті) – -10 642 мың теңге;</w:t>
      </w:r>
    </w:p>
    <w:bookmarkEnd w:id="34"/>
    <w:bookmarkStart w:name="z43" w:id="35"/>
    <w:p>
      <w:pPr>
        <w:spacing w:after="0"/>
        <w:ind w:left="0"/>
        <w:jc w:val="both"/>
      </w:pPr>
      <w:r>
        <w:rPr>
          <w:rFonts w:ascii="Times New Roman"/>
          <w:b w:val="false"/>
          <w:i w:val="false"/>
          <w:color w:val="000000"/>
          <w:sz w:val="28"/>
        </w:rPr>
        <w:t>
      бюджет тапшылығын қаржыландыру (профицитін пайдалану) – 10 642 мың теңге, оның ішінде:</w:t>
      </w:r>
    </w:p>
    <w:bookmarkEnd w:id="35"/>
    <w:bookmarkStart w:name="z44" w:id="36"/>
    <w:p>
      <w:pPr>
        <w:spacing w:after="0"/>
        <w:ind w:left="0"/>
        <w:jc w:val="both"/>
      </w:pPr>
      <w:r>
        <w:rPr>
          <w:rFonts w:ascii="Times New Roman"/>
          <w:b w:val="false"/>
          <w:i w:val="false"/>
          <w:color w:val="000000"/>
          <w:sz w:val="28"/>
        </w:rPr>
        <w:t>
      қарыздар түсімі – 0 мың теңге;</w:t>
      </w:r>
    </w:p>
    <w:bookmarkEnd w:id="36"/>
    <w:bookmarkStart w:name="z45" w:id="37"/>
    <w:p>
      <w:pPr>
        <w:spacing w:after="0"/>
        <w:ind w:left="0"/>
        <w:jc w:val="both"/>
      </w:pPr>
      <w:r>
        <w:rPr>
          <w:rFonts w:ascii="Times New Roman"/>
          <w:b w:val="false"/>
          <w:i w:val="false"/>
          <w:color w:val="000000"/>
          <w:sz w:val="28"/>
        </w:rPr>
        <w:t>
      қарыздарды өтеу – 0 мың теңге;</w:t>
      </w:r>
    </w:p>
    <w:bookmarkEnd w:id="37"/>
    <w:bookmarkStart w:name="z46" w:id="38"/>
    <w:p>
      <w:pPr>
        <w:spacing w:after="0"/>
        <w:ind w:left="0"/>
        <w:jc w:val="both"/>
      </w:pPr>
      <w:r>
        <w:rPr>
          <w:rFonts w:ascii="Times New Roman"/>
          <w:b w:val="false"/>
          <w:i w:val="false"/>
          <w:color w:val="000000"/>
          <w:sz w:val="28"/>
        </w:rPr>
        <w:t>
      бюджет қаражатының пайдаланылатын қалдықтары –10 642 мың теңге;</w:t>
      </w:r>
    </w:p>
    <w:bookmarkEnd w:id="38"/>
    <w:bookmarkStart w:name="z47" w:id="39"/>
    <w:p>
      <w:pPr>
        <w:spacing w:after="0"/>
        <w:ind w:left="0"/>
        <w:jc w:val="both"/>
      </w:pPr>
      <w:r>
        <w:rPr>
          <w:rFonts w:ascii="Times New Roman"/>
          <w:b w:val="false"/>
          <w:i w:val="false"/>
          <w:color w:val="000000"/>
          <w:sz w:val="28"/>
        </w:rPr>
        <w:t>
      3) Бетқайнар ауылдық округі бойынша:</w:t>
      </w:r>
    </w:p>
    <w:bookmarkEnd w:id="39"/>
    <w:bookmarkStart w:name="z48" w:id="40"/>
    <w:p>
      <w:pPr>
        <w:spacing w:after="0"/>
        <w:ind w:left="0"/>
        <w:jc w:val="both"/>
      </w:pPr>
      <w:r>
        <w:rPr>
          <w:rFonts w:ascii="Times New Roman"/>
          <w:b w:val="false"/>
          <w:i w:val="false"/>
          <w:color w:val="000000"/>
          <w:sz w:val="28"/>
        </w:rPr>
        <w:t>
      кірістер – 30 345 мың теңге, оның ішінде:</w:t>
      </w:r>
    </w:p>
    <w:bookmarkEnd w:id="40"/>
    <w:bookmarkStart w:name="z49" w:id="41"/>
    <w:p>
      <w:pPr>
        <w:spacing w:after="0"/>
        <w:ind w:left="0"/>
        <w:jc w:val="both"/>
      </w:pPr>
      <w:r>
        <w:rPr>
          <w:rFonts w:ascii="Times New Roman"/>
          <w:b w:val="false"/>
          <w:i w:val="false"/>
          <w:color w:val="000000"/>
          <w:sz w:val="28"/>
        </w:rPr>
        <w:t>
      салықтық түсімдер – 13 895 мың теңге;</w:t>
      </w:r>
    </w:p>
    <w:bookmarkEnd w:id="41"/>
    <w:bookmarkStart w:name="z50" w:id="42"/>
    <w:p>
      <w:pPr>
        <w:spacing w:after="0"/>
        <w:ind w:left="0"/>
        <w:jc w:val="both"/>
      </w:pPr>
      <w:r>
        <w:rPr>
          <w:rFonts w:ascii="Times New Roman"/>
          <w:b w:val="false"/>
          <w:i w:val="false"/>
          <w:color w:val="000000"/>
          <w:sz w:val="28"/>
        </w:rPr>
        <w:t>
      салықтық емес түсімдер –100 мың теңге;</w:t>
      </w:r>
    </w:p>
    <w:bookmarkEnd w:id="42"/>
    <w:bookmarkStart w:name="z51" w:id="43"/>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43"/>
    <w:bookmarkStart w:name="z52" w:id="44"/>
    <w:p>
      <w:pPr>
        <w:spacing w:after="0"/>
        <w:ind w:left="0"/>
        <w:jc w:val="both"/>
      </w:pPr>
      <w:r>
        <w:rPr>
          <w:rFonts w:ascii="Times New Roman"/>
          <w:b w:val="false"/>
          <w:i w:val="false"/>
          <w:color w:val="000000"/>
          <w:sz w:val="28"/>
        </w:rPr>
        <w:t>
      трансферттердің түсімі – 16 350 мың теңге;</w:t>
      </w:r>
    </w:p>
    <w:bookmarkEnd w:id="44"/>
    <w:bookmarkStart w:name="z53" w:id="45"/>
    <w:p>
      <w:pPr>
        <w:spacing w:after="0"/>
        <w:ind w:left="0"/>
        <w:jc w:val="both"/>
      </w:pPr>
      <w:r>
        <w:rPr>
          <w:rFonts w:ascii="Times New Roman"/>
          <w:b w:val="false"/>
          <w:i w:val="false"/>
          <w:color w:val="000000"/>
          <w:sz w:val="28"/>
        </w:rPr>
        <w:t>
      шығындар – 33 136 мың теңге;</w:t>
      </w:r>
    </w:p>
    <w:bookmarkEnd w:id="45"/>
    <w:bookmarkStart w:name="z54" w:id="46"/>
    <w:p>
      <w:pPr>
        <w:spacing w:after="0"/>
        <w:ind w:left="0"/>
        <w:jc w:val="both"/>
      </w:pPr>
      <w:r>
        <w:rPr>
          <w:rFonts w:ascii="Times New Roman"/>
          <w:b w:val="false"/>
          <w:i w:val="false"/>
          <w:color w:val="000000"/>
          <w:sz w:val="28"/>
        </w:rPr>
        <w:t>
      таза бюджеттік кредиттеу – 0 мың теңге, оның ішінде:</w:t>
      </w:r>
    </w:p>
    <w:bookmarkEnd w:id="46"/>
    <w:bookmarkStart w:name="z55" w:id="47"/>
    <w:p>
      <w:pPr>
        <w:spacing w:after="0"/>
        <w:ind w:left="0"/>
        <w:jc w:val="both"/>
      </w:pPr>
      <w:r>
        <w:rPr>
          <w:rFonts w:ascii="Times New Roman"/>
          <w:b w:val="false"/>
          <w:i w:val="false"/>
          <w:color w:val="000000"/>
          <w:sz w:val="28"/>
        </w:rPr>
        <w:t>
      бюджеттік кредиттер – 0 мың теңге;</w:t>
      </w:r>
    </w:p>
    <w:bookmarkEnd w:id="47"/>
    <w:bookmarkStart w:name="z56" w:id="48"/>
    <w:p>
      <w:pPr>
        <w:spacing w:after="0"/>
        <w:ind w:left="0"/>
        <w:jc w:val="both"/>
      </w:pPr>
      <w:r>
        <w:rPr>
          <w:rFonts w:ascii="Times New Roman"/>
          <w:b w:val="false"/>
          <w:i w:val="false"/>
          <w:color w:val="000000"/>
          <w:sz w:val="28"/>
        </w:rPr>
        <w:t>
      бюджеттік кредиттерді өтеу – 0 мың теңге;</w:t>
      </w:r>
    </w:p>
    <w:bookmarkEnd w:id="48"/>
    <w:bookmarkStart w:name="z57" w:id="49"/>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49"/>
    <w:bookmarkStart w:name="z58" w:id="50"/>
    <w:p>
      <w:pPr>
        <w:spacing w:after="0"/>
        <w:ind w:left="0"/>
        <w:jc w:val="both"/>
      </w:pPr>
      <w:r>
        <w:rPr>
          <w:rFonts w:ascii="Times New Roman"/>
          <w:b w:val="false"/>
          <w:i w:val="false"/>
          <w:color w:val="000000"/>
          <w:sz w:val="28"/>
        </w:rPr>
        <w:t>
      қаржы активтерін сатып алу – 0 мың теңге;</w:t>
      </w:r>
    </w:p>
    <w:bookmarkEnd w:id="50"/>
    <w:bookmarkStart w:name="z59" w:id="51"/>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51"/>
    <w:bookmarkStart w:name="z60" w:id="52"/>
    <w:p>
      <w:pPr>
        <w:spacing w:after="0"/>
        <w:ind w:left="0"/>
        <w:jc w:val="both"/>
      </w:pPr>
      <w:r>
        <w:rPr>
          <w:rFonts w:ascii="Times New Roman"/>
          <w:b w:val="false"/>
          <w:i w:val="false"/>
          <w:color w:val="000000"/>
          <w:sz w:val="28"/>
        </w:rPr>
        <w:t>
      бюджет тапшылығы (профициті) – -2 791 мың теңге;</w:t>
      </w:r>
    </w:p>
    <w:bookmarkEnd w:id="52"/>
    <w:bookmarkStart w:name="z61" w:id="53"/>
    <w:p>
      <w:pPr>
        <w:spacing w:after="0"/>
        <w:ind w:left="0"/>
        <w:jc w:val="both"/>
      </w:pPr>
      <w:r>
        <w:rPr>
          <w:rFonts w:ascii="Times New Roman"/>
          <w:b w:val="false"/>
          <w:i w:val="false"/>
          <w:color w:val="000000"/>
          <w:sz w:val="28"/>
        </w:rPr>
        <w:t>
      бюджет тапшылығын қаржыландыру (профицитін пайдалану) – 2 791 мың теңге, оның ішінде:</w:t>
      </w:r>
    </w:p>
    <w:bookmarkEnd w:id="53"/>
    <w:bookmarkStart w:name="z62" w:id="54"/>
    <w:p>
      <w:pPr>
        <w:spacing w:after="0"/>
        <w:ind w:left="0"/>
        <w:jc w:val="both"/>
      </w:pPr>
      <w:r>
        <w:rPr>
          <w:rFonts w:ascii="Times New Roman"/>
          <w:b w:val="false"/>
          <w:i w:val="false"/>
          <w:color w:val="000000"/>
          <w:sz w:val="28"/>
        </w:rPr>
        <w:t>
      қарыздар түсімі – 0 мың теңге;</w:t>
      </w:r>
    </w:p>
    <w:bookmarkEnd w:id="54"/>
    <w:bookmarkStart w:name="z63" w:id="55"/>
    <w:p>
      <w:pPr>
        <w:spacing w:after="0"/>
        <w:ind w:left="0"/>
        <w:jc w:val="both"/>
      </w:pPr>
      <w:r>
        <w:rPr>
          <w:rFonts w:ascii="Times New Roman"/>
          <w:b w:val="false"/>
          <w:i w:val="false"/>
          <w:color w:val="000000"/>
          <w:sz w:val="28"/>
        </w:rPr>
        <w:t>
      қарыздарды өтеу – 0 мың теңге;</w:t>
      </w:r>
    </w:p>
    <w:bookmarkEnd w:id="55"/>
    <w:bookmarkStart w:name="z64" w:id="56"/>
    <w:p>
      <w:pPr>
        <w:spacing w:after="0"/>
        <w:ind w:left="0"/>
        <w:jc w:val="both"/>
      </w:pPr>
      <w:r>
        <w:rPr>
          <w:rFonts w:ascii="Times New Roman"/>
          <w:b w:val="false"/>
          <w:i w:val="false"/>
          <w:color w:val="000000"/>
          <w:sz w:val="28"/>
        </w:rPr>
        <w:t>
      бюджет қаражатының пайдаланылатын қалдықтары –2 791 мың теңге;</w:t>
      </w:r>
    </w:p>
    <w:bookmarkEnd w:id="56"/>
    <w:bookmarkStart w:name="z65" w:id="57"/>
    <w:p>
      <w:pPr>
        <w:spacing w:after="0"/>
        <w:ind w:left="0"/>
        <w:jc w:val="both"/>
      </w:pPr>
      <w:r>
        <w:rPr>
          <w:rFonts w:ascii="Times New Roman"/>
          <w:b w:val="false"/>
          <w:i w:val="false"/>
          <w:color w:val="000000"/>
          <w:sz w:val="28"/>
        </w:rPr>
        <w:t>
      4) Жамбыл ауылдық округі бойынша:</w:t>
      </w:r>
    </w:p>
    <w:bookmarkEnd w:id="57"/>
    <w:bookmarkStart w:name="z66" w:id="58"/>
    <w:p>
      <w:pPr>
        <w:spacing w:after="0"/>
        <w:ind w:left="0"/>
        <w:jc w:val="both"/>
      </w:pPr>
      <w:r>
        <w:rPr>
          <w:rFonts w:ascii="Times New Roman"/>
          <w:b w:val="false"/>
          <w:i w:val="false"/>
          <w:color w:val="000000"/>
          <w:sz w:val="28"/>
        </w:rPr>
        <w:t>
      кірістер – 47 913 мың теңге, оның ішінде:</w:t>
      </w:r>
    </w:p>
    <w:bookmarkEnd w:id="58"/>
    <w:bookmarkStart w:name="z67" w:id="59"/>
    <w:p>
      <w:pPr>
        <w:spacing w:after="0"/>
        <w:ind w:left="0"/>
        <w:jc w:val="both"/>
      </w:pPr>
      <w:r>
        <w:rPr>
          <w:rFonts w:ascii="Times New Roman"/>
          <w:b w:val="false"/>
          <w:i w:val="false"/>
          <w:color w:val="000000"/>
          <w:sz w:val="28"/>
        </w:rPr>
        <w:t>
      салықтық түсімдер – 15 420 мың теңге;</w:t>
      </w:r>
    </w:p>
    <w:bookmarkEnd w:id="59"/>
    <w:bookmarkStart w:name="z68" w:id="60"/>
    <w:p>
      <w:pPr>
        <w:spacing w:after="0"/>
        <w:ind w:left="0"/>
        <w:jc w:val="both"/>
      </w:pPr>
      <w:r>
        <w:rPr>
          <w:rFonts w:ascii="Times New Roman"/>
          <w:b w:val="false"/>
          <w:i w:val="false"/>
          <w:color w:val="000000"/>
          <w:sz w:val="28"/>
        </w:rPr>
        <w:t>
      салықтық емес түсімдер –100 мың теңге;</w:t>
      </w:r>
    </w:p>
    <w:bookmarkEnd w:id="60"/>
    <w:bookmarkStart w:name="z69" w:id="61"/>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1"/>
    <w:bookmarkStart w:name="z70" w:id="62"/>
    <w:p>
      <w:pPr>
        <w:spacing w:after="0"/>
        <w:ind w:left="0"/>
        <w:jc w:val="both"/>
      </w:pPr>
      <w:r>
        <w:rPr>
          <w:rFonts w:ascii="Times New Roman"/>
          <w:b w:val="false"/>
          <w:i w:val="false"/>
          <w:color w:val="000000"/>
          <w:sz w:val="28"/>
        </w:rPr>
        <w:t>
      трансферттердің түсімі – 32 393 мың теңге;</w:t>
      </w:r>
    </w:p>
    <w:bookmarkEnd w:id="62"/>
    <w:bookmarkStart w:name="z71" w:id="63"/>
    <w:p>
      <w:pPr>
        <w:spacing w:after="0"/>
        <w:ind w:left="0"/>
        <w:jc w:val="both"/>
      </w:pPr>
      <w:r>
        <w:rPr>
          <w:rFonts w:ascii="Times New Roman"/>
          <w:b w:val="false"/>
          <w:i w:val="false"/>
          <w:color w:val="000000"/>
          <w:sz w:val="28"/>
        </w:rPr>
        <w:t>
      шығындар – 48 933 мың теңге;</w:t>
      </w:r>
    </w:p>
    <w:bookmarkEnd w:id="63"/>
    <w:bookmarkStart w:name="z72" w:id="64"/>
    <w:p>
      <w:pPr>
        <w:spacing w:after="0"/>
        <w:ind w:left="0"/>
        <w:jc w:val="both"/>
      </w:pPr>
      <w:r>
        <w:rPr>
          <w:rFonts w:ascii="Times New Roman"/>
          <w:b w:val="false"/>
          <w:i w:val="false"/>
          <w:color w:val="000000"/>
          <w:sz w:val="28"/>
        </w:rPr>
        <w:t>
      таза бюджеттік кредиттеу – 0 мың теңге, оның ішінде:</w:t>
      </w:r>
    </w:p>
    <w:bookmarkEnd w:id="64"/>
    <w:bookmarkStart w:name="z73" w:id="65"/>
    <w:p>
      <w:pPr>
        <w:spacing w:after="0"/>
        <w:ind w:left="0"/>
        <w:jc w:val="both"/>
      </w:pPr>
      <w:r>
        <w:rPr>
          <w:rFonts w:ascii="Times New Roman"/>
          <w:b w:val="false"/>
          <w:i w:val="false"/>
          <w:color w:val="000000"/>
          <w:sz w:val="28"/>
        </w:rPr>
        <w:t>
      бюджеттік кредиттер – 0 мың теңге;</w:t>
      </w:r>
    </w:p>
    <w:bookmarkEnd w:id="65"/>
    <w:bookmarkStart w:name="z74" w:id="66"/>
    <w:p>
      <w:pPr>
        <w:spacing w:after="0"/>
        <w:ind w:left="0"/>
        <w:jc w:val="both"/>
      </w:pPr>
      <w:r>
        <w:rPr>
          <w:rFonts w:ascii="Times New Roman"/>
          <w:b w:val="false"/>
          <w:i w:val="false"/>
          <w:color w:val="000000"/>
          <w:sz w:val="28"/>
        </w:rPr>
        <w:t>
      бюджеттік кредиттерді өтеу – 0 мың теңге;</w:t>
      </w:r>
    </w:p>
    <w:bookmarkEnd w:id="66"/>
    <w:bookmarkStart w:name="z75" w:id="67"/>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67"/>
    <w:bookmarkStart w:name="z76" w:id="68"/>
    <w:p>
      <w:pPr>
        <w:spacing w:after="0"/>
        <w:ind w:left="0"/>
        <w:jc w:val="both"/>
      </w:pPr>
      <w:r>
        <w:rPr>
          <w:rFonts w:ascii="Times New Roman"/>
          <w:b w:val="false"/>
          <w:i w:val="false"/>
          <w:color w:val="000000"/>
          <w:sz w:val="28"/>
        </w:rPr>
        <w:t>
      қаржы активтерін сатып алу – 0 мың теңге;</w:t>
      </w:r>
    </w:p>
    <w:bookmarkEnd w:id="68"/>
    <w:bookmarkStart w:name="z77" w:id="69"/>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69"/>
    <w:bookmarkStart w:name="z78" w:id="70"/>
    <w:p>
      <w:pPr>
        <w:spacing w:after="0"/>
        <w:ind w:left="0"/>
        <w:jc w:val="both"/>
      </w:pPr>
      <w:r>
        <w:rPr>
          <w:rFonts w:ascii="Times New Roman"/>
          <w:b w:val="false"/>
          <w:i w:val="false"/>
          <w:color w:val="000000"/>
          <w:sz w:val="28"/>
        </w:rPr>
        <w:t>
      бюджет тапшылығы (профициті) – -1 020 мың теңге;</w:t>
      </w:r>
    </w:p>
    <w:bookmarkEnd w:id="70"/>
    <w:bookmarkStart w:name="z79" w:id="71"/>
    <w:p>
      <w:pPr>
        <w:spacing w:after="0"/>
        <w:ind w:left="0"/>
        <w:jc w:val="both"/>
      </w:pPr>
      <w:r>
        <w:rPr>
          <w:rFonts w:ascii="Times New Roman"/>
          <w:b w:val="false"/>
          <w:i w:val="false"/>
          <w:color w:val="000000"/>
          <w:sz w:val="28"/>
        </w:rPr>
        <w:t>
      бюджет тапшылығын қаржыландыру (профицитін пайдалану) – 1 020 мың теңге, оның ішінде:</w:t>
      </w:r>
    </w:p>
    <w:bookmarkEnd w:id="71"/>
    <w:bookmarkStart w:name="z80" w:id="72"/>
    <w:p>
      <w:pPr>
        <w:spacing w:after="0"/>
        <w:ind w:left="0"/>
        <w:jc w:val="both"/>
      </w:pPr>
      <w:r>
        <w:rPr>
          <w:rFonts w:ascii="Times New Roman"/>
          <w:b w:val="false"/>
          <w:i w:val="false"/>
          <w:color w:val="000000"/>
          <w:sz w:val="28"/>
        </w:rPr>
        <w:t>
      қарыздар түсімі – 0 мың теңге;</w:t>
      </w:r>
    </w:p>
    <w:bookmarkEnd w:id="72"/>
    <w:bookmarkStart w:name="z81" w:id="73"/>
    <w:p>
      <w:pPr>
        <w:spacing w:after="0"/>
        <w:ind w:left="0"/>
        <w:jc w:val="both"/>
      </w:pPr>
      <w:r>
        <w:rPr>
          <w:rFonts w:ascii="Times New Roman"/>
          <w:b w:val="false"/>
          <w:i w:val="false"/>
          <w:color w:val="000000"/>
          <w:sz w:val="28"/>
        </w:rPr>
        <w:t>
      қарыздарды өтеу – 0 мың теңге;</w:t>
      </w:r>
    </w:p>
    <w:bookmarkEnd w:id="73"/>
    <w:bookmarkStart w:name="z82" w:id="74"/>
    <w:p>
      <w:pPr>
        <w:spacing w:after="0"/>
        <w:ind w:left="0"/>
        <w:jc w:val="both"/>
      </w:pPr>
      <w:r>
        <w:rPr>
          <w:rFonts w:ascii="Times New Roman"/>
          <w:b w:val="false"/>
          <w:i w:val="false"/>
          <w:color w:val="000000"/>
          <w:sz w:val="28"/>
        </w:rPr>
        <w:t>
      бюджет қаражатының пайдаланылатын қалдықтары –1 020 мың теңге;</w:t>
      </w:r>
    </w:p>
    <w:bookmarkEnd w:id="74"/>
    <w:bookmarkStart w:name="z83" w:id="75"/>
    <w:p>
      <w:pPr>
        <w:spacing w:after="0"/>
        <w:ind w:left="0"/>
        <w:jc w:val="both"/>
      </w:pPr>
      <w:r>
        <w:rPr>
          <w:rFonts w:ascii="Times New Roman"/>
          <w:b w:val="false"/>
          <w:i w:val="false"/>
          <w:color w:val="000000"/>
          <w:sz w:val="28"/>
        </w:rPr>
        <w:t>
      5) Қақпатас ауылдық округі бойынша:</w:t>
      </w:r>
    </w:p>
    <w:bookmarkEnd w:id="75"/>
    <w:bookmarkStart w:name="z84" w:id="76"/>
    <w:p>
      <w:pPr>
        <w:spacing w:after="0"/>
        <w:ind w:left="0"/>
        <w:jc w:val="both"/>
      </w:pPr>
      <w:r>
        <w:rPr>
          <w:rFonts w:ascii="Times New Roman"/>
          <w:b w:val="false"/>
          <w:i w:val="false"/>
          <w:color w:val="000000"/>
          <w:sz w:val="28"/>
        </w:rPr>
        <w:t>
      кірістер – 32 929 мың теңге, оның ішінде:</w:t>
      </w:r>
    </w:p>
    <w:bookmarkEnd w:id="76"/>
    <w:bookmarkStart w:name="z85" w:id="77"/>
    <w:p>
      <w:pPr>
        <w:spacing w:after="0"/>
        <w:ind w:left="0"/>
        <w:jc w:val="both"/>
      </w:pPr>
      <w:r>
        <w:rPr>
          <w:rFonts w:ascii="Times New Roman"/>
          <w:b w:val="false"/>
          <w:i w:val="false"/>
          <w:color w:val="000000"/>
          <w:sz w:val="28"/>
        </w:rPr>
        <w:t>
      салықтық түсімдер – 7 060 мың теңге;</w:t>
      </w:r>
    </w:p>
    <w:bookmarkEnd w:id="77"/>
    <w:bookmarkStart w:name="z86" w:id="78"/>
    <w:p>
      <w:pPr>
        <w:spacing w:after="0"/>
        <w:ind w:left="0"/>
        <w:jc w:val="both"/>
      </w:pPr>
      <w:r>
        <w:rPr>
          <w:rFonts w:ascii="Times New Roman"/>
          <w:b w:val="false"/>
          <w:i w:val="false"/>
          <w:color w:val="000000"/>
          <w:sz w:val="28"/>
        </w:rPr>
        <w:t>
      салықтық емес түсімдер –100 мың теңге;</w:t>
      </w:r>
    </w:p>
    <w:bookmarkEnd w:id="78"/>
    <w:bookmarkStart w:name="z87" w:id="79"/>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79"/>
    <w:bookmarkStart w:name="z88" w:id="80"/>
    <w:p>
      <w:pPr>
        <w:spacing w:after="0"/>
        <w:ind w:left="0"/>
        <w:jc w:val="both"/>
      </w:pPr>
      <w:r>
        <w:rPr>
          <w:rFonts w:ascii="Times New Roman"/>
          <w:b w:val="false"/>
          <w:i w:val="false"/>
          <w:color w:val="000000"/>
          <w:sz w:val="28"/>
        </w:rPr>
        <w:t>
      трансферттердің түсімі – 25 769 мың теңге;</w:t>
      </w:r>
    </w:p>
    <w:bookmarkEnd w:id="80"/>
    <w:bookmarkStart w:name="z89" w:id="81"/>
    <w:p>
      <w:pPr>
        <w:spacing w:after="0"/>
        <w:ind w:left="0"/>
        <w:jc w:val="both"/>
      </w:pPr>
      <w:r>
        <w:rPr>
          <w:rFonts w:ascii="Times New Roman"/>
          <w:b w:val="false"/>
          <w:i w:val="false"/>
          <w:color w:val="000000"/>
          <w:sz w:val="28"/>
        </w:rPr>
        <w:t>
      шығындар – 35 014 мың теңге;</w:t>
      </w:r>
    </w:p>
    <w:bookmarkEnd w:id="81"/>
    <w:bookmarkStart w:name="z90" w:id="82"/>
    <w:p>
      <w:pPr>
        <w:spacing w:after="0"/>
        <w:ind w:left="0"/>
        <w:jc w:val="both"/>
      </w:pPr>
      <w:r>
        <w:rPr>
          <w:rFonts w:ascii="Times New Roman"/>
          <w:b w:val="false"/>
          <w:i w:val="false"/>
          <w:color w:val="000000"/>
          <w:sz w:val="28"/>
        </w:rPr>
        <w:t>
      таза бюджеттік кредиттеу – 0 мың теңге, оның ішінде:</w:t>
      </w:r>
    </w:p>
    <w:bookmarkEnd w:id="82"/>
    <w:bookmarkStart w:name="z91" w:id="83"/>
    <w:p>
      <w:pPr>
        <w:spacing w:after="0"/>
        <w:ind w:left="0"/>
        <w:jc w:val="both"/>
      </w:pPr>
      <w:r>
        <w:rPr>
          <w:rFonts w:ascii="Times New Roman"/>
          <w:b w:val="false"/>
          <w:i w:val="false"/>
          <w:color w:val="000000"/>
          <w:sz w:val="28"/>
        </w:rPr>
        <w:t>
      бюджеттік кредиттер – 0 мың теңге;</w:t>
      </w:r>
    </w:p>
    <w:bookmarkEnd w:id="83"/>
    <w:bookmarkStart w:name="z92" w:id="84"/>
    <w:p>
      <w:pPr>
        <w:spacing w:after="0"/>
        <w:ind w:left="0"/>
        <w:jc w:val="both"/>
      </w:pPr>
      <w:r>
        <w:rPr>
          <w:rFonts w:ascii="Times New Roman"/>
          <w:b w:val="false"/>
          <w:i w:val="false"/>
          <w:color w:val="000000"/>
          <w:sz w:val="28"/>
        </w:rPr>
        <w:t>
      бюджеттік кредиттерді өтеу – 0 мың теңге;</w:t>
      </w:r>
    </w:p>
    <w:bookmarkEnd w:id="84"/>
    <w:bookmarkStart w:name="z93" w:id="85"/>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85"/>
    <w:bookmarkStart w:name="z94" w:id="86"/>
    <w:p>
      <w:pPr>
        <w:spacing w:after="0"/>
        <w:ind w:left="0"/>
        <w:jc w:val="both"/>
      </w:pPr>
      <w:r>
        <w:rPr>
          <w:rFonts w:ascii="Times New Roman"/>
          <w:b w:val="false"/>
          <w:i w:val="false"/>
          <w:color w:val="000000"/>
          <w:sz w:val="28"/>
        </w:rPr>
        <w:t>
      қаржы активтерін сатып алу – 0 мың теңге;</w:t>
      </w:r>
    </w:p>
    <w:bookmarkEnd w:id="86"/>
    <w:bookmarkStart w:name="z95" w:id="87"/>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87"/>
    <w:bookmarkStart w:name="z96" w:id="88"/>
    <w:p>
      <w:pPr>
        <w:spacing w:after="0"/>
        <w:ind w:left="0"/>
        <w:jc w:val="both"/>
      </w:pPr>
      <w:r>
        <w:rPr>
          <w:rFonts w:ascii="Times New Roman"/>
          <w:b w:val="false"/>
          <w:i w:val="false"/>
          <w:color w:val="000000"/>
          <w:sz w:val="28"/>
        </w:rPr>
        <w:t>
      бюджет тапшылығы (профициті) – -2 085 мың теңге;</w:t>
      </w:r>
    </w:p>
    <w:bookmarkEnd w:id="88"/>
    <w:bookmarkStart w:name="z97" w:id="89"/>
    <w:p>
      <w:pPr>
        <w:spacing w:after="0"/>
        <w:ind w:left="0"/>
        <w:jc w:val="both"/>
      </w:pPr>
      <w:r>
        <w:rPr>
          <w:rFonts w:ascii="Times New Roman"/>
          <w:b w:val="false"/>
          <w:i w:val="false"/>
          <w:color w:val="000000"/>
          <w:sz w:val="28"/>
        </w:rPr>
        <w:t>
      бюджет тапшылығын қаржыландыру (профицитін пайдалану) – 2 085 мың теңге, оның ішінде:</w:t>
      </w:r>
    </w:p>
    <w:bookmarkEnd w:id="89"/>
    <w:bookmarkStart w:name="z98" w:id="90"/>
    <w:p>
      <w:pPr>
        <w:spacing w:after="0"/>
        <w:ind w:left="0"/>
        <w:jc w:val="both"/>
      </w:pPr>
      <w:r>
        <w:rPr>
          <w:rFonts w:ascii="Times New Roman"/>
          <w:b w:val="false"/>
          <w:i w:val="false"/>
          <w:color w:val="000000"/>
          <w:sz w:val="28"/>
        </w:rPr>
        <w:t>
      қарыздар түсімі – 0 мың теңге;</w:t>
      </w:r>
    </w:p>
    <w:bookmarkEnd w:id="90"/>
    <w:bookmarkStart w:name="z99" w:id="91"/>
    <w:p>
      <w:pPr>
        <w:spacing w:after="0"/>
        <w:ind w:left="0"/>
        <w:jc w:val="both"/>
      </w:pPr>
      <w:r>
        <w:rPr>
          <w:rFonts w:ascii="Times New Roman"/>
          <w:b w:val="false"/>
          <w:i w:val="false"/>
          <w:color w:val="000000"/>
          <w:sz w:val="28"/>
        </w:rPr>
        <w:t>
      қарыздарды өтеу – 0 мың теңге;</w:t>
      </w:r>
    </w:p>
    <w:bookmarkEnd w:id="91"/>
    <w:bookmarkStart w:name="z100" w:id="92"/>
    <w:p>
      <w:pPr>
        <w:spacing w:after="0"/>
        <w:ind w:left="0"/>
        <w:jc w:val="both"/>
      </w:pPr>
      <w:r>
        <w:rPr>
          <w:rFonts w:ascii="Times New Roman"/>
          <w:b w:val="false"/>
          <w:i w:val="false"/>
          <w:color w:val="000000"/>
          <w:sz w:val="28"/>
        </w:rPr>
        <w:t>
      бюджет қаражатының пайдаланылатын қалдықтары –2 085 мың теңге;</w:t>
      </w:r>
    </w:p>
    <w:bookmarkEnd w:id="92"/>
    <w:bookmarkStart w:name="z101" w:id="93"/>
    <w:p>
      <w:pPr>
        <w:spacing w:after="0"/>
        <w:ind w:left="0"/>
        <w:jc w:val="both"/>
      </w:pPr>
      <w:r>
        <w:rPr>
          <w:rFonts w:ascii="Times New Roman"/>
          <w:b w:val="false"/>
          <w:i w:val="false"/>
          <w:color w:val="000000"/>
          <w:sz w:val="28"/>
        </w:rPr>
        <w:t>
      6) Қаракемер ауылдық округі бойынша:</w:t>
      </w:r>
    </w:p>
    <w:bookmarkEnd w:id="93"/>
    <w:bookmarkStart w:name="z102" w:id="94"/>
    <w:p>
      <w:pPr>
        <w:spacing w:after="0"/>
        <w:ind w:left="0"/>
        <w:jc w:val="both"/>
      </w:pPr>
      <w:r>
        <w:rPr>
          <w:rFonts w:ascii="Times New Roman"/>
          <w:b w:val="false"/>
          <w:i w:val="false"/>
          <w:color w:val="000000"/>
          <w:sz w:val="28"/>
        </w:rPr>
        <w:t>
      кірістер – 104 527 мың теңге, оның ішінде:</w:t>
      </w:r>
    </w:p>
    <w:bookmarkEnd w:id="94"/>
    <w:bookmarkStart w:name="z103" w:id="95"/>
    <w:p>
      <w:pPr>
        <w:spacing w:after="0"/>
        <w:ind w:left="0"/>
        <w:jc w:val="both"/>
      </w:pPr>
      <w:r>
        <w:rPr>
          <w:rFonts w:ascii="Times New Roman"/>
          <w:b w:val="false"/>
          <w:i w:val="false"/>
          <w:color w:val="000000"/>
          <w:sz w:val="28"/>
        </w:rPr>
        <w:t>
      салықтық түсімдер – 17 704 мың теңге;</w:t>
      </w:r>
    </w:p>
    <w:bookmarkEnd w:id="95"/>
    <w:bookmarkStart w:name="z104" w:id="96"/>
    <w:p>
      <w:pPr>
        <w:spacing w:after="0"/>
        <w:ind w:left="0"/>
        <w:jc w:val="both"/>
      </w:pPr>
      <w:r>
        <w:rPr>
          <w:rFonts w:ascii="Times New Roman"/>
          <w:b w:val="false"/>
          <w:i w:val="false"/>
          <w:color w:val="000000"/>
          <w:sz w:val="28"/>
        </w:rPr>
        <w:t>
      салықтық емес түсімдер –0 мың теңге;</w:t>
      </w:r>
    </w:p>
    <w:bookmarkEnd w:id="96"/>
    <w:bookmarkStart w:name="z105" w:id="9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97"/>
    <w:bookmarkStart w:name="z106" w:id="98"/>
    <w:p>
      <w:pPr>
        <w:spacing w:after="0"/>
        <w:ind w:left="0"/>
        <w:jc w:val="both"/>
      </w:pPr>
      <w:r>
        <w:rPr>
          <w:rFonts w:ascii="Times New Roman"/>
          <w:b w:val="false"/>
          <w:i w:val="false"/>
          <w:color w:val="000000"/>
          <w:sz w:val="28"/>
        </w:rPr>
        <w:t>
      трансферттердің түсімі – 86 823 мың теңге;</w:t>
      </w:r>
    </w:p>
    <w:bookmarkEnd w:id="98"/>
    <w:bookmarkStart w:name="z107" w:id="99"/>
    <w:p>
      <w:pPr>
        <w:spacing w:after="0"/>
        <w:ind w:left="0"/>
        <w:jc w:val="both"/>
      </w:pPr>
      <w:r>
        <w:rPr>
          <w:rFonts w:ascii="Times New Roman"/>
          <w:b w:val="false"/>
          <w:i w:val="false"/>
          <w:color w:val="000000"/>
          <w:sz w:val="28"/>
        </w:rPr>
        <w:t>
      шығындар – 106 370 мың теңге;</w:t>
      </w:r>
    </w:p>
    <w:bookmarkEnd w:id="99"/>
    <w:bookmarkStart w:name="z108" w:id="100"/>
    <w:p>
      <w:pPr>
        <w:spacing w:after="0"/>
        <w:ind w:left="0"/>
        <w:jc w:val="both"/>
      </w:pPr>
      <w:r>
        <w:rPr>
          <w:rFonts w:ascii="Times New Roman"/>
          <w:b w:val="false"/>
          <w:i w:val="false"/>
          <w:color w:val="000000"/>
          <w:sz w:val="28"/>
        </w:rPr>
        <w:t>
      таза бюджеттік кредиттеу – 0 мың теңге, оның ішінде:</w:t>
      </w:r>
    </w:p>
    <w:bookmarkEnd w:id="100"/>
    <w:bookmarkStart w:name="z109" w:id="101"/>
    <w:p>
      <w:pPr>
        <w:spacing w:after="0"/>
        <w:ind w:left="0"/>
        <w:jc w:val="both"/>
      </w:pPr>
      <w:r>
        <w:rPr>
          <w:rFonts w:ascii="Times New Roman"/>
          <w:b w:val="false"/>
          <w:i w:val="false"/>
          <w:color w:val="000000"/>
          <w:sz w:val="28"/>
        </w:rPr>
        <w:t>
      бюджеттік кредиттер – 0 мың теңге;</w:t>
      </w:r>
    </w:p>
    <w:bookmarkEnd w:id="101"/>
    <w:bookmarkStart w:name="z110" w:id="102"/>
    <w:p>
      <w:pPr>
        <w:spacing w:after="0"/>
        <w:ind w:left="0"/>
        <w:jc w:val="both"/>
      </w:pPr>
      <w:r>
        <w:rPr>
          <w:rFonts w:ascii="Times New Roman"/>
          <w:b w:val="false"/>
          <w:i w:val="false"/>
          <w:color w:val="000000"/>
          <w:sz w:val="28"/>
        </w:rPr>
        <w:t>
      бюджеттік кредиттерді өтеу – 0 мың теңге;</w:t>
      </w:r>
    </w:p>
    <w:bookmarkEnd w:id="102"/>
    <w:bookmarkStart w:name="z111" w:id="103"/>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103"/>
    <w:bookmarkStart w:name="z112" w:id="104"/>
    <w:p>
      <w:pPr>
        <w:spacing w:after="0"/>
        <w:ind w:left="0"/>
        <w:jc w:val="both"/>
      </w:pPr>
      <w:r>
        <w:rPr>
          <w:rFonts w:ascii="Times New Roman"/>
          <w:b w:val="false"/>
          <w:i w:val="false"/>
          <w:color w:val="000000"/>
          <w:sz w:val="28"/>
        </w:rPr>
        <w:t>
      қаржы активтерін сатып алу – 0 мың теңге;</w:t>
      </w:r>
    </w:p>
    <w:bookmarkEnd w:id="104"/>
    <w:bookmarkStart w:name="z113" w:id="105"/>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05"/>
    <w:bookmarkStart w:name="z114" w:id="106"/>
    <w:p>
      <w:pPr>
        <w:spacing w:after="0"/>
        <w:ind w:left="0"/>
        <w:jc w:val="both"/>
      </w:pPr>
      <w:r>
        <w:rPr>
          <w:rFonts w:ascii="Times New Roman"/>
          <w:b w:val="false"/>
          <w:i w:val="false"/>
          <w:color w:val="000000"/>
          <w:sz w:val="28"/>
        </w:rPr>
        <w:t>
      бюджет тапшылығы (профициті) – -1 843 мың теңге;</w:t>
      </w:r>
    </w:p>
    <w:bookmarkEnd w:id="106"/>
    <w:bookmarkStart w:name="z115" w:id="107"/>
    <w:p>
      <w:pPr>
        <w:spacing w:after="0"/>
        <w:ind w:left="0"/>
        <w:jc w:val="both"/>
      </w:pPr>
      <w:r>
        <w:rPr>
          <w:rFonts w:ascii="Times New Roman"/>
          <w:b w:val="false"/>
          <w:i w:val="false"/>
          <w:color w:val="000000"/>
          <w:sz w:val="28"/>
        </w:rPr>
        <w:t>
      бюджет тапшылығын қаржыландыру (профицитін пайдалану) – 1 843 мың теңге, оның ішінде:</w:t>
      </w:r>
    </w:p>
    <w:bookmarkEnd w:id="107"/>
    <w:bookmarkStart w:name="z116" w:id="108"/>
    <w:p>
      <w:pPr>
        <w:spacing w:after="0"/>
        <w:ind w:left="0"/>
        <w:jc w:val="both"/>
      </w:pPr>
      <w:r>
        <w:rPr>
          <w:rFonts w:ascii="Times New Roman"/>
          <w:b w:val="false"/>
          <w:i w:val="false"/>
          <w:color w:val="000000"/>
          <w:sz w:val="28"/>
        </w:rPr>
        <w:t>
      қарыздар түсімі – 0 мың теңге;</w:t>
      </w:r>
    </w:p>
    <w:bookmarkEnd w:id="108"/>
    <w:bookmarkStart w:name="z117" w:id="109"/>
    <w:p>
      <w:pPr>
        <w:spacing w:after="0"/>
        <w:ind w:left="0"/>
        <w:jc w:val="both"/>
      </w:pPr>
      <w:r>
        <w:rPr>
          <w:rFonts w:ascii="Times New Roman"/>
          <w:b w:val="false"/>
          <w:i w:val="false"/>
          <w:color w:val="000000"/>
          <w:sz w:val="28"/>
        </w:rPr>
        <w:t>
      қарыздарды өтеу – 0 мың теңге;</w:t>
      </w:r>
    </w:p>
    <w:bookmarkEnd w:id="109"/>
    <w:bookmarkStart w:name="z118" w:id="110"/>
    <w:p>
      <w:pPr>
        <w:spacing w:after="0"/>
        <w:ind w:left="0"/>
        <w:jc w:val="both"/>
      </w:pPr>
      <w:r>
        <w:rPr>
          <w:rFonts w:ascii="Times New Roman"/>
          <w:b w:val="false"/>
          <w:i w:val="false"/>
          <w:color w:val="000000"/>
          <w:sz w:val="28"/>
        </w:rPr>
        <w:t>
      бюджет қаражатының пайдаланылатын қалдықтары –1 843 мың теңге;</w:t>
      </w:r>
    </w:p>
    <w:bookmarkEnd w:id="110"/>
    <w:bookmarkStart w:name="z119" w:id="111"/>
    <w:p>
      <w:pPr>
        <w:spacing w:after="0"/>
        <w:ind w:left="0"/>
        <w:jc w:val="both"/>
      </w:pPr>
      <w:r>
        <w:rPr>
          <w:rFonts w:ascii="Times New Roman"/>
          <w:b w:val="false"/>
          <w:i w:val="false"/>
          <w:color w:val="000000"/>
          <w:sz w:val="28"/>
        </w:rPr>
        <w:t>
      7) Қарасай ауылдық округі бойынша:</w:t>
      </w:r>
    </w:p>
    <w:bookmarkEnd w:id="111"/>
    <w:bookmarkStart w:name="z120" w:id="112"/>
    <w:p>
      <w:pPr>
        <w:spacing w:after="0"/>
        <w:ind w:left="0"/>
        <w:jc w:val="both"/>
      </w:pPr>
      <w:r>
        <w:rPr>
          <w:rFonts w:ascii="Times New Roman"/>
          <w:b w:val="false"/>
          <w:i w:val="false"/>
          <w:color w:val="000000"/>
          <w:sz w:val="28"/>
        </w:rPr>
        <w:t>
      кірістер – 32 645 мың теңге, оның ішінде:</w:t>
      </w:r>
    </w:p>
    <w:bookmarkEnd w:id="112"/>
    <w:bookmarkStart w:name="z121" w:id="113"/>
    <w:p>
      <w:pPr>
        <w:spacing w:after="0"/>
        <w:ind w:left="0"/>
        <w:jc w:val="both"/>
      </w:pPr>
      <w:r>
        <w:rPr>
          <w:rFonts w:ascii="Times New Roman"/>
          <w:b w:val="false"/>
          <w:i w:val="false"/>
          <w:color w:val="000000"/>
          <w:sz w:val="28"/>
        </w:rPr>
        <w:t>
      салықтық түсімдер – 5 657 мың теңге;</w:t>
      </w:r>
    </w:p>
    <w:bookmarkEnd w:id="113"/>
    <w:bookmarkStart w:name="z122" w:id="114"/>
    <w:p>
      <w:pPr>
        <w:spacing w:after="0"/>
        <w:ind w:left="0"/>
        <w:jc w:val="both"/>
      </w:pPr>
      <w:r>
        <w:rPr>
          <w:rFonts w:ascii="Times New Roman"/>
          <w:b w:val="false"/>
          <w:i w:val="false"/>
          <w:color w:val="000000"/>
          <w:sz w:val="28"/>
        </w:rPr>
        <w:t>
      салықтық емес түсімдер –117 мың теңге;</w:t>
      </w:r>
    </w:p>
    <w:bookmarkEnd w:id="114"/>
    <w:bookmarkStart w:name="z123" w:id="11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15"/>
    <w:bookmarkStart w:name="z124" w:id="116"/>
    <w:p>
      <w:pPr>
        <w:spacing w:after="0"/>
        <w:ind w:left="0"/>
        <w:jc w:val="both"/>
      </w:pPr>
      <w:r>
        <w:rPr>
          <w:rFonts w:ascii="Times New Roman"/>
          <w:b w:val="false"/>
          <w:i w:val="false"/>
          <w:color w:val="000000"/>
          <w:sz w:val="28"/>
        </w:rPr>
        <w:t>
      трансферттердің түсімі – 26 871 мың теңге;</w:t>
      </w:r>
    </w:p>
    <w:bookmarkEnd w:id="116"/>
    <w:bookmarkStart w:name="z125" w:id="117"/>
    <w:p>
      <w:pPr>
        <w:spacing w:after="0"/>
        <w:ind w:left="0"/>
        <w:jc w:val="both"/>
      </w:pPr>
      <w:r>
        <w:rPr>
          <w:rFonts w:ascii="Times New Roman"/>
          <w:b w:val="false"/>
          <w:i w:val="false"/>
          <w:color w:val="000000"/>
          <w:sz w:val="28"/>
        </w:rPr>
        <w:t>
      шығындар – 33 806 мың теңге;</w:t>
      </w:r>
    </w:p>
    <w:bookmarkEnd w:id="117"/>
    <w:bookmarkStart w:name="z126" w:id="118"/>
    <w:p>
      <w:pPr>
        <w:spacing w:after="0"/>
        <w:ind w:left="0"/>
        <w:jc w:val="both"/>
      </w:pPr>
      <w:r>
        <w:rPr>
          <w:rFonts w:ascii="Times New Roman"/>
          <w:b w:val="false"/>
          <w:i w:val="false"/>
          <w:color w:val="000000"/>
          <w:sz w:val="28"/>
        </w:rPr>
        <w:t>
      таза бюджеттік кредиттеу – 0 мың теңге, оның ішінде:</w:t>
      </w:r>
    </w:p>
    <w:bookmarkEnd w:id="118"/>
    <w:bookmarkStart w:name="z127" w:id="119"/>
    <w:p>
      <w:pPr>
        <w:spacing w:after="0"/>
        <w:ind w:left="0"/>
        <w:jc w:val="both"/>
      </w:pPr>
      <w:r>
        <w:rPr>
          <w:rFonts w:ascii="Times New Roman"/>
          <w:b w:val="false"/>
          <w:i w:val="false"/>
          <w:color w:val="000000"/>
          <w:sz w:val="28"/>
        </w:rPr>
        <w:t>
      бюджеттік кредиттер – 0 мың теңге;</w:t>
      </w:r>
    </w:p>
    <w:bookmarkEnd w:id="119"/>
    <w:bookmarkStart w:name="z128" w:id="120"/>
    <w:p>
      <w:pPr>
        <w:spacing w:after="0"/>
        <w:ind w:left="0"/>
        <w:jc w:val="both"/>
      </w:pPr>
      <w:r>
        <w:rPr>
          <w:rFonts w:ascii="Times New Roman"/>
          <w:b w:val="false"/>
          <w:i w:val="false"/>
          <w:color w:val="000000"/>
          <w:sz w:val="28"/>
        </w:rPr>
        <w:t>
      бюджеттік кредиттерді өтеу – 0 мың теңге;</w:t>
      </w:r>
    </w:p>
    <w:bookmarkEnd w:id="120"/>
    <w:bookmarkStart w:name="z129" w:id="121"/>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121"/>
    <w:bookmarkStart w:name="z130" w:id="122"/>
    <w:p>
      <w:pPr>
        <w:spacing w:after="0"/>
        <w:ind w:left="0"/>
        <w:jc w:val="both"/>
      </w:pPr>
      <w:r>
        <w:rPr>
          <w:rFonts w:ascii="Times New Roman"/>
          <w:b w:val="false"/>
          <w:i w:val="false"/>
          <w:color w:val="000000"/>
          <w:sz w:val="28"/>
        </w:rPr>
        <w:t>
      қаржы активтерін сатып алу – 0 мың теңге;</w:t>
      </w:r>
    </w:p>
    <w:bookmarkEnd w:id="122"/>
    <w:bookmarkStart w:name="z131" w:id="12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23"/>
    <w:bookmarkStart w:name="z132" w:id="124"/>
    <w:p>
      <w:pPr>
        <w:spacing w:after="0"/>
        <w:ind w:left="0"/>
        <w:jc w:val="both"/>
      </w:pPr>
      <w:r>
        <w:rPr>
          <w:rFonts w:ascii="Times New Roman"/>
          <w:b w:val="false"/>
          <w:i w:val="false"/>
          <w:color w:val="000000"/>
          <w:sz w:val="28"/>
        </w:rPr>
        <w:t>
      бюджет тапшылығы (профициті) – -1 161 мың теңге;</w:t>
      </w:r>
    </w:p>
    <w:bookmarkEnd w:id="124"/>
    <w:bookmarkStart w:name="z133" w:id="125"/>
    <w:p>
      <w:pPr>
        <w:spacing w:after="0"/>
        <w:ind w:left="0"/>
        <w:jc w:val="both"/>
      </w:pPr>
      <w:r>
        <w:rPr>
          <w:rFonts w:ascii="Times New Roman"/>
          <w:b w:val="false"/>
          <w:i w:val="false"/>
          <w:color w:val="000000"/>
          <w:sz w:val="28"/>
        </w:rPr>
        <w:t>
      бюджет тапшылығын қаржыландыру (профицитін пайдалану) – 1 161 мың теңге, оның ішінде:</w:t>
      </w:r>
    </w:p>
    <w:bookmarkEnd w:id="125"/>
    <w:bookmarkStart w:name="z134" w:id="126"/>
    <w:p>
      <w:pPr>
        <w:spacing w:after="0"/>
        <w:ind w:left="0"/>
        <w:jc w:val="both"/>
      </w:pPr>
      <w:r>
        <w:rPr>
          <w:rFonts w:ascii="Times New Roman"/>
          <w:b w:val="false"/>
          <w:i w:val="false"/>
          <w:color w:val="000000"/>
          <w:sz w:val="28"/>
        </w:rPr>
        <w:t>
      қарыздар түсімі – 0 мың теңге;</w:t>
      </w:r>
    </w:p>
    <w:bookmarkEnd w:id="126"/>
    <w:bookmarkStart w:name="z135" w:id="127"/>
    <w:p>
      <w:pPr>
        <w:spacing w:after="0"/>
        <w:ind w:left="0"/>
        <w:jc w:val="both"/>
      </w:pPr>
      <w:r>
        <w:rPr>
          <w:rFonts w:ascii="Times New Roman"/>
          <w:b w:val="false"/>
          <w:i w:val="false"/>
          <w:color w:val="000000"/>
          <w:sz w:val="28"/>
        </w:rPr>
        <w:t>
      қарыздарды өтеу – 0 мың теңге;</w:t>
      </w:r>
    </w:p>
    <w:bookmarkEnd w:id="127"/>
    <w:bookmarkStart w:name="z136" w:id="128"/>
    <w:p>
      <w:pPr>
        <w:spacing w:after="0"/>
        <w:ind w:left="0"/>
        <w:jc w:val="both"/>
      </w:pPr>
      <w:r>
        <w:rPr>
          <w:rFonts w:ascii="Times New Roman"/>
          <w:b w:val="false"/>
          <w:i w:val="false"/>
          <w:color w:val="000000"/>
          <w:sz w:val="28"/>
        </w:rPr>
        <w:t>
      бюджет қаражатының пайдаланылатын қалдықтары –1 161 мың теңге;</w:t>
      </w:r>
    </w:p>
    <w:bookmarkEnd w:id="128"/>
    <w:bookmarkStart w:name="z137" w:id="129"/>
    <w:p>
      <w:pPr>
        <w:spacing w:after="0"/>
        <w:ind w:left="0"/>
        <w:jc w:val="both"/>
      </w:pPr>
      <w:r>
        <w:rPr>
          <w:rFonts w:ascii="Times New Roman"/>
          <w:b w:val="false"/>
          <w:i w:val="false"/>
          <w:color w:val="000000"/>
          <w:sz w:val="28"/>
        </w:rPr>
        <w:t>
      8) Қарасу ауылдық округі бойынша:</w:t>
      </w:r>
    </w:p>
    <w:bookmarkEnd w:id="129"/>
    <w:bookmarkStart w:name="z138" w:id="130"/>
    <w:p>
      <w:pPr>
        <w:spacing w:after="0"/>
        <w:ind w:left="0"/>
        <w:jc w:val="both"/>
      </w:pPr>
      <w:r>
        <w:rPr>
          <w:rFonts w:ascii="Times New Roman"/>
          <w:b w:val="false"/>
          <w:i w:val="false"/>
          <w:color w:val="000000"/>
          <w:sz w:val="28"/>
        </w:rPr>
        <w:t>
      кірістер – 37 796 мың теңге, оның ішінде:</w:t>
      </w:r>
    </w:p>
    <w:bookmarkEnd w:id="130"/>
    <w:bookmarkStart w:name="z139" w:id="131"/>
    <w:p>
      <w:pPr>
        <w:spacing w:after="0"/>
        <w:ind w:left="0"/>
        <w:jc w:val="both"/>
      </w:pPr>
      <w:r>
        <w:rPr>
          <w:rFonts w:ascii="Times New Roman"/>
          <w:b w:val="false"/>
          <w:i w:val="false"/>
          <w:color w:val="000000"/>
          <w:sz w:val="28"/>
        </w:rPr>
        <w:t>
      салықтық түсімдер – 9 130 мың теңге;</w:t>
      </w:r>
    </w:p>
    <w:bookmarkEnd w:id="131"/>
    <w:bookmarkStart w:name="z140" w:id="132"/>
    <w:p>
      <w:pPr>
        <w:spacing w:after="0"/>
        <w:ind w:left="0"/>
        <w:jc w:val="both"/>
      </w:pPr>
      <w:r>
        <w:rPr>
          <w:rFonts w:ascii="Times New Roman"/>
          <w:b w:val="false"/>
          <w:i w:val="false"/>
          <w:color w:val="000000"/>
          <w:sz w:val="28"/>
        </w:rPr>
        <w:t>
      салықтық емес түсімдер –936 мың теңге;</w:t>
      </w:r>
    </w:p>
    <w:bookmarkEnd w:id="132"/>
    <w:bookmarkStart w:name="z141" w:id="133"/>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33"/>
    <w:bookmarkStart w:name="z142" w:id="134"/>
    <w:p>
      <w:pPr>
        <w:spacing w:after="0"/>
        <w:ind w:left="0"/>
        <w:jc w:val="both"/>
      </w:pPr>
      <w:r>
        <w:rPr>
          <w:rFonts w:ascii="Times New Roman"/>
          <w:b w:val="false"/>
          <w:i w:val="false"/>
          <w:color w:val="000000"/>
          <w:sz w:val="28"/>
        </w:rPr>
        <w:t>
      трансферттердің түсімі – 27 730 мың теңге;</w:t>
      </w:r>
    </w:p>
    <w:bookmarkEnd w:id="134"/>
    <w:bookmarkStart w:name="z143" w:id="135"/>
    <w:p>
      <w:pPr>
        <w:spacing w:after="0"/>
        <w:ind w:left="0"/>
        <w:jc w:val="both"/>
      </w:pPr>
      <w:r>
        <w:rPr>
          <w:rFonts w:ascii="Times New Roman"/>
          <w:b w:val="false"/>
          <w:i w:val="false"/>
          <w:color w:val="000000"/>
          <w:sz w:val="28"/>
        </w:rPr>
        <w:t>
      шығындар – 41 920 мың теңге;</w:t>
      </w:r>
    </w:p>
    <w:bookmarkEnd w:id="135"/>
    <w:bookmarkStart w:name="z144" w:id="136"/>
    <w:p>
      <w:pPr>
        <w:spacing w:after="0"/>
        <w:ind w:left="0"/>
        <w:jc w:val="both"/>
      </w:pPr>
      <w:r>
        <w:rPr>
          <w:rFonts w:ascii="Times New Roman"/>
          <w:b w:val="false"/>
          <w:i w:val="false"/>
          <w:color w:val="000000"/>
          <w:sz w:val="28"/>
        </w:rPr>
        <w:t>
      таза бюджеттік кредиттеу – 0 мың теңге, оның ішінде:</w:t>
      </w:r>
    </w:p>
    <w:bookmarkEnd w:id="136"/>
    <w:bookmarkStart w:name="z145" w:id="137"/>
    <w:p>
      <w:pPr>
        <w:spacing w:after="0"/>
        <w:ind w:left="0"/>
        <w:jc w:val="both"/>
      </w:pPr>
      <w:r>
        <w:rPr>
          <w:rFonts w:ascii="Times New Roman"/>
          <w:b w:val="false"/>
          <w:i w:val="false"/>
          <w:color w:val="000000"/>
          <w:sz w:val="28"/>
        </w:rPr>
        <w:t>
      бюджеттік кредиттер – 0 мың теңге;</w:t>
      </w:r>
    </w:p>
    <w:bookmarkEnd w:id="137"/>
    <w:bookmarkStart w:name="z146" w:id="138"/>
    <w:p>
      <w:pPr>
        <w:spacing w:after="0"/>
        <w:ind w:left="0"/>
        <w:jc w:val="both"/>
      </w:pPr>
      <w:r>
        <w:rPr>
          <w:rFonts w:ascii="Times New Roman"/>
          <w:b w:val="false"/>
          <w:i w:val="false"/>
          <w:color w:val="000000"/>
          <w:sz w:val="28"/>
        </w:rPr>
        <w:t>
      бюджеттік кредиттерді өтеу – 0 мың теңге;</w:t>
      </w:r>
    </w:p>
    <w:bookmarkEnd w:id="138"/>
    <w:bookmarkStart w:name="z147" w:id="139"/>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139"/>
    <w:bookmarkStart w:name="z148" w:id="140"/>
    <w:p>
      <w:pPr>
        <w:spacing w:after="0"/>
        <w:ind w:left="0"/>
        <w:jc w:val="both"/>
      </w:pPr>
      <w:r>
        <w:rPr>
          <w:rFonts w:ascii="Times New Roman"/>
          <w:b w:val="false"/>
          <w:i w:val="false"/>
          <w:color w:val="000000"/>
          <w:sz w:val="28"/>
        </w:rPr>
        <w:t>
      қаржы активтерін сатып алу – 0 мың теңге;</w:t>
      </w:r>
    </w:p>
    <w:bookmarkEnd w:id="140"/>
    <w:bookmarkStart w:name="z149" w:id="141"/>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1"/>
    <w:bookmarkStart w:name="z150" w:id="142"/>
    <w:p>
      <w:pPr>
        <w:spacing w:after="0"/>
        <w:ind w:left="0"/>
        <w:jc w:val="both"/>
      </w:pPr>
      <w:r>
        <w:rPr>
          <w:rFonts w:ascii="Times New Roman"/>
          <w:b w:val="false"/>
          <w:i w:val="false"/>
          <w:color w:val="000000"/>
          <w:sz w:val="28"/>
        </w:rPr>
        <w:t>
      бюджет тапшылығы (профициті) – -4 124 мың теңге;</w:t>
      </w:r>
    </w:p>
    <w:bookmarkEnd w:id="142"/>
    <w:bookmarkStart w:name="z151" w:id="143"/>
    <w:p>
      <w:pPr>
        <w:spacing w:after="0"/>
        <w:ind w:left="0"/>
        <w:jc w:val="both"/>
      </w:pPr>
      <w:r>
        <w:rPr>
          <w:rFonts w:ascii="Times New Roman"/>
          <w:b w:val="false"/>
          <w:i w:val="false"/>
          <w:color w:val="000000"/>
          <w:sz w:val="28"/>
        </w:rPr>
        <w:t>
      бюджет тапшылығын қаржыландыру (профицитін пайдалану) – 4 124 мың теңге, оның ішінде:</w:t>
      </w:r>
    </w:p>
    <w:bookmarkEnd w:id="143"/>
    <w:bookmarkStart w:name="z152" w:id="144"/>
    <w:p>
      <w:pPr>
        <w:spacing w:after="0"/>
        <w:ind w:left="0"/>
        <w:jc w:val="both"/>
      </w:pPr>
      <w:r>
        <w:rPr>
          <w:rFonts w:ascii="Times New Roman"/>
          <w:b w:val="false"/>
          <w:i w:val="false"/>
          <w:color w:val="000000"/>
          <w:sz w:val="28"/>
        </w:rPr>
        <w:t>
      қарыздар түсімі – 0 мың теңге;</w:t>
      </w:r>
    </w:p>
    <w:bookmarkEnd w:id="144"/>
    <w:bookmarkStart w:name="z153" w:id="145"/>
    <w:p>
      <w:pPr>
        <w:spacing w:after="0"/>
        <w:ind w:left="0"/>
        <w:jc w:val="both"/>
      </w:pPr>
      <w:r>
        <w:rPr>
          <w:rFonts w:ascii="Times New Roman"/>
          <w:b w:val="false"/>
          <w:i w:val="false"/>
          <w:color w:val="000000"/>
          <w:sz w:val="28"/>
        </w:rPr>
        <w:t>
      қарыздарды өтеу – 0 мың теңге;</w:t>
      </w:r>
    </w:p>
    <w:bookmarkEnd w:id="145"/>
    <w:bookmarkStart w:name="z154" w:id="146"/>
    <w:p>
      <w:pPr>
        <w:spacing w:after="0"/>
        <w:ind w:left="0"/>
        <w:jc w:val="both"/>
      </w:pPr>
      <w:r>
        <w:rPr>
          <w:rFonts w:ascii="Times New Roman"/>
          <w:b w:val="false"/>
          <w:i w:val="false"/>
          <w:color w:val="000000"/>
          <w:sz w:val="28"/>
        </w:rPr>
        <w:t>
      бюджет қаражатының пайдаланылатын қалдықтары –4 124 мың теңге;</w:t>
      </w:r>
    </w:p>
    <w:bookmarkEnd w:id="146"/>
    <w:bookmarkStart w:name="z155" w:id="147"/>
    <w:p>
      <w:pPr>
        <w:spacing w:after="0"/>
        <w:ind w:left="0"/>
        <w:jc w:val="both"/>
      </w:pPr>
      <w:r>
        <w:rPr>
          <w:rFonts w:ascii="Times New Roman"/>
          <w:b w:val="false"/>
          <w:i w:val="false"/>
          <w:color w:val="000000"/>
          <w:sz w:val="28"/>
        </w:rPr>
        <w:t>
      9) Қасық ауылдық округі бойынша:</w:t>
      </w:r>
    </w:p>
    <w:bookmarkEnd w:id="147"/>
    <w:bookmarkStart w:name="z156" w:id="148"/>
    <w:p>
      <w:pPr>
        <w:spacing w:after="0"/>
        <w:ind w:left="0"/>
        <w:jc w:val="both"/>
      </w:pPr>
      <w:r>
        <w:rPr>
          <w:rFonts w:ascii="Times New Roman"/>
          <w:b w:val="false"/>
          <w:i w:val="false"/>
          <w:color w:val="000000"/>
          <w:sz w:val="28"/>
        </w:rPr>
        <w:t>
      кірістер – 34 226 мың теңге, оның ішінде:</w:t>
      </w:r>
    </w:p>
    <w:bookmarkEnd w:id="148"/>
    <w:bookmarkStart w:name="z157" w:id="149"/>
    <w:p>
      <w:pPr>
        <w:spacing w:after="0"/>
        <w:ind w:left="0"/>
        <w:jc w:val="both"/>
      </w:pPr>
      <w:r>
        <w:rPr>
          <w:rFonts w:ascii="Times New Roman"/>
          <w:b w:val="false"/>
          <w:i w:val="false"/>
          <w:color w:val="000000"/>
          <w:sz w:val="28"/>
        </w:rPr>
        <w:t>
      салықтық түсімдер – 10 155 мың теңге;</w:t>
      </w:r>
    </w:p>
    <w:bookmarkEnd w:id="149"/>
    <w:bookmarkStart w:name="z158" w:id="150"/>
    <w:p>
      <w:pPr>
        <w:spacing w:after="0"/>
        <w:ind w:left="0"/>
        <w:jc w:val="both"/>
      </w:pPr>
      <w:r>
        <w:rPr>
          <w:rFonts w:ascii="Times New Roman"/>
          <w:b w:val="false"/>
          <w:i w:val="false"/>
          <w:color w:val="000000"/>
          <w:sz w:val="28"/>
        </w:rPr>
        <w:t>
      салықтық емес түсімдер –229 мың теңге;</w:t>
      </w:r>
    </w:p>
    <w:bookmarkEnd w:id="150"/>
    <w:bookmarkStart w:name="z159" w:id="151"/>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51"/>
    <w:bookmarkStart w:name="z160" w:id="152"/>
    <w:p>
      <w:pPr>
        <w:spacing w:after="0"/>
        <w:ind w:left="0"/>
        <w:jc w:val="both"/>
      </w:pPr>
      <w:r>
        <w:rPr>
          <w:rFonts w:ascii="Times New Roman"/>
          <w:b w:val="false"/>
          <w:i w:val="false"/>
          <w:color w:val="000000"/>
          <w:sz w:val="28"/>
        </w:rPr>
        <w:t>
      трансферттердің түсімі – 23 842 мың теңге;</w:t>
      </w:r>
    </w:p>
    <w:bookmarkEnd w:id="152"/>
    <w:bookmarkStart w:name="z161" w:id="153"/>
    <w:p>
      <w:pPr>
        <w:spacing w:after="0"/>
        <w:ind w:left="0"/>
        <w:jc w:val="both"/>
      </w:pPr>
      <w:r>
        <w:rPr>
          <w:rFonts w:ascii="Times New Roman"/>
          <w:b w:val="false"/>
          <w:i w:val="false"/>
          <w:color w:val="000000"/>
          <w:sz w:val="28"/>
        </w:rPr>
        <w:t>
      шығындар – 37 646 мың теңге;</w:t>
      </w:r>
    </w:p>
    <w:bookmarkEnd w:id="153"/>
    <w:bookmarkStart w:name="z162" w:id="154"/>
    <w:p>
      <w:pPr>
        <w:spacing w:after="0"/>
        <w:ind w:left="0"/>
        <w:jc w:val="both"/>
      </w:pPr>
      <w:r>
        <w:rPr>
          <w:rFonts w:ascii="Times New Roman"/>
          <w:b w:val="false"/>
          <w:i w:val="false"/>
          <w:color w:val="000000"/>
          <w:sz w:val="28"/>
        </w:rPr>
        <w:t>
      таза бюджеттік кредиттеу – 0 мың теңге, оның ішінде:</w:t>
      </w:r>
    </w:p>
    <w:bookmarkEnd w:id="154"/>
    <w:bookmarkStart w:name="z163" w:id="155"/>
    <w:p>
      <w:pPr>
        <w:spacing w:after="0"/>
        <w:ind w:left="0"/>
        <w:jc w:val="both"/>
      </w:pPr>
      <w:r>
        <w:rPr>
          <w:rFonts w:ascii="Times New Roman"/>
          <w:b w:val="false"/>
          <w:i w:val="false"/>
          <w:color w:val="000000"/>
          <w:sz w:val="28"/>
        </w:rPr>
        <w:t>
      бюджеттік кредиттер – 0 мың теңге;</w:t>
      </w:r>
    </w:p>
    <w:bookmarkEnd w:id="155"/>
    <w:bookmarkStart w:name="z164" w:id="156"/>
    <w:p>
      <w:pPr>
        <w:spacing w:after="0"/>
        <w:ind w:left="0"/>
        <w:jc w:val="both"/>
      </w:pPr>
      <w:r>
        <w:rPr>
          <w:rFonts w:ascii="Times New Roman"/>
          <w:b w:val="false"/>
          <w:i w:val="false"/>
          <w:color w:val="000000"/>
          <w:sz w:val="28"/>
        </w:rPr>
        <w:t>
      бюджеттік кредиттерді өтеу – 0 мың теңге;</w:t>
      </w:r>
    </w:p>
    <w:bookmarkEnd w:id="156"/>
    <w:bookmarkStart w:name="z165" w:id="157"/>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157"/>
    <w:bookmarkStart w:name="z166" w:id="158"/>
    <w:p>
      <w:pPr>
        <w:spacing w:after="0"/>
        <w:ind w:left="0"/>
        <w:jc w:val="both"/>
      </w:pPr>
      <w:r>
        <w:rPr>
          <w:rFonts w:ascii="Times New Roman"/>
          <w:b w:val="false"/>
          <w:i w:val="false"/>
          <w:color w:val="000000"/>
          <w:sz w:val="28"/>
        </w:rPr>
        <w:t>
      қаржы активтерін сатып алу – 0 мың теңге;</w:t>
      </w:r>
    </w:p>
    <w:bookmarkEnd w:id="158"/>
    <w:bookmarkStart w:name="z167" w:id="159"/>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59"/>
    <w:bookmarkStart w:name="z168" w:id="160"/>
    <w:p>
      <w:pPr>
        <w:spacing w:after="0"/>
        <w:ind w:left="0"/>
        <w:jc w:val="both"/>
      </w:pPr>
      <w:r>
        <w:rPr>
          <w:rFonts w:ascii="Times New Roman"/>
          <w:b w:val="false"/>
          <w:i w:val="false"/>
          <w:color w:val="000000"/>
          <w:sz w:val="28"/>
        </w:rPr>
        <w:t>
      бюджет тапшылығы (профициті) – -3 420 мың теңге;</w:t>
      </w:r>
    </w:p>
    <w:bookmarkEnd w:id="160"/>
    <w:bookmarkStart w:name="z169" w:id="161"/>
    <w:p>
      <w:pPr>
        <w:spacing w:after="0"/>
        <w:ind w:left="0"/>
        <w:jc w:val="both"/>
      </w:pPr>
      <w:r>
        <w:rPr>
          <w:rFonts w:ascii="Times New Roman"/>
          <w:b w:val="false"/>
          <w:i w:val="false"/>
          <w:color w:val="000000"/>
          <w:sz w:val="28"/>
        </w:rPr>
        <w:t>
      бюджет тапшылығын қаржыландыру (профицитін пайдалану) – 3 420 мың теңге, оның ішінде:</w:t>
      </w:r>
    </w:p>
    <w:bookmarkEnd w:id="161"/>
    <w:bookmarkStart w:name="z170" w:id="162"/>
    <w:p>
      <w:pPr>
        <w:spacing w:after="0"/>
        <w:ind w:left="0"/>
        <w:jc w:val="both"/>
      </w:pPr>
      <w:r>
        <w:rPr>
          <w:rFonts w:ascii="Times New Roman"/>
          <w:b w:val="false"/>
          <w:i w:val="false"/>
          <w:color w:val="000000"/>
          <w:sz w:val="28"/>
        </w:rPr>
        <w:t>
      қарыздар түсімі – 0 мың теңге;</w:t>
      </w:r>
    </w:p>
    <w:bookmarkEnd w:id="162"/>
    <w:bookmarkStart w:name="z171" w:id="163"/>
    <w:p>
      <w:pPr>
        <w:spacing w:after="0"/>
        <w:ind w:left="0"/>
        <w:jc w:val="both"/>
      </w:pPr>
      <w:r>
        <w:rPr>
          <w:rFonts w:ascii="Times New Roman"/>
          <w:b w:val="false"/>
          <w:i w:val="false"/>
          <w:color w:val="000000"/>
          <w:sz w:val="28"/>
        </w:rPr>
        <w:t>
      қарыздарды өтеу – 0 мың теңге;</w:t>
      </w:r>
    </w:p>
    <w:bookmarkEnd w:id="163"/>
    <w:bookmarkStart w:name="z172" w:id="164"/>
    <w:p>
      <w:pPr>
        <w:spacing w:after="0"/>
        <w:ind w:left="0"/>
        <w:jc w:val="both"/>
      </w:pPr>
      <w:r>
        <w:rPr>
          <w:rFonts w:ascii="Times New Roman"/>
          <w:b w:val="false"/>
          <w:i w:val="false"/>
          <w:color w:val="000000"/>
          <w:sz w:val="28"/>
        </w:rPr>
        <w:t>
      бюджет қаражатының пайдаланылатын қалдықтары –3 420 мың теңге;</w:t>
      </w:r>
    </w:p>
    <w:bookmarkEnd w:id="164"/>
    <w:bookmarkStart w:name="z173" w:id="165"/>
    <w:p>
      <w:pPr>
        <w:spacing w:after="0"/>
        <w:ind w:left="0"/>
        <w:jc w:val="both"/>
      </w:pPr>
      <w:r>
        <w:rPr>
          <w:rFonts w:ascii="Times New Roman"/>
          <w:b w:val="false"/>
          <w:i w:val="false"/>
          <w:color w:val="000000"/>
          <w:sz w:val="28"/>
        </w:rPr>
        <w:t>
      10) Кенен ауылдық округі бойынша:</w:t>
      </w:r>
    </w:p>
    <w:bookmarkEnd w:id="165"/>
    <w:bookmarkStart w:name="z174" w:id="166"/>
    <w:p>
      <w:pPr>
        <w:spacing w:after="0"/>
        <w:ind w:left="0"/>
        <w:jc w:val="both"/>
      </w:pPr>
      <w:r>
        <w:rPr>
          <w:rFonts w:ascii="Times New Roman"/>
          <w:b w:val="false"/>
          <w:i w:val="false"/>
          <w:color w:val="000000"/>
          <w:sz w:val="28"/>
        </w:rPr>
        <w:t>
      кірістер – 284 047 мың теңге, оның ішінде:</w:t>
      </w:r>
    </w:p>
    <w:bookmarkEnd w:id="166"/>
    <w:bookmarkStart w:name="z175" w:id="167"/>
    <w:p>
      <w:pPr>
        <w:spacing w:after="0"/>
        <w:ind w:left="0"/>
        <w:jc w:val="both"/>
      </w:pPr>
      <w:r>
        <w:rPr>
          <w:rFonts w:ascii="Times New Roman"/>
          <w:b w:val="false"/>
          <w:i w:val="false"/>
          <w:color w:val="000000"/>
          <w:sz w:val="28"/>
        </w:rPr>
        <w:t>
      салықтық түсімдер – 6 566 мың теңге;</w:t>
      </w:r>
    </w:p>
    <w:bookmarkEnd w:id="167"/>
    <w:bookmarkStart w:name="z176" w:id="168"/>
    <w:p>
      <w:pPr>
        <w:spacing w:after="0"/>
        <w:ind w:left="0"/>
        <w:jc w:val="both"/>
      </w:pPr>
      <w:r>
        <w:rPr>
          <w:rFonts w:ascii="Times New Roman"/>
          <w:b w:val="false"/>
          <w:i w:val="false"/>
          <w:color w:val="000000"/>
          <w:sz w:val="28"/>
        </w:rPr>
        <w:t>
      салықтық емес түсімдер –50 мың теңге;</w:t>
      </w:r>
    </w:p>
    <w:bookmarkEnd w:id="168"/>
    <w:bookmarkStart w:name="z177" w:id="169"/>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69"/>
    <w:bookmarkStart w:name="z178" w:id="170"/>
    <w:p>
      <w:pPr>
        <w:spacing w:after="0"/>
        <w:ind w:left="0"/>
        <w:jc w:val="both"/>
      </w:pPr>
      <w:r>
        <w:rPr>
          <w:rFonts w:ascii="Times New Roman"/>
          <w:b w:val="false"/>
          <w:i w:val="false"/>
          <w:color w:val="000000"/>
          <w:sz w:val="28"/>
        </w:rPr>
        <w:t>
      трансферттердің түсімі – 277 431 мың теңге;</w:t>
      </w:r>
    </w:p>
    <w:bookmarkEnd w:id="170"/>
    <w:bookmarkStart w:name="z179" w:id="171"/>
    <w:p>
      <w:pPr>
        <w:spacing w:after="0"/>
        <w:ind w:left="0"/>
        <w:jc w:val="both"/>
      </w:pPr>
      <w:r>
        <w:rPr>
          <w:rFonts w:ascii="Times New Roman"/>
          <w:b w:val="false"/>
          <w:i w:val="false"/>
          <w:color w:val="000000"/>
          <w:sz w:val="28"/>
        </w:rPr>
        <w:t>
      шығындар – 284 610 мың теңге;</w:t>
      </w:r>
    </w:p>
    <w:bookmarkEnd w:id="171"/>
    <w:bookmarkStart w:name="z180" w:id="172"/>
    <w:p>
      <w:pPr>
        <w:spacing w:after="0"/>
        <w:ind w:left="0"/>
        <w:jc w:val="both"/>
      </w:pPr>
      <w:r>
        <w:rPr>
          <w:rFonts w:ascii="Times New Roman"/>
          <w:b w:val="false"/>
          <w:i w:val="false"/>
          <w:color w:val="000000"/>
          <w:sz w:val="28"/>
        </w:rPr>
        <w:t>
      таза бюджеттік кредиттеу – 0 мың теңге, оның ішінде:</w:t>
      </w:r>
    </w:p>
    <w:bookmarkEnd w:id="172"/>
    <w:bookmarkStart w:name="z181" w:id="173"/>
    <w:p>
      <w:pPr>
        <w:spacing w:after="0"/>
        <w:ind w:left="0"/>
        <w:jc w:val="both"/>
      </w:pPr>
      <w:r>
        <w:rPr>
          <w:rFonts w:ascii="Times New Roman"/>
          <w:b w:val="false"/>
          <w:i w:val="false"/>
          <w:color w:val="000000"/>
          <w:sz w:val="28"/>
        </w:rPr>
        <w:t>
      бюджеттік кредиттер – 0 мың теңге;</w:t>
      </w:r>
    </w:p>
    <w:bookmarkEnd w:id="173"/>
    <w:bookmarkStart w:name="z182" w:id="174"/>
    <w:p>
      <w:pPr>
        <w:spacing w:after="0"/>
        <w:ind w:left="0"/>
        <w:jc w:val="both"/>
      </w:pPr>
      <w:r>
        <w:rPr>
          <w:rFonts w:ascii="Times New Roman"/>
          <w:b w:val="false"/>
          <w:i w:val="false"/>
          <w:color w:val="000000"/>
          <w:sz w:val="28"/>
        </w:rPr>
        <w:t>
      бюджеттік кредиттерді өтеу – 0 мың теңге;</w:t>
      </w:r>
    </w:p>
    <w:bookmarkEnd w:id="174"/>
    <w:bookmarkStart w:name="z183" w:id="175"/>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175"/>
    <w:bookmarkStart w:name="z184" w:id="176"/>
    <w:p>
      <w:pPr>
        <w:spacing w:after="0"/>
        <w:ind w:left="0"/>
        <w:jc w:val="both"/>
      </w:pPr>
      <w:r>
        <w:rPr>
          <w:rFonts w:ascii="Times New Roman"/>
          <w:b w:val="false"/>
          <w:i w:val="false"/>
          <w:color w:val="000000"/>
          <w:sz w:val="28"/>
        </w:rPr>
        <w:t>
      қаржы активтерін сатып алу – 0 мың теңге;</w:t>
      </w:r>
    </w:p>
    <w:bookmarkEnd w:id="176"/>
    <w:bookmarkStart w:name="z185" w:id="177"/>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77"/>
    <w:bookmarkStart w:name="z186" w:id="178"/>
    <w:p>
      <w:pPr>
        <w:spacing w:after="0"/>
        <w:ind w:left="0"/>
        <w:jc w:val="both"/>
      </w:pPr>
      <w:r>
        <w:rPr>
          <w:rFonts w:ascii="Times New Roman"/>
          <w:b w:val="false"/>
          <w:i w:val="false"/>
          <w:color w:val="000000"/>
          <w:sz w:val="28"/>
        </w:rPr>
        <w:t>
      бюджет тапшылығы (профициті) – -563 мың теңге;</w:t>
      </w:r>
    </w:p>
    <w:bookmarkEnd w:id="178"/>
    <w:bookmarkStart w:name="z187" w:id="179"/>
    <w:p>
      <w:pPr>
        <w:spacing w:after="0"/>
        <w:ind w:left="0"/>
        <w:jc w:val="both"/>
      </w:pPr>
      <w:r>
        <w:rPr>
          <w:rFonts w:ascii="Times New Roman"/>
          <w:b w:val="false"/>
          <w:i w:val="false"/>
          <w:color w:val="000000"/>
          <w:sz w:val="28"/>
        </w:rPr>
        <w:t>
      бюджет тапшылығын қаржыландыру (профицитін пайдалану) – 563 мың теңге, оның ішінде:</w:t>
      </w:r>
    </w:p>
    <w:bookmarkEnd w:id="179"/>
    <w:bookmarkStart w:name="z188" w:id="180"/>
    <w:p>
      <w:pPr>
        <w:spacing w:after="0"/>
        <w:ind w:left="0"/>
        <w:jc w:val="both"/>
      </w:pPr>
      <w:r>
        <w:rPr>
          <w:rFonts w:ascii="Times New Roman"/>
          <w:b w:val="false"/>
          <w:i w:val="false"/>
          <w:color w:val="000000"/>
          <w:sz w:val="28"/>
        </w:rPr>
        <w:t>
      қарыздар түсімі – 0 мың теңге;</w:t>
      </w:r>
    </w:p>
    <w:bookmarkEnd w:id="180"/>
    <w:bookmarkStart w:name="z189" w:id="181"/>
    <w:p>
      <w:pPr>
        <w:spacing w:after="0"/>
        <w:ind w:left="0"/>
        <w:jc w:val="both"/>
      </w:pPr>
      <w:r>
        <w:rPr>
          <w:rFonts w:ascii="Times New Roman"/>
          <w:b w:val="false"/>
          <w:i w:val="false"/>
          <w:color w:val="000000"/>
          <w:sz w:val="28"/>
        </w:rPr>
        <w:t>
      қарыздарды өтеу – 0 мың теңге;</w:t>
      </w:r>
    </w:p>
    <w:bookmarkEnd w:id="181"/>
    <w:bookmarkStart w:name="z190" w:id="182"/>
    <w:p>
      <w:pPr>
        <w:spacing w:after="0"/>
        <w:ind w:left="0"/>
        <w:jc w:val="both"/>
      </w:pPr>
      <w:r>
        <w:rPr>
          <w:rFonts w:ascii="Times New Roman"/>
          <w:b w:val="false"/>
          <w:i w:val="false"/>
          <w:color w:val="000000"/>
          <w:sz w:val="28"/>
        </w:rPr>
        <w:t>
      бюджет қаражатының пайдаланылатын қалдықтары –563 мың теңге;</w:t>
      </w:r>
    </w:p>
    <w:bookmarkEnd w:id="182"/>
    <w:bookmarkStart w:name="z191" w:id="183"/>
    <w:p>
      <w:pPr>
        <w:spacing w:after="0"/>
        <w:ind w:left="0"/>
        <w:jc w:val="both"/>
      </w:pPr>
      <w:r>
        <w:rPr>
          <w:rFonts w:ascii="Times New Roman"/>
          <w:b w:val="false"/>
          <w:i w:val="false"/>
          <w:color w:val="000000"/>
          <w:sz w:val="28"/>
        </w:rPr>
        <w:t>
      11) Қордай ауылдық округі бойынша:</w:t>
      </w:r>
    </w:p>
    <w:bookmarkEnd w:id="183"/>
    <w:bookmarkStart w:name="z192" w:id="184"/>
    <w:p>
      <w:pPr>
        <w:spacing w:after="0"/>
        <w:ind w:left="0"/>
        <w:jc w:val="both"/>
      </w:pPr>
      <w:r>
        <w:rPr>
          <w:rFonts w:ascii="Times New Roman"/>
          <w:b w:val="false"/>
          <w:i w:val="false"/>
          <w:color w:val="000000"/>
          <w:sz w:val="28"/>
        </w:rPr>
        <w:t>
      кірістер – 262 245 мың теңге, оның ішінде:</w:t>
      </w:r>
    </w:p>
    <w:bookmarkEnd w:id="184"/>
    <w:bookmarkStart w:name="z193" w:id="185"/>
    <w:p>
      <w:pPr>
        <w:spacing w:after="0"/>
        <w:ind w:left="0"/>
        <w:jc w:val="both"/>
      </w:pPr>
      <w:r>
        <w:rPr>
          <w:rFonts w:ascii="Times New Roman"/>
          <w:b w:val="false"/>
          <w:i w:val="false"/>
          <w:color w:val="000000"/>
          <w:sz w:val="28"/>
        </w:rPr>
        <w:t>
      салықтық түсімдер – 179 137 мың теңге;</w:t>
      </w:r>
    </w:p>
    <w:bookmarkEnd w:id="185"/>
    <w:bookmarkStart w:name="z194" w:id="186"/>
    <w:p>
      <w:pPr>
        <w:spacing w:after="0"/>
        <w:ind w:left="0"/>
        <w:jc w:val="both"/>
      </w:pPr>
      <w:r>
        <w:rPr>
          <w:rFonts w:ascii="Times New Roman"/>
          <w:b w:val="false"/>
          <w:i w:val="false"/>
          <w:color w:val="000000"/>
          <w:sz w:val="28"/>
        </w:rPr>
        <w:t>
      салықтық емес түсімдер –250 мың теңге;</w:t>
      </w:r>
    </w:p>
    <w:bookmarkEnd w:id="186"/>
    <w:bookmarkStart w:name="z195" w:id="18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87"/>
    <w:bookmarkStart w:name="z196" w:id="188"/>
    <w:p>
      <w:pPr>
        <w:spacing w:after="0"/>
        <w:ind w:left="0"/>
        <w:jc w:val="both"/>
      </w:pPr>
      <w:r>
        <w:rPr>
          <w:rFonts w:ascii="Times New Roman"/>
          <w:b w:val="false"/>
          <w:i w:val="false"/>
          <w:color w:val="000000"/>
          <w:sz w:val="28"/>
        </w:rPr>
        <w:t>
      трансферттердің түсімі – 82 858 мың теңге;</w:t>
      </w:r>
    </w:p>
    <w:bookmarkEnd w:id="188"/>
    <w:bookmarkStart w:name="z197" w:id="189"/>
    <w:p>
      <w:pPr>
        <w:spacing w:after="0"/>
        <w:ind w:left="0"/>
        <w:jc w:val="both"/>
      </w:pPr>
      <w:r>
        <w:rPr>
          <w:rFonts w:ascii="Times New Roman"/>
          <w:b w:val="false"/>
          <w:i w:val="false"/>
          <w:color w:val="000000"/>
          <w:sz w:val="28"/>
        </w:rPr>
        <w:t>
      шығындар – 278 922 мың теңге;</w:t>
      </w:r>
    </w:p>
    <w:bookmarkEnd w:id="189"/>
    <w:bookmarkStart w:name="z198" w:id="190"/>
    <w:p>
      <w:pPr>
        <w:spacing w:after="0"/>
        <w:ind w:left="0"/>
        <w:jc w:val="both"/>
      </w:pPr>
      <w:r>
        <w:rPr>
          <w:rFonts w:ascii="Times New Roman"/>
          <w:b w:val="false"/>
          <w:i w:val="false"/>
          <w:color w:val="000000"/>
          <w:sz w:val="28"/>
        </w:rPr>
        <w:t>
      таза бюджеттік кредиттеу – 0 мың теңге, оның ішінде:</w:t>
      </w:r>
    </w:p>
    <w:bookmarkEnd w:id="190"/>
    <w:bookmarkStart w:name="z199" w:id="191"/>
    <w:p>
      <w:pPr>
        <w:spacing w:after="0"/>
        <w:ind w:left="0"/>
        <w:jc w:val="both"/>
      </w:pPr>
      <w:r>
        <w:rPr>
          <w:rFonts w:ascii="Times New Roman"/>
          <w:b w:val="false"/>
          <w:i w:val="false"/>
          <w:color w:val="000000"/>
          <w:sz w:val="28"/>
        </w:rPr>
        <w:t>
      бюджеттік кредиттер – 0 мың теңге;</w:t>
      </w:r>
    </w:p>
    <w:bookmarkEnd w:id="191"/>
    <w:bookmarkStart w:name="z200" w:id="192"/>
    <w:p>
      <w:pPr>
        <w:spacing w:after="0"/>
        <w:ind w:left="0"/>
        <w:jc w:val="both"/>
      </w:pPr>
      <w:r>
        <w:rPr>
          <w:rFonts w:ascii="Times New Roman"/>
          <w:b w:val="false"/>
          <w:i w:val="false"/>
          <w:color w:val="000000"/>
          <w:sz w:val="28"/>
        </w:rPr>
        <w:t>
      бюджеттік кредиттерді өтеу – 0 мың теңге;</w:t>
      </w:r>
    </w:p>
    <w:bookmarkEnd w:id="192"/>
    <w:bookmarkStart w:name="z201" w:id="193"/>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193"/>
    <w:bookmarkStart w:name="z202" w:id="194"/>
    <w:p>
      <w:pPr>
        <w:spacing w:after="0"/>
        <w:ind w:left="0"/>
        <w:jc w:val="both"/>
      </w:pPr>
      <w:r>
        <w:rPr>
          <w:rFonts w:ascii="Times New Roman"/>
          <w:b w:val="false"/>
          <w:i w:val="false"/>
          <w:color w:val="000000"/>
          <w:sz w:val="28"/>
        </w:rPr>
        <w:t>
      қаржы активтерін сатып алу – 0 мың теңге;</w:t>
      </w:r>
    </w:p>
    <w:bookmarkEnd w:id="194"/>
    <w:bookmarkStart w:name="z203" w:id="195"/>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95"/>
    <w:bookmarkStart w:name="z204" w:id="196"/>
    <w:p>
      <w:pPr>
        <w:spacing w:after="0"/>
        <w:ind w:left="0"/>
        <w:jc w:val="both"/>
      </w:pPr>
      <w:r>
        <w:rPr>
          <w:rFonts w:ascii="Times New Roman"/>
          <w:b w:val="false"/>
          <w:i w:val="false"/>
          <w:color w:val="000000"/>
          <w:sz w:val="28"/>
        </w:rPr>
        <w:t>
      бюджет тапшылығы (профициті) – -16 677 мың теңге;</w:t>
      </w:r>
    </w:p>
    <w:bookmarkEnd w:id="196"/>
    <w:bookmarkStart w:name="z205" w:id="197"/>
    <w:p>
      <w:pPr>
        <w:spacing w:after="0"/>
        <w:ind w:left="0"/>
        <w:jc w:val="both"/>
      </w:pPr>
      <w:r>
        <w:rPr>
          <w:rFonts w:ascii="Times New Roman"/>
          <w:b w:val="false"/>
          <w:i w:val="false"/>
          <w:color w:val="000000"/>
          <w:sz w:val="28"/>
        </w:rPr>
        <w:t>
      бюджет тапшылығын қаржыландыру (профицитін пайдалану) – 16 677 мың теңге, оның ішінде:</w:t>
      </w:r>
    </w:p>
    <w:bookmarkEnd w:id="197"/>
    <w:bookmarkStart w:name="z206" w:id="198"/>
    <w:p>
      <w:pPr>
        <w:spacing w:after="0"/>
        <w:ind w:left="0"/>
        <w:jc w:val="both"/>
      </w:pPr>
      <w:r>
        <w:rPr>
          <w:rFonts w:ascii="Times New Roman"/>
          <w:b w:val="false"/>
          <w:i w:val="false"/>
          <w:color w:val="000000"/>
          <w:sz w:val="28"/>
        </w:rPr>
        <w:t>
      қарыздар түсімі – 0 мың теңге; қарыздарды өтеу – 0 мың теңге;</w:t>
      </w:r>
    </w:p>
    <w:bookmarkEnd w:id="198"/>
    <w:bookmarkStart w:name="z207" w:id="199"/>
    <w:p>
      <w:pPr>
        <w:spacing w:after="0"/>
        <w:ind w:left="0"/>
        <w:jc w:val="both"/>
      </w:pPr>
      <w:r>
        <w:rPr>
          <w:rFonts w:ascii="Times New Roman"/>
          <w:b w:val="false"/>
          <w:i w:val="false"/>
          <w:color w:val="000000"/>
          <w:sz w:val="28"/>
        </w:rPr>
        <w:t>
      бюджет қаражатының пайдаланылатын қалдықтары –16 677 мың теңге;</w:t>
      </w:r>
    </w:p>
    <w:bookmarkEnd w:id="199"/>
    <w:bookmarkStart w:name="z208" w:id="200"/>
    <w:p>
      <w:pPr>
        <w:spacing w:after="0"/>
        <w:ind w:left="0"/>
        <w:jc w:val="both"/>
      </w:pPr>
      <w:r>
        <w:rPr>
          <w:rFonts w:ascii="Times New Roman"/>
          <w:b w:val="false"/>
          <w:i w:val="false"/>
          <w:color w:val="000000"/>
          <w:sz w:val="28"/>
        </w:rPr>
        <w:t>
      12) Масаншы ауылдық округі бойынша:</w:t>
      </w:r>
    </w:p>
    <w:bookmarkEnd w:id="200"/>
    <w:bookmarkStart w:name="z209" w:id="201"/>
    <w:p>
      <w:pPr>
        <w:spacing w:after="0"/>
        <w:ind w:left="0"/>
        <w:jc w:val="both"/>
      </w:pPr>
      <w:r>
        <w:rPr>
          <w:rFonts w:ascii="Times New Roman"/>
          <w:b w:val="false"/>
          <w:i w:val="false"/>
          <w:color w:val="000000"/>
          <w:sz w:val="28"/>
        </w:rPr>
        <w:t>
      кірістер – 80 902 мың теңге, оның ішінде:</w:t>
      </w:r>
    </w:p>
    <w:bookmarkEnd w:id="201"/>
    <w:bookmarkStart w:name="z210" w:id="202"/>
    <w:p>
      <w:pPr>
        <w:spacing w:after="0"/>
        <w:ind w:left="0"/>
        <w:jc w:val="both"/>
      </w:pPr>
      <w:r>
        <w:rPr>
          <w:rFonts w:ascii="Times New Roman"/>
          <w:b w:val="false"/>
          <w:i w:val="false"/>
          <w:color w:val="000000"/>
          <w:sz w:val="28"/>
        </w:rPr>
        <w:t>
      салықтық түсімдер – 52 485 мың теңге;</w:t>
      </w:r>
    </w:p>
    <w:bookmarkEnd w:id="202"/>
    <w:bookmarkStart w:name="z211" w:id="203"/>
    <w:p>
      <w:pPr>
        <w:spacing w:after="0"/>
        <w:ind w:left="0"/>
        <w:jc w:val="both"/>
      </w:pPr>
      <w:r>
        <w:rPr>
          <w:rFonts w:ascii="Times New Roman"/>
          <w:b w:val="false"/>
          <w:i w:val="false"/>
          <w:color w:val="000000"/>
          <w:sz w:val="28"/>
        </w:rPr>
        <w:t>
      салықтық емес түсімдер –170 мың теңге;</w:t>
      </w:r>
    </w:p>
    <w:bookmarkEnd w:id="203"/>
    <w:bookmarkStart w:name="z212" w:id="204"/>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04"/>
    <w:bookmarkStart w:name="z213" w:id="205"/>
    <w:p>
      <w:pPr>
        <w:spacing w:after="0"/>
        <w:ind w:left="0"/>
        <w:jc w:val="both"/>
      </w:pPr>
      <w:r>
        <w:rPr>
          <w:rFonts w:ascii="Times New Roman"/>
          <w:b w:val="false"/>
          <w:i w:val="false"/>
          <w:color w:val="000000"/>
          <w:sz w:val="28"/>
        </w:rPr>
        <w:t>
      трансферттердің түсімі – 28 247 мың теңге;</w:t>
      </w:r>
    </w:p>
    <w:bookmarkEnd w:id="205"/>
    <w:bookmarkStart w:name="z214" w:id="206"/>
    <w:p>
      <w:pPr>
        <w:spacing w:after="0"/>
        <w:ind w:left="0"/>
        <w:jc w:val="both"/>
      </w:pPr>
      <w:r>
        <w:rPr>
          <w:rFonts w:ascii="Times New Roman"/>
          <w:b w:val="false"/>
          <w:i w:val="false"/>
          <w:color w:val="000000"/>
          <w:sz w:val="28"/>
        </w:rPr>
        <w:t>
      шығындар – 96 291 мың теңге;</w:t>
      </w:r>
    </w:p>
    <w:bookmarkEnd w:id="206"/>
    <w:bookmarkStart w:name="z215" w:id="207"/>
    <w:p>
      <w:pPr>
        <w:spacing w:after="0"/>
        <w:ind w:left="0"/>
        <w:jc w:val="both"/>
      </w:pPr>
      <w:r>
        <w:rPr>
          <w:rFonts w:ascii="Times New Roman"/>
          <w:b w:val="false"/>
          <w:i w:val="false"/>
          <w:color w:val="000000"/>
          <w:sz w:val="28"/>
        </w:rPr>
        <w:t>
      таза бюджеттік кредиттеу – 0 мың теңге, оның ішінде:</w:t>
      </w:r>
    </w:p>
    <w:bookmarkEnd w:id="207"/>
    <w:bookmarkStart w:name="z216" w:id="208"/>
    <w:p>
      <w:pPr>
        <w:spacing w:after="0"/>
        <w:ind w:left="0"/>
        <w:jc w:val="both"/>
      </w:pPr>
      <w:r>
        <w:rPr>
          <w:rFonts w:ascii="Times New Roman"/>
          <w:b w:val="false"/>
          <w:i w:val="false"/>
          <w:color w:val="000000"/>
          <w:sz w:val="28"/>
        </w:rPr>
        <w:t>
      бюджеттік кредиттер – 0 мың теңге;</w:t>
      </w:r>
    </w:p>
    <w:bookmarkEnd w:id="208"/>
    <w:bookmarkStart w:name="z217" w:id="209"/>
    <w:p>
      <w:pPr>
        <w:spacing w:after="0"/>
        <w:ind w:left="0"/>
        <w:jc w:val="both"/>
      </w:pPr>
      <w:r>
        <w:rPr>
          <w:rFonts w:ascii="Times New Roman"/>
          <w:b w:val="false"/>
          <w:i w:val="false"/>
          <w:color w:val="000000"/>
          <w:sz w:val="28"/>
        </w:rPr>
        <w:t>
      бюджеттік кредиттерді өтеу – 0 мың теңге;</w:t>
      </w:r>
    </w:p>
    <w:bookmarkEnd w:id="209"/>
    <w:bookmarkStart w:name="z218" w:id="210"/>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210"/>
    <w:bookmarkStart w:name="z219" w:id="211"/>
    <w:p>
      <w:pPr>
        <w:spacing w:after="0"/>
        <w:ind w:left="0"/>
        <w:jc w:val="both"/>
      </w:pPr>
      <w:r>
        <w:rPr>
          <w:rFonts w:ascii="Times New Roman"/>
          <w:b w:val="false"/>
          <w:i w:val="false"/>
          <w:color w:val="000000"/>
          <w:sz w:val="28"/>
        </w:rPr>
        <w:t>
      қаржы активтерін сатып алу – 0 мың теңге;</w:t>
      </w:r>
    </w:p>
    <w:bookmarkEnd w:id="211"/>
    <w:bookmarkStart w:name="z220" w:id="212"/>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12"/>
    <w:bookmarkStart w:name="z221" w:id="213"/>
    <w:p>
      <w:pPr>
        <w:spacing w:after="0"/>
        <w:ind w:left="0"/>
        <w:jc w:val="both"/>
      </w:pPr>
      <w:r>
        <w:rPr>
          <w:rFonts w:ascii="Times New Roman"/>
          <w:b w:val="false"/>
          <w:i w:val="false"/>
          <w:color w:val="000000"/>
          <w:sz w:val="28"/>
        </w:rPr>
        <w:t>
      бюджет тапшылығы (профициті) – -15 389 мың теңге;</w:t>
      </w:r>
    </w:p>
    <w:bookmarkEnd w:id="213"/>
    <w:bookmarkStart w:name="z222" w:id="214"/>
    <w:p>
      <w:pPr>
        <w:spacing w:after="0"/>
        <w:ind w:left="0"/>
        <w:jc w:val="both"/>
      </w:pPr>
      <w:r>
        <w:rPr>
          <w:rFonts w:ascii="Times New Roman"/>
          <w:b w:val="false"/>
          <w:i w:val="false"/>
          <w:color w:val="000000"/>
          <w:sz w:val="28"/>
        </w:rPr>
        <w:t>
      бюджет тапшылығын қаржыландыру (профицитін пайдалану) – 15 389 мың теңге, оның ішінде:</w:t>
      </w:r>
    </w:p>
    <w:bookmarkEnd w:id="214"/>
    <w:bookmarkStart w:name="z223" w:id="215"/>
    <w:p>
      <w:pPr>
        <w:spacing w:after="0"/>
        <w:ind w:left="0"/>
        <w:jc w:val="both"/>
      </w:pPr>
      <w:r>
        <w:rPr>
          <w:rFonts w:ascii="Times New Roman"/>
          <w:b w:val="false"/>
          <w:i w:val="false"/>
          <w:color w:val="000000"/>
          <w:sz w:val="28"/>
        </w:rPr>
        <w:t>
      қарыздар түсімі – 0 мың теңге;</w:t>
      </w:r>
    </w:p>
    <w:bookmarkEnd w:id="215"/>
    <w:bookmarkStart w:name="z224" w:id="216"/>
    <w:p>
      <w:pPr>
        <w:spacing w:after="0"/>
        <w:ind w:left="0"/>
        <w:jc w:val="both"/>
      </w:pPr>
      <w:r>
        <w:rPr>
          <w:rFonts w:ascii="Times New Roman"/>
          <w:b w:val="false"/>
          <w:i w:val="false"/>
          <w:color w:val="000000"/>
          <w:sz w:val="28"/>
        </w:rPr>
        <w:t>
      қарыздарды өтеу – 0 мың теңге;</w:t>
      </w:r>
    </w:p>
    <w:bookmarkEnd w:id="216"/>
    <w:bookmarkStart w:name="z225" w:id="217"/>
    <w:p>
      <w:pPr>
        <w:spacing w:after="0"/>
        <w:ind w:left="0"/>
        <w:jc w:val="both"/>
      </w:pPr>
      <w:r>
        <w:rPr>
          <w:rFonts w:ascii="Times New Roman"/>
          <w:b w:val="false"/>
          <w:i w:val="false"/>
          <w:color w:val="000000"/>
          <w:sz w:val="28"/>
        </w:rPr>
        <w:t>
      бюджет қаражатының пайдаланылатын қалдықтары –15 389 мың теңге;</w:t>
      </w:r>
    </w:p>
    <w:bookmarkEnd w:id="217"/>
    <w:bookmarkStart w:name="z226" w:id="218"/>
    <w:p>
      <w:pPr>
        <w:spacing w:after="0"/>
        <w:ind w:left="0"/>
        <w:jc w:val="both"/>
      </w:pPr>
      <w:r>
        <w:rPr>
          <w:rFonts w:ascii="Times New Roman"/>
          <w:b w:val="false"/>
          <w:i w:val="false"/>
          <w:color w:val="000000"/>
          <w:sz w:val="28"/>
        </w:rPr>
        <w:t>
      13) Ноғайбай ауылдық округі бойынша:</w:t>
      </w:r>
    </w:p>
    <w:bookmarkEnd w:id="218"/>
    <w:bookmarkStart w:name="z227" w:id="219"/>
    <w:p>
      <w:pPr>
        <w:spacing w:after="0"/>
        <w:ind w:left="0"/>
        <w:jc w:val="both"/>
      </w:pPr>
      <w:r>
        <w:rPr>
          <w:rFonts w:ascii="Times New Roman"/>
          <w:b w:val="false"/>
          <w:i w:val="false"/>
          <w:color w:val="000000"/>
          <w:sz w:val="28"/>
        </w:rPr>
        <w:t>
      кірістер – 26 610 мың теңге, оның ішінде:</w:t>
      </w:r>
    </w:p>
    <w:bookmarkEnd w:id="219"/>
    <w:bookmarkStart w:name="z228" w:id="220"/>
    <w:p>
      <w:pPr>
        <w:spacing w:after="0"/>
        <w:ind w:left="0"/>
        <w:jc w:val="both"/>
      </w:pPr>
      <w:r>
        <w:rPr>
          <w:rFonts w:ascii="Times New Roman"/>
          <w:b w:val="false"/>
          <w:i w:val="false"/>
          <w:color w:val="000000"/>
          <w:sz w:val="28"/>
        </w:rPr>
        <w:t>
      салықтық түсімдер – 8 923 мың теңге;</w:t>
      </w:r>
    </w:p>
    <w:bookmarkEnd w:id="220"/>
    <w:bookmarkStart w:name="z229" w:id="221"/>
    <w:p>
      <w:pPr>
        <w:spacing w:after="0"/>
        <w:ind w:left="0"/>
        <w:jc w:val="both"/>
      </w:pPr>
      <w:r>
        <w:rPr>
          <w:rFonts w:ascii="Times New Roman"/>
          <w:b w:val="false"/>
          <w:i w:val="false"/>
          <w:color w:val="000000"/>
          <w:sz w:val="28"/>
        </w:rPr>
        <w:t>
      салықтық емес түсімдер –0 мың теңге;</w:t>
      </w:r>
    </w:p>
    <w:bookmarkEnd w:id="221"/>
    <w:bookmarkStart w:name="z230" w:id="22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22"/>
    <w:bookmarkStart w:name="z231" w:id="223"/>
    <w:p>
      <w:pPr>
        <w:spacing w:after="0"/>
        <w:ind w:left="0"/>
        <w:jc w:val="both"/>
      </w:pPr>
      <w:r>
        <w:rPr>
          <w:rFonts w:ascii="Times New Roman"/>
          <w:b w:val="false"/>
          <w:i w:val="false"/>
          <w:color w:val="000000"/>
          <w:sz w:val="28"/>
        </w:rPr>
        <w:t>
      трансферттердің түсімі – 17 687 мың теңге;</w:t>
      </w:r>
    </w:p>
    <w:bookmarkEnd w:id="223"/>
    <w:bookmarkStart w:name="z232" w:id="224"/>
    <w:p>
      <w:pPr>
        <w:spacing w:after="0"/>
        <w:ind w:left="0"/>
        <w:jc w:val="both"/>
      </w:pPr>
      <w:r>
        <w:rPr>
          <w:rFonts w:ascii="Times New Roman"/>
          <w:b w:val="false"/>
          <w:i w:val="false"/>
          <w:color w:val="000000"/>
          <w:sz w:val="28"/>
        </w:rPr>
        <w:t>
      шығындар – 28 018 мың теңге;</w:t>
      </w:r>
    </w:p>
    <w:bookmarkEnd w:id="224"/>
    <w:bookmarkStart w:name="z233" w:id="225"/>
    <w:p>
      <w:pPr>
        <w:spacing w:after="0"/>
        <w:ind w:left="0"/>
        <w:jc w:val="both"/>
      </w:pPr>
      <w:r>
        <w:rPr>
          <w:rFonts w:ascii="Times New Roman"/>
          <w:b w:val="false"/>
          <w:i w:val="false"/>
          <w:color w:val="000000"/>
          <w:sz w:val="28"/>
        </w:rPr>
        <w:t>
      таза бюджеттік кредиттеу – 0 мың теңге, оның ішінде:</w:t>
      </w:r>
    </w:p>
    <w:bookmarkEnd w:id="225"/>
    <w:bookmarkStart w:name="z234" w:id="226"/>
    <w:p>
      <w:pPr>
        <w:spacing w:after="0"/>
        <w:ind w:left="0"/>
        <w:jc w:val="both"/>
      </w:pPr>
      <w:r>
        <w:rPr>
          <w:rFonts w:ascii="Times New Roman"/>
          <w:b w:val="false"/>
          <w:i w:val="false"/>
          <w:color w:val="000000"/>
          <w:sz w:val="28"/>
        </w:rPr>
        <w:t>
      бюджеттік кредиттер – 0 мың теңге;</w:t>
      </w:r>
    </w:p>
    <w:bookmarkEnd w:id="226"/>
    <w:bookmarkStart w:name="z235" w:id="227"/>
    <w:p>
      <w:pPr>
        <w:spacing w:after="0"/>
        <w:ind w:left="0"/>
        <w:jc w:val="both"/>
      </w:pPr>
      <w:r>
        <w:rPr>
          <w:rFonts w:ascii="Times New Roman"/>
          <w:b w:val="false"/>
          <w:i w:val="false"/>
          <w:color w:val="000000"/>
          <w:sz w:val="28"/>
        </w:rPr>
        <w:t>
      бюджеттік кредиттерді өтеу – 0 мың теңге;</w:t>
      </w:r>
    </w:p>
    <w:bookmarkEnd w:id="227"/>
    <w:bookmarkStart w:name="z236" w:id="228"/>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228"/>
    <w:bookmarkStart w:name="z237" w:id="229"/>
    <w:p>
      <w:pPr>
        <w:spacing w:after="0"/>
        <w:ind w:left="0"/>
        <w:jc w:val="both"/>
      </w:pPr>
      <w:r>
        <w:rPr>
          <w:rFonts w:ascii="Times New Roman"/>
          <w:b w:val="false"/>
          <w:i w:val="false"/>
          <w:color w:val="000000"/>
          <w:sz w:val="28"/>
        </w:rPr>
        <w:t>
      қаржы активтерін сатып алу – 0 мың теңге;</w:t>
      </w:r>
    </w:p>
    <w:bookmarkEnd w:id="229"/>
    <w:bookmarkStart w:name="z238" w:id="230"/>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30"/>
    <w:bookmarkStart w:name="z239" w:id="231"/>
    <w:p>
      <w:pPr>
        <w:spacing w:after="0"/>
        <w:ind w:left="0"/>
        <w:jc w:val="both"/>
      </w:pPr>
      <w:r>
        <w:rPr>
          <w:rFonts w:ascii="Times New Roman"/>
          <w:b w:val="false"/>
          <w:i w:val="false"/>
          <w:color w:val="000000"/>
          <w:sz w:val="28"/>
        </w:rPr>
        <w:t>
      бюджет тапшылығы (профициті) – -1 408 мың теңге;</w:t>
      </w:r>
    </w:p>
    <w:bookmarkEnd w:id="231"/>
    <w:bookmarkStart w:name="z240" w:id="232"/>
    <w:p>
      <w:pPr>
        <w:spacing w:after="0"/>
        <w:ind w:left="0"/>
        <w:jc w:val="both"/>
      </w:pPr>
      <w:r>
        <w:rPr>
          <w:rFonts w:ascii="Times New Roman"/>
          <w:b w:val="false"/>
          <w:i w:val="false"/>
          <w:color w:val="000000"/>
          <w:sz w:val="28"/>
        </w:rPr>
        <w:t>
      бюджет тапшылығын қаржыландыру (профицитін пайдалану) – 1 408 мың теңге, оның ішінде:</w:t>
      </w:r>
    </w:p>
    <w:bookmarkEnd w:id="232"/>
    <w:bookmarkStart w:name="z241" w:id="233"/>
    <w:p>
      <w:pPr>
        <w:spacing w:after="0"/>
        <w:ind w:left="0"/>
        <w:jc w:val="both"/>
      </w:pPr>
      <w:r>
        <w:rPr>
          <w:rFonts w:ascii="Times New Roman"/>
          <w:b w:val="false"/>
          <w:i w:val="false"/>
          <w:color w:val="000000"/>
          <w:sz w:val="28"/>
        </w:rPr>
        <w:t>
      қарыздар түсімі – 0 мың теңге; қарыздарды өтеу – 0 мың теңге;</w:t>
      </w:r>
    </w:p>
    <w:bookmarkEnd w:id="233"/>
    <w:bookmarkStart w:name="z242" w:id="234"/>
    <w:p>
      <w:pPr>
        <w:spacing w:after="0"/>
        <w:ind w:left="0"/>
        <w:jc w:val="both"/>
      </w:pPr>
      <w:r>
        <w:rPr>
          <w:rFonts w:ascii="Times New Roman"/>
          <w:b w:val="false"/>
          <w:i w:val="false"/>
          <w:color w:val="000000"/>
          <w:sz w:val="28"/>
        </w:rPr>
        <w:t>
      бюджет қаражатының пайдаланылатын қалдықтары –1 408 мың теңге;</w:t>
      </w:r>
    </w:p>
    <w:bookmarkEnd w:id="234"/>
    <w:bookmarkStart w:name="z243" w:id="235"/>
    <w:p>
      <w:pPr>
        <w:spacing w:after="0"/>
        <w:ind w:left="0"/>
        <w:jc w:val="both"/>
      </w:pPr>
      <w:r>
        <w:rPr>
          <w:rFonts w:ascii="Times New Roman"/>
          <w:b w:val="false"/>
          <w:i w:val="false"/>
          <w:color w:val="000000"/>
          <w:sz w:val="28"/>
        </w:rPr>
        <w:t>
      14) Отар ауылдық округі бойынша:</w:t>
      </w:r>
    </w:p>
    <w:bookmarkEnd w:id="235"/>
    <w:bookmarkStart w:name="z244" w:id="236"/>
    <w:p>
      <w:pPr>
        <w:spacing w:after="0"/>
        <w:ind w:left="0"/>
        <w:jc w:val="both"/>
      </w:pPr>
      <w:r>
        <w:rPr>
          <w:rFonts w:ascii="Times New Roman"/>
          <w:b w:val="false"/>
          <w:i w:val="false"/>
          <w:color w:val="000000"/>
          <w:sz w:val="28"/>
        </w:rPr>
        <w:t>
      кірістер – 106 823 мың теңге, оның ішінде:</w:t>
      </w:r>
    </w:p>
    <w:bookmarkEnd w:id="236"/>
    <w:bookmarkStart w:name="z245" w:id="237"/>
    <w:p>
      <w:pPr>
        <w:spacing w:after="0"/>
        <w:ind w:left="0"/>
        <w:jc w:val="both"/>
      </w:pPr>
      <w:r>
        <w:rPr>
          <w:rFonts w:ascii="Times New Roman"/>
          <w:b w:val="false"/>
          <w:i w:val="false"/>
          <w:color w:val="000000"/>
          <w:sz w:val="28"/>
        </w:rPr>
        <w:t>
      салықтық түсімдер – 28 628 мың теңге;</w:t>
      </w:r>
    </w:p>
    <w:bookmarkEnd w:id="237"/>
    <w:bookmarkStart w:name="z246" w:id="238"/>
    <w:p>
      <w:pPr>
        <w:spacing w:after="0"/>
        <w:ind w:left="0"/>
        <w:jc w:val="both"/>
      </w:pPr>
      <w:r>
        <w:rPr>
          <w:rFonts w:ascii="Times New Roman"/>
          <w:b w:val="false"/>
          <w:i w:val="false"/>
          <w:color w:val="000000"/>
          <w:sz w:val="28"/>
        </w:rPr>
        <w:t>
      салықтық емес түсімдер –100 мың теңге;</w:t>
      </w:r>
    </w:p>
    <w:bookmarkEnd w:id="238"/>
    <w:bookmarkStart w:name="z247" w:id="239"/>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39"/>
    <w:bookmarkStart w:name="z248" w:id="240"/>
    <w:p>
      <w:pPr>
        <w:spacing w:after="0"/>
        <w:ind w:left="0"/>
        <w:jc w:val="both"/>
      </w:pPr>
      <w:r>
        <w:rPr>
          <w:rFonts w:ascii="Times New Roman"/>
          <w:b w:val="false"/>
          <w:i w:val="false"/>
          <w:color w:val="000000"/>
          <w:sz w:val="28"/>
        </w:rPr>
        <w:t>
      трансферттердің түсімі – 78 095 мың теңге;</w:t>
      </w:r>
    </w:p>
    <w:bookmarkEnd w:id="240"/>
    <w:bookmarkStart w:name="z249" w:id="241"/>
    <w:p>
      <w:pPr>
        <w:spacing w:after="0"/>
        <w:ind w:left="0"/>
        <w:jc w:val="both"/>
      </w:pPr>
      <w:r>
        <w:rPr>
          <w:rFonts w:ascii="Times New Roman"/>
          <w:b w:val="false"/>
          <w:i w:val="false"/>
          <w:color w:val="000000"/>
          <w:sz w:val="28"/>
        </w:rPr>
        <w:t>
      шығындар – 113 022 мың теңге;</w:t>
      </w:r>
    </w:p>
    <w:bookmarkEnd w:id="241"/>
    <w:bookmarkStart w:name="z250" w:id="242"/>
    <w:p>
      <w:pPr>
        <w:spacing w:after="0"/>
        <w:ind w:left="0"/>
        <w:jc w:val="both"/>
      </w:pPr>
      <w:r>
        <w:rPr>
          <w:rFonts w:ascii="Times New Roman"/>
          <w:b w:val="false"/>
          <w:i w:val="false"/>
          <w:color w:val="000000"/>
          <w:sz w:val="28"/>
        </w:rPr>
        <w:t>
      таза бюджеттік кредиттеу – 0 мың теңге, оның ішінде:</w:t>
      </w:r>
    </w:p>
    <w:bookmarkEnd w:id="242"/>
    <w:bookmarkStart w:name="z251" w:id="243"/>
    <w:p>
      <w:pPr>
        <w:spacing w:after="0"/>
        <w:ind w:left="0"/>
        <w:jc w:val="both"/>
      </w:pPr>
      <w:r>
        <w:rPr>
          <w:rFonts w:ascii="Times New Roman"/>
          <w:b w:val="false"/>
          <w:i w:val="false"/>
          <w:color w:val="000000"/>
          <w:sz w:val="28"/>
        </w:rPr>
        <w:t>
      бюджеттік кредиттер – 0 мың теңге;</w:t>
      </w:r>
    </w:p>
    <w:bookmarkEnd w:id="243"/>
    <w:bookmarkStart w:name="z252" w:id="244"/>
    <w:p>
      <w:pPr>
        <w:spacing w:after="0"/>
        <w:ind w:left="0"/>
        <w:jc w:val="both"/>
      </w:pPr>
      <w:r>
        <w:rPr>
          <w:rFonts w:ascii="Times New Roman"/>
          <w:b w:val="false"/>
          <w:i w:val="false"/>
          <w:color w:val="000000"/>
          <w:sz w:val="28"/>
        </w:rPr>
        <w:t>
      бюджеттік кредиттерді өтеу – 0 мың теңге;</w:t>
      </w:r>
    </w:p>
    <w:bookmarkEnd w:id="244"/>
    <w:bookmarkStart w:name="z253" w:id="245"/>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245"/>
    <w:bookmarkStart w:name="z254" w:id="246"/>
    <w:p>
      <w:pPr>
        <w:spacing w:after="0"/>
        <w:ind w:left="0"/>
        <w:jc w:val="both"/>
      </w:pPr>
      <w:r>
        <w:rPr>
          <w:rFonts w:ascii="Times New Roman"/>
          <w:b w:val="false"/>
          <w:i w:val="false"/>
          <w:color w:val="000000"/>
          <w:sz w:val="28"/>
        </w:rPr>
        <w:t>
      қаржы активтерін сатып алу – 0 мың теңге;</w:t>
      </w:r>
    </w:p>
    <w:bookmarkEnd w:id="246"/>
    <w:bookmarkStart w:name="z255" w:id="247"/>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47"/>
    <w:bookmarkStart w:name="z256" w:id="248"/>
    <w:p>
      <w:pPr>
        <w:spacing w:after="0"/>
        <w:ind w:left="0"/>
        <w:jc w:val="both"/>
      </w:pPr>
      <w:r>
        <w:rPr>
          <w:rFonts w:ascii="Times New Roman"/>
          <w:b w:val="false"/>
          <w:i w:val="false"/>
          <w:color w:val="000000"/>
          <w:sz w:val="28"/>
        </w:rPr>
        <w:t>
      бюджет тапшылығы (профициті) – -6 199 мың теңге;</w:t>
      </w:r>
    </w:p>
    <w:bookmarkEnd w:id="248"/>
    <w:bookmarkStart w:name="z257" w:id="249"/>
    <w:p>
      <w:pPr>
        <w:spacing w:after="0"/>
        <w:ind w:left="0"/>
        <w:jc w:val="both"/>
      </w:pPr>
      <w:r>
        <w:rPr>
          <w:rFonts w:ascii="Times New Roman"/>
          <w:b w:val="false"/>
          <w:i w:val="false"/>
          <w:color w:val="000000"/>
          <w:sz w:val="28"/>
        </w:rPr>
        <w:t>
      бюджет тапшылығын қаржыландыру (профицитін пайдалану) – 6 199 мың теңге, оның ішінде:</w:t>
      </w:r>
    </w:p>
    <w:bookmarkEnd w:id="249"/>
    <w:bookmarkStart w:name="z258" w:id="250"/>
    <w:p>
      <w:pPr>
        <w:spacing w:after="0"/>
        <w:ind w:left="0"/>
        <w:jc w:val="both"/>
      </w:pPr>
      <w:r>
        <w:rPr>
          <w:rFonts w:ascii="Times New Roman"/>
          <w:b w:val="false"/>
          <w:i w:val="false"/>
          <w:color w:val="000000"/>
          <w:sz w:val="28"/>
        </w:rPr>
        <w:t>
      қарыздар түсімі – 0 мың теңге;</w:t>
      </w:r>
    </w:p>
    <w:bookmarkEnd w:id="250"/>
    <w:bookmarkStart w:name="z259" w:id="251"/>
    <w:p>
      <w:pPr>
        <w:spacing w:after="0"/>
        <w:ind w:left="0"/>
        <w:jc w:val="both"/>
      </w:pPr>
      <w:r>
        <w:rPr>
          <w:rFonts w:ascii="Times New Roman"/>
          <w:b w:val="false"/>
          <w:i w:val="false"/>
          <w:color w:val="000000"/>
          <w:sz w:val="28"/>
        </w:rPr>
        <w:t>
      қарыздарды өтеу – 0 мың теңге;</w:t>
      </w:r>
    </w:p>
    <w:bookmarkEnd w:id="251"/>
    <w:bookmarkStart w:name="z260" w:id="252"/>
    <w:p>
      <w:pPr>
        <w:spacing w:after="0"/>
        <w:ind w:left="0"/>
        <w:jc w:val="both"/>
      </w:pPr>
      <w:r>
        <w:rPr>
          <w:rFonts w:ascii="Times New Roman"/>
          <w:b w:val="false"/>
          <w:i w:val="false"/>
          <w:color w:val="000000"/>
          <w:sz w:val="28"/>
        </w:rPr>
        <w:t>
      бюджет қаражатының пайдаланылатын қалдықтары –6 199 мың теңге;</w:t>
      </w:r>
    </w:p>
    <w:bookmarkEnd w:id="252"/>
    <w:bookmarkStart w:name="z261" w:id="253"/>
    <w:p>
      <w:pPr>
        <w:spacing w:after="0"/>
        <w:ind w:left="0"/>
        <w:jc w:val="both"/>
      </w:pPr>
      <w:r>
        <w:rPr>
          <w:rFonts w:ascii="Times New Roman"/>
          <w:b w:val="false"/>
          <w:i w:val="false"/>
          <w:color w:val="000000"/>
          <w:sz w:val="28"/>
        </w:rPr>
        <w:t>
      15) Сарыбұлақ ауылдық округі бойынша:</w:t>
      </w:r>
    </w:p>
    <w:bookmarkEnd w:id="253"/>
    <w:bookmarkStart w:name="z262" w:id="254"/>
    <w:p>
      <w:pPr>
        <w:spacing w:after="0"/>
        <w:ind w:left="0"/>
        <w:jc w:val="both"/>
      </w:pPr>
      <w:r>
        <w:rPr>
          <w:rFonts w:ascii="Times New Roman"/>
          <w:b w:val="false"/>
          <w:i w:val="false"/>
          <w:color w:val="000000"/>
          <w:sz w:val="28"/>
        </w:rPr>
        <w:t>
      кірістер – 46 632 мың теңге, оның ішінде:</w:t>
      </w:r>
    </w:p>
    <w:bookmarkEnd w:id="254"/>
    <w:bookmarkStart w:name="z263" w:id="255"/>
    <w:p>
      <w:pPr>
        <w:spacing w:after="0"/>
        <w:ind w:left="0"/>
        <w:jc w:val="both"/>
      </w:pPr>
      <w:r>
        <w:rPr>
          <w:rFonts w:ascii="Times New Roman"/>
          <w:b w:val="false"/>
          <w:i w:val="false"/>
          <w:color w:val="000000"/>
          <w:sz w:val="28"/>
        </w:rPr>
        <w:t>
      салықтық түсімдер – 14 354 мың теңге;</w:t>
      </w:r>
    </w:p>
    <w:bookmarkEnd w:id="255"/>
    <w:bookmarkStart w:name="z264" w:id="256"/>
    <w:p>
      <w:pPr>
        <w:spacing w:after="0"/>
        <w:ind w:left="0"/>
        <w:jc w:val="both"/>
      </w:pPr>
      <w:r>
        <w:rPr>
          <w:rFonts w:ascii="Times New Roman"/>
          <w:b w:val="false"/>
          <w:i w:val="false"/>
          <w:color w:val="000000"/>
          <w:sz w:val="28"/>
        </w:rPr>
        <w:t>
      салықтық емес түсімдер –16 мың теңге;</w:t>
      </w:r>
    </w:p>
    <w:bookmarkEnd w:id="256"/>
    <w:bookmarkStart w:name="z265" w:id="25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57"/>
    <w:bookmarkStart w:name="z266" w:id="258"/>
    <w:p>
      <w:pPr>
        <w:spacing w:after="0"/>
        <w:ind w:left="0"/>
        <w:jc w:val="both"/>
      </w:pPr>
      <w:r>
        <w:rPr>
          <w:rFonts w:ascii="Times New Roman"/>
          <w:b w:val="false"/>
          <w:i w:val="false"/>
          <w:color w:val="000000"/>
          <w:sz w:val="28"/>
        </w:rPr>
        <w:t>
      трансферттердің түсімі – 32 262 мың теңге;</w:t>
      </w:r>
    </w:p>
    <w:bookmarkEnd w:id="258"/>
    <w:bookmarkStart w:name="z267" w:id="259"/>
    <w:p>
      <w:pPr>
        <w:spacing w:after="0"/>
        <w:ind w:left="0"/>
        <w:jc w:val="both"/>
      </w:pPr>
      <w:r>
        <w:rPr>
          <w:rFonts w:ascii="Times New Roman"/>
          <w:b w:val="false"/>
          <w:i w:val="false"/>
          <w:color w:val="000000"/>
          <w:sz w:val="28"/>
        </w:rPr>
        <w:t>
      шығындар – 51 061 мың теңге;</w:t>
      </w:r>
    </w:p>
    <w:bookmarkEnd w:id="259"/>
    <w:bookmarkStart w:name="z268" w:id="260"/>
    <w:p>
      <w:pPr>
        <w:spacing w:after="0"/>
        <w:ind w:left="0"/>
        <w:jc w:val="both"/>
      </w:pPr>
      <w:r>
        <w:rPr>
          <w:rFonts w:ascii="Times New Roman"/>
          <w:b w:val="false"/>
          <w:i w:val="false"/>
          <w:color w:val="000000"/>
          <w:sz w:val="28"/>
        </w:rPr>
        <w:t>
      таза бюджеттік кредиттеу – 0 мың теңге, оның ішінде:</w:t>
      </w:r>
    </w:p>
    <w:bookmarkEnd w:id="260"/>
    <w:bookmarkStart w:name="z269" w:id="261"/>
    <w:p>
      <w:pPr>
        <w:spacing w:after="0"/>
        <w:ind w:left="0"/>
        <w:jc w:val="both"/>
      </w:pPr>
      <w:r>
        <w:rPr>
          <w:rFonts w:ascii="Times New Roman"/>
          <w:b w:val="false"/>
          <w:i w:val="false"/>
          <w:color w:val="000000"/>
          <w:sz w:val="28"/>
        </w:rPr>
        <w:t>
      бюджеттік кредиттер – 0 мың теңге;</w:t>
      </w:r>
    </w:p>
    <w:bookmarkEnd w:id="261"/>
    <w:bookmarkStart w:name="z270" w:id="262"/>
    <w:p>
      <w:pPr>
        <w:spacing w:after="0"/>
        <w:ind w:left="0"/>
        <w:jc w:val="both"/>
      </w:pPr>
      <w:r>
        <w:rPr>
          <w:rFonts w:ascii="Times New Roman"/>
          <w:b w:val="false"/>
          <w:i w:val="false"/>
          <w:color w:val="000000"/>
          <w:sz w:val="28"/>
        </w:rPr>
        <w:t>
      бюджеттік кредиттерді өтеу – 0 мың теңге;</w:t>
      </w:r>
    </w:p>
    <w:bookmarkEnd w:id="262"/>
    <w:bookmarkStart w:name="z271" w:id="263"/>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263"/>
    <w:bookmarkStart w:name="z272" w:id="264"/>
    <w:p>
      <w:pPr>
        <w:spacing w:after="0"/>
        <w:ind w:left="0"/>
        <w:jc w:val="both"/>
      </w:pPr>
      <w:r>
        <w:rPr>
          <w:rFonts w:ascii="Times New Roman"/>
          <w:b w:val="false"/>
          <w:i w:val="false"/>
          <w:color w:val="000000"/>
          <w:sz w:val="28"/>
        </w:rPr>
        <w:t>
      қаржы активтерін сатып алу – 0 мың теңге;</w:t>
      </w:r>
    </w:p>
    <w:bookmarkEnd w:id="264"/>
    <w:bookmarkStart w:name="z273" w:id="265"/>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65"/>
    <w:bookmarkStart w:name="z274" w:id="266"/>
    <w:p>
      <w:pPr>
        <w:spacing w:after="0"/>
        <w:ind w:left="0"/>
        <w:jc w:val="both"/>
      </w:pPr>
      <w:r>
        <w:rPr>
          <w:rFonts w:ascii="Times New Roman"/>
          <w:b w:val="false"/>
          <w:i w:val="false"/>
          <w:color w:val="000000"/>
          <w:sz w:val="28"/>
        </w:rPr>
        <w:t>
      бюджет тапшылығы (профициті) – -4 429 мың теңге;</w:t>
      </w:r>
    </w:p>
    <w:bookmarkEnd w:id="266"/>
    <w:bookmarkStart w:name="z275" w:id="267"/>
    <w:p>
      <w:pPr>
        <w:spacing w:after="0"/>
        <w:ind w:left="0"/>
        <w:jc w:val="both"/>
      </w:pPr>
      <w:r>
        <w:rPr>
          <w:rFonts w:ascii="Times New Roman"/>
          <w:b w:val="false"/>
          <w:i w:val="false"/>
          <w:color w:val="000000"/>
          <w:sz w:val="28"/>
        </w:rPr>
        <w:t>
      бюджет тапшылығын қаржыландыру (профицитін пайдалану) – 4 429 мың теңге, оның ішінде:</w:t>
      </w:r>
    </w:p>
    <w:bookmarkEnd w:id="267"/>
    <w:bookmarkStart w:name="z276" w:id="268"/>
    <w:p>
      <w:pPr>
        <w:spacing w:after="0"/>
        <w:ind w:left="0"/>
        <w:jc w:val="both"/>
      </w:pPr>
      <w:r>
        <w:rPr>
          <w:rFonts w:ascii="Times New Roman"/>
          <w:b w:val="false"/>
          <w:i w:val="false"/>
          <w:color w:val="000000"/>
          <w:sz w:val="28"/>
        </w:rPr>
        <w:t>
      қарыздар түсімі – 0 мың теңге;</w:t>
      </w:r>
    </w:p>
    <w:bookmarkEnd w:id="268"/>
    <w:bookmarkStart w:name="z277" w:id="269"/>
    <w:p>
      <w:pPr>
        <w:spacing w:after="0"/>
        <w:ind w:left="0"/>
        <w:jc w:val="both"/>
      </w:pPr>
      <w:r>
        <w:rPr>
          <w:rFonts w:ascii="Times New Roman"/>
          <w:b w:val="false"/>
          <w:i w:val="false"/>
          <w:color w:val="000000"/>
          <w:sz w:val="28"/>
        </w:rPr>
        <w:t>
      қарыздарды өтеу – 0 мың теңге;</w:t>
      </w:r>
    </w:p>
    <w:bookmarkEnd w:id="269"/>
    <w:bookmarkStart w:name="z278" w:id="270"/>
    <w:p>
      <w:pPr>
        <w:spacing w:after="0"/>
        <w:ind w:left="0"/>
        <w:jc w:val="both"/>
      </w:pPr>
      <w:r>
        <w:rPr>
          <w:rFonts w:ascii="Times New Roman"/>
          <w:b w:val="false"/>
          <w:i w:val="false"/>
          <w:color w:val="000000"/>
          <w:sz w:val="28"/>
        </w:rPr>
        <w:t>
      бюджет қаражатының пайдаланылатын қалдықтары –4 429 мың теңге;</w:t>
      </w:r>
    </w:p>
    <w:bookmarkEnd w:id="270"/>
    <w:bookmarkStart w:name="z279" w:id="271"/>
    <w:p>
      <w:pPr>
        <w:spacing w:after="0"/>
        <w:ind w:left="0"/>
        <w:jc w:val="both"/>
      </w:pPr>
      <w:r>
        <w:rPr>
          <w:rFonts w:ascii="Times New Roman"/>
          <w:b w:val="false"/>
          <w:i w:val="false"/>
          <w:color w:val="000000"/>
          <w:sz w:val="28"/>
        </w:rPr>
        <w:t>
      16) Сортөбе ауылдық округі бойынша:</w:t>
      </w:r>
    </w:p>
    <w:bookmarkEnd w:id="271"/>
    <w:bookmarkStart w:name="z280" w:id="272"/>
    <w:p>
      <w:pPr>
        <w:spacing w:after="0"/>
        <w:ind w:left="0"/>
        <w:jc w:val="both"/>
      </w:pPr>
      <w:r>
        <w:rPr>
          <w:rFonts w:ascii="Times New Roman"/>
          <w:b w:val="false"/>
          <w:i w:val="false"/>
          <w:color w:val="000000"/>
          <w:sz w:val="28"/>
        </w:rPr>
        <w:t>
      кірістер – 64 692 мың теңге, оның ішінде:</w:t>
      </w:r>
    </w:p>
    <w:bookmarkEnd w:id="272"/>
    <w:bookmarkStart w:name="z281" w:id="273"/>
    <w:p>
      <w:pPr>
        <w:spacing w:after="0"/>
        <w:ind w:left="0"/>
        <w:jc w:val="both"/>
      </w:pPr>
      <w:r>
        <w:rPr>
          <w:rFonts w:ascii="Times New Roman"/>
          <w:b w:val="false"/>
          <w:i w:val="false"/>
          <w:color w:val="000000"/>
          <w:sz w:val="28"/>
        </w:rPr>
        <w:t>
      салықтық түсімдер – 48 880 мың теңге;</w:t>
      </w:r>
    </w:p>
    <w:bookmarkEnd w:id="273"/>
    <w:bookmarkStart w:name="z282" w:id="274"/>
    <w:p>
      <w:pPr>
        <w:spacing w:after="0"/>
        <w:ind w:left="0"/>
        <w:jc w:val="both"/>
      </w:pPr>
      <w:r>
        <w:rPr>
          <w:rFonts w:ascii="Times New Roman"/>
          <w:b w:val="false"/>
          <w:i w:val="false"/>
          <w:color w:val="000000"/>
          <w:sz w:val="28"/>
        </w:rPr>
        <w:t>
      салықтық емес түсімдер –150 мың теңге;</w:t>
      </w:r>
    </w:p>
    <w:bookmarkEnd w:id="274"/>
    <w:bookmarkStart w:name="z283" w:id="27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75"/>
    <w:bookmarkStart w:name="z284" w:id="276"/>
    <w:p>
      <w:pPr>
        <w:spacing w:after="0"/>
        <w:ind w:left="0"/>
        <w:jc w:val="both"/>
      </w:pPr>
      <w:r>
        <w:rPr>
          <w:rFonts w:ascii="Times New Roman"/>
          <w:b w:val="false"/>
          <w:i w:val="false"/>
          <w:color w:val="000000"/>
          <w:sz w:val="28"/>
        </w:rPr>
        <w:t>
      трансферттердің түсімі – 15 662 мың теңге;</w:t>
      </w:r>
    </w:p>
    <w:bookmarkEnd w:id="276"/>
    <w:bookmarkStart w:name="z285" w:id="277"/>
    <w:p>
      <w:pPr>
        <w:spacing w:after="0"/>
        <w:ind w:left="0"/>
        <w:jc w:val="both"/>
      </w:pPr>
      <w:r>
        <w:rPr>
          <w:rFonts w:ascii="Times New Roman"/>
          <w:b w:val="false"/>
          <w:i w:val="false"/>
          <w:color w:val="000000"/>
          <w:sz w:val="28"/>
        </w:rPr>
        <w:t>
      шығындар – 84 049 мың теңге;</w:t>
      </w:r>
    </w:p>
    <w:bookmarkEnd w:id="277"/>
    <w:bookmarkStart w:name="z286" w:id="278"/>
    <w:p>
      <w:pPr>
        <w:spacing w:after="0"/>
        <w:ind w:left="0"/>
        <w:jc w:val="both"/>
      </w:pPr>
      <w:r>
        <w:rPr>
          <w:rFonts w:ascii="Times New Roman"/>
          <w:b w:val="false"/>
          <w:i w:val="false"/>
          <w:color w:val="000000"/>
          <w:sz w:val="28"/>
        </w:rPr>
        <w:t>
      таза бюджеттік кредиттеу – 0 мың теңге, оның ішінде:</w:t>
      </w:r>
    </w:p>
    <w:bookmarkEnd w:id="278"/>
    <w:bookmarkStart w:name="z287" w:id="279"/>
    <w:p>
      <w:pPr>
        <w:spacing w:after="0"/>
        <w:ind w:left="0"/>
        <w:jc w:val="both"/>
      </w:pPr>
      <w:r>
        <w:rPr>
          <w:rFonts w:ascii="Times New Roman"/>
          <w:b w:val="false"/>
          <w:i w:val="false"/>
          <w:color w:val="000000"/>
          <w:sz w:val="28"/>
        </w:rPr>
        <w:t>
      бюджеттік кредиттер – 0 мың теңге;</w:t>
      </w:r>
    </w:p>
    <w:bookmarkEnd w:id="279"/>
    <w:bookmarkStart w:name="z288" w:id="280"/>
    <w:p>
      <w:pPr>
        <w:spacing w:after="0"/>
        <w:ind w:left="0"/>
        <w:jc w:val="both"/>
      </w:pPr>
      <w:r>
        <w:rPr>
          <w:rFonts w:ascii="Times New Roman"/>
          <w:b w:val="false"/>
          <w:i w:val="false"/>
          <w:color w:val="000000"/>
          <w:sz w:val="28"/>
        </w:rPr>
        <w:t>
      бюджеттік кредиттерді өтеу – 0 мың теңге;</w:t>
      </w:r>
    </w:p>
    <w:bookmarkEnd w:id="280"/>
    <w:bookmarkStart w:name="z289" w:id="281"/>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281"/>
    <w:bookmarkStart w:name="z290" w:id="282"/>
    <w:p>
      <w:pPr>
        <w:spacing w:after="0"/>
        <w:ind w:left="0"/>
        <w:jc w:val="both"/>
      </w:pPr>
      <w:r>
        <w:rPr>
          <w:rFonts w:ascii="Times New Roman"/>
          <w:b w:val="false"/>
          <w:i w:val="false"/>
          <w:color w:val="000000"/>
          <w:sz w:val="28"/>
        </w:rPr>
        <w:t>
      қаржы активтерін сатып алу – 0 мың теңге;</w:t>
      </w:r>
    </w:p>
    <w:bookmarkEnd w:id="282"/>
    <w:bookmarkStart w:name="z291" w:id="28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83"/>
    <w:bookmarkStart w:name="z292" w:id="284"/>
    <w:p>
      <w:pPr>
        <w:spacing w:after="0"/>
        <w:ind w:left="0"/>
        <w:jc w:val="both"/>
      </w:pPr>
      <w:r>
        <w:rPr>
          <w:rFonts w:ascii="Times New Roman"/>
          <w:b w:val="false"/>
          <w:i w:val="false"/>
          <w:color w:val="000000"/>
          <w:sz w:val="28"/>
        </w:rPr>
        <w:t>
      бюджет тапшылығы (профициті) – -19 357 мың теңге;</w:t>
      </w:r>
    </w:p>
    <w:bookmarkEnd w:id="284"/>
    <w:bookmarkStart w:name="z293" w:id="285"/>
    <w:p>
      <w:pPr>
        <w:spacing w:after="0"/>
        <w:ind w:left="0"/>
        <w:jc w:val="both"/>
      </w:pPr>
      <w:r>
        <w:rPr>
          <w:rFonts w:ascii="Times New Roman"/>
          <w:b w:val="false"/>
          <w:i w:val="false"/>
          <w:color w:val="000000"/>
          <w:sz w:val="28"/>
        </w:rPr>
        <w:t>
      бюджет тапшылығын қаржыландыру (профицитін пайдалану) – 19 357 мың теңге, оның ішінде:</w:t>
      </w:r>
    </w:p>
    <w:bookmarkEnd w:id="285"/>
    <w:bookmarkStart w:name="z294" w:id="286"/>
    <w:p>
      <w:pPr>
        <w:spacing w:after="0"/>
        <w:ind w:left="0"/>
        <w:jc w:val="both"/>
      </w:pPr>
      <w:r>
        <w:rPr>
          <w:rFonts w:ascii="Times New Roman"/>
          <w:b w:val="false"/>
          <w:i w:val="false"/>
          <w:color w:val="000000"/>
          <w:sz w:val="28"/>
        </w:rPr>
        <w:t>
      қарыздар түсімі – 0 мың теңге;</w:t>
      </w:r>
    </w:p>
    <w:bookmarkEnd w:id="286"/>
    <w:bookmarkStart w:name="z295" w:id="287"/>
    <w:p>
      <w:pPr>
        <w:spacing w:after="0"/>
        <w:ind w:left="0"/>
        <w:jc w:val="both"/>
      </w:pPr>
      <w:r>
        <w:rPr>
          <w:rFonts w:ascii="Times New Roman"/>
          <w:b w:val="false"/>
          <w:i w:val="false"/>
          <w:color w:val="000000"/>
          <w:sz w:val="28"/>
        </w:rPr>
        <w:t>
      қарыздарды өтеу – 0 мың теңге;</w:t>
      </w:r>
    </w:p>
    <w:bookmarkEnd w:id="287"/>
    <w:bookmarkStart w:name="z296" w:id="288"/>
    <w:p>
      <w:pPr>
        <w:spacing w:after="0"/>
        <w:ind w:left="0"/>
        <w:jc w:val="both"/>
      </w:pPr>
      <w:r>
        <w:rPr>
          <w:rFonts w:ascii="Times New Roman"/>
          <w:b w:val="false"/>
          <w:i w:val="false"/>
          <w:color w:val="000000"/>
          <w:sz w:val="28"/>
        </w:rPr>
        <w:t>
      бюджет қаражатының пайдаланылатын қалдықтары –19 357 мың теңге.</w:t>
      </w:r>
    </w:p>
    <w:bookmarkEnd w:id="288"/>
    <w:bookmarkStart w:name="z297" w:id="289"/>
    <w:p>
      <w:pPr>
        <w:spacing w:after="0"/>
        <w:ind w:left="0"/>
        <w:jc w:val="both"/>
      </w:pPr>
      <w:r>
        <w:rPr>
          <w:rFonts w:ascii="Times New Roman"/>
          <w:b w:val="false"/>
          <w:i w:val="false"/>
          <w:color w:val="000000"/>
          <w:sz w:val="28"/>
        </w:rPr>
        <w:t>
      17) Степное ауылдық округі бойынша:</w:t>
      </w:r>
    </w:p>
    <w:bookmarkEnd w:id="289"/>
    <w:bookmarkStart w:name="z298" w:id="290"/>
    <w:p>
      <w:pPr>
        <w:spacing w:after="0"/>
        <w:ind w:left="0"/>
        <w:jc w:val="both"/>
      </w:pPr>
      <w:r>
        <w:rPr>
          <w:rFonts w:ascii="Times New Roman"/>
          <w:b w:val="false"/>
          <w:i w:val="false"/>
          <w:color w:val="000000"/>
          <w:sz w:val="28"/>
        </w:rPr>
        <w:t>
      кірістер – 55 564 мың теңге, оның ішінде:</w:t>
      </w:r>
    </w:p>
    <w:bookmarkEnd w:id="290"/>
    <w:bookmarkStart w:name="z299" w:id="291"/>
    <w:p>
      <w:pPr>
        <w:spacing w:after="0"/>
        <w:ind w:left="0"/>
        <w:jc w:val="both"/>
      </w:pPr>
      <w:r>
        <w:rPr>
          <w:rFonts w:ascii="Times New Roman"/>
          <w:b w:val="false"/>
          <w:i w:val="false"/>
          <w:color w:val="000000"/>
          <w:sz w:val="28"/>
        </w:rPr>
        <w:t>
      салықтық түсімдер – 9 616 мың теңге;</w:t>
      </w:r>
    </w:p>
    <w:bookmarkEnd w:id="291"/>
    <w:bookmarkStart w:name="z300" w:id="292"/>
    <w:p>
      <w:pPr>
        <w:spacing w:after="0"/>
        <w:ind w:left="0"/>
        <w:jc w:val="both"/>
      </w:pPr>
      <w:r>
        <w:rPr>
          <w:rFonts w:ascii="Times New Roman"/>
          <w:b w:val="false"/>
          <w:i w:val="false"/>
          <w:color w:val="000000"/>
          <w:sz w:val="28"/>
        </w:rPr>
        <w:t>
      салықтық емес түсімдер –0 мың теңге;</w:t>
      </w:r>
    </w:p>
    <w:bookmarkEnd w:id="292"/>
    <w:bookmarkStart w:name="z301" w:id="293"/>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93"/>
    <w:bookmarkStart w:name="z302" w:id="294"/>
    <w:p>
      <w:pPr>
        <w:spacing w:after="0"/>
        <w:ind w:left="0"/>
        <w:jc w:val="both"/>
      </w:pPr>
      <w:r>
        <w:rPr>
          <w:rFonts w:ascii="Times New Roman"/>
          <w:b w:val="false"/>
          <w:i w:val="false"/>
          <w:color w:val="000000"/>
          <w:sz w:val="28"/>
        </w:rPr>
        <w:t>
      трансферттердің түсімі – 45 948 мың теңге;</w:t>
      </w:r>
    </w:p>
    <w:bookmarkEnd w:id="294"/>
    <w:bookmarkStart w:name="z303" w:id="295"/>
    <w:p>
      <w:pPr>
        <w:spacing w:after="0"/>
        <w:ind w:left="0"/>
        <w:jc w:val="both"/>
      </w:pPr>
      <w:r>
        <w:rPr>
          <w:rFonts w:ascii="Times New Roman"/>
          <w:b w:val="false"/>
          <w:i w:val="false"/>
          <w:color w:val="000000"/>
          <w:sz w:val="28"/>
        </w:rPr>
        <w:t>
      шығындар – 58 494 мың теңге;</w:t>
      </w:r>
    </w:p>
    <w:bookmarkEnd w:id="295"/>
    <w:bookmarkStart w:name="z304" w:id="296"/>
    <w:p>
      <w:pPr>
        <w:spacing w:after="0"/>
        <w:ind w:left="0"/>
        <w:jc w:val="both"/>
      </w:pPr>
      <w:r>
        <w:rPr>
          <w:rFonts w:ascii="Times New Roman"/>
          <w:b w:val="false"/>
          <w:i w:val="false"/>
          <w:color w:val="000000"/>
          <w:sz w:val="28"/>
        </w:rPr>
        <w:t>
      таза бюджеттік кредиттеу – 0 мың теңге, оның ішінде:</w:t>
      </w:r>
    </w:p>
    <w:bookmarkEnd w:id="296"/>
    <w:bookmarkStart w:name="z305" w:id="297"/>
    <w:p>
      <w:pPr>
        <w:spacing w:after="0"/>
        <w:ind w:left="0"/>
        <w:jc w:val="both"/>
      </w:pPr>
      <w:r>
        <w:rPr>
          <w:rFonts w:ascii="Times New Roman"/>
          <w:b w:val="false"/>
          <w:i w:val="false"/>
          <w:color w:val="000000"/>
          <w:sz w:val="28"/>
        </w:rPr>
        <w:t>
      бюджеттік кредиттер – 0 мың теңге;</w:t>
      </w:r>
    </w:p>
    <w:bookmarkEnd w:id="297"/>
    <w:bookmarkStart w:name="z306" w:id="298"/>
    <w:p>
      <w:pPr>
        <w:spacing w:after="0"/>
        <w:ind w:left="0"/>
        <w:jc w:val="both"/>
      </w:pPr>
      <w:r>
        <w:rPr>
          <w:rFonts w:ascii="Times New Roman"/>
          <w:b w:val="false"/>
          <w:i w:val="false"/>
          <w:color w:val="000000"/>
          <w:sz w:val="28"/>
        </w:rPr>
        <w:t>
      бюджеттік кредиттерді өтеу – 0 мың теңге;</w:t>
      </w:r>
    </w:p>
    <w:bookmarkEnd w:id="298"/>
    <w:bookmarkStart w:name="z307" w:id="299"/>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299"/>
    <w:bookmarkStart w:name="z308" w:id="300"/>
    <w:p>
      <w:pPr>
        <w:spacing w:after="0"/>
        <w:ind w:left="0"/>
        <w:jc w:val="both"/>
      </w:pPr>
      <w:r>
        <w:rPr>
          <w:rFonts w:ascii="Times New Roman"/>
          <w:b w:val="false"/>
          <w:i w:val="false"/>
          <w:color w:val="000000"/>
          <w:sz w:val="28"/>
        </w:rPr>
        <w:t>
      қаржы активтерін сатып алу – 0 мың теңге;</w:t>
      </w:r>
    </w:p>
    <w:bookmarkEnd w:id="300"/>
    <w:bookmarkStart w:name="z309" w:id="301"/>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301"/>
    <w:bookmarkStart w:name="z310" w:id="302"/>
    <w:p>
      <w:pPr>
        <w:spacing w:after="0"/>
        <w:ind w:left="0"/>
        <w:jc w:val="both"/>
      </w:pPr>
      <w:r>
        <w:rPr>
          <w:rFonts w:ascii="Times New Roman"/>
          <w:b w:val="false"/>
          <w:i w:val="false"/>
          <w:color w:val="000000"/>
          <w:sz w:val="28"/>
        </w:rPr>
        <w:t>
      бюджет тапшылығы (профициті) – -2 930 мың теңге;</w:t>
      </w:r>
    </w:p>
    <w:bookmarkEnd w:id="302"/>
    <w:bookmarkStart w:name="z311" w:id="303"/>
    <w:p>
      <w:pPr>
        <w:spacing w:after="0"/>
        <w:ind w:left="0"/>
        <w:jc w:val="both"/>
      </w:pPr>
      <w:r>
        <w:rPr>
          <w:rFonts w:ascii="Times New Roman"/>
          <w:b w:val="false"/>
          <w:i w:val="false"/>
          <w:color w:val="000000"/>
          <w:sz w:val="28"/>
        </w:rPr>
        <w:t>
      бюджет тапшылығын қаржыландыру (профицитін пайдалану) – 2 930 мың теңге, оның ішінде:</w:t>
      </w:r>
    </w:p>
    <w:bookmarkEnd w:id="303"/>
    <w:bookmarkStart w:name="z312" w:id="304"/>
    <w:p>
      <w:pPr>
        <w:spacing w:after="0"/>
        <w:ind w:left="0"/>
        <w:jc w:val="both"/>
      </w:pPr>
      <w:r>
        <w:rPr>
          <w:rFonts w:ascii="Times New Roman"/>
          <w:b w:val="false"/>
          <w:i w:val="false"/>
          <w:color w:val="000000"/>
          <w:sz w:val="28"/>
        </w:rPr>
        <w:t>
      қарыздар түсімі – 0 мың теңге;</w:t>
      </w:r>
    </w:p>
    <w:bookmarkEnd w:id="304"/>
    <w:bookmarkStart w:name="z313" w:id="305"/>
    <w:p>
      <w:pPr>
        <w:spacing w:after="0"/>
        <w:ind w:left="0"/>
        <w:jc w:val="both"/>
      </w:pPr>
      <w:r>
        <w:rPr>
          <w:rFonts w:ascii="Times New Roman"/>
          <w:b w:val="false"/>
          <w:i w:val="false"/>
          <w:color w:val="000000"/>
          <w:sz w:val="28"/>
        </w:rPr>
        <w:t>
      қарыздарды өтеу – 0 мың теңге;</w:t>
      </w:r>
    </w:p>
    <w:bookmarkEnd w:id="305"/>
    <w:bookmarkStart w:name="z314" w:id="306"/>
    <w:p>
      <w:pPr>
        <w:spacing w:after="0"/>
        <w:ind w:left="0"/>
        <w:jc w:val="both"/>
      </w:pPr>
      <w:r>
        <w:rPr>
          <w:rFonts w:ascii="Times New Roman"/>
          <w:b w:val="false"/>
          <w:i w:val="false"/>
          <w:color w:val="000000"/>
          <w:sz w:val="28"/>
        </w:rPr>
        <w:t>
      бюджет қаражатының пайдаланылатын қалдықтары –2 930 мың теңге;</w:t>
      </w:r>
    </w:p>
    <w:bookmarkEnd w:id="306"/>
    <w:bookmarkStart w:name="z315" w:id="307"/>
    <w:p>
      <w:pPr>
        <w:spacing w:after="0"/>
        <w:ind w:left="0"/>
        <w:jc w:val="both"/>
      </w:pPr>
      <w:r>
        <w:rPr>
          <w:rFonts w:ascii="Times New Roman"/>
          <w:b w:val="false"/>
          <w:i w:val="false"/>
          <w:color w:val="000000"/>
          <w:sz w:val="28"/>
        </w:rPr>
        <w:t>
      18) Сұлутөр ауылдық округі бойынша:</w:t>
      </w:r>
    </w:p>
    <w:bookmarkEnd w:id="307"/>
    <w:bookmarkStart w:name="z316" w:id="308"/>
    <w:p>
      <w:pPr>
        <w:spacing w:after="0"/>
        <w:ind w:left="0"/>
        <w:jc w:val="both"/>
      </w:pPr>
      <w:r>
        <w:rPr>
          <w:rFonts w:ascii="Times New Roman"/>
          <w:b w:val="false"/>
          <w:i w:val="false"/>
          <w:color w:val="000000"/>
          <w:sz w:val="28"/>
        </w:rPr>
        <w:t>
      кірістер – 19 539 мың теңге, оның ішінде:</w:t>
      </w:r>
    </w:p>
    <w:bookmarkEnd w:id="308"/>
    <w:bookmarkStart w:name="z317" w:id="309"/>
    <w:p>
      <w:pPr>
        <w:spacing w:after="0"/>
        <w:ind w:left="0"/>
        <w:jc w:val="both"/>
      </w:pPr>
      <w:r>
        <w:rPr>
          <w:rFonts w:ascii="Times New Roman"/>
          <w:b w:val="false"/>
          <w:i w:val="false"/>
          <w:color w:val="000000"/>
          <w:sz w:val="28"/>
        </w:rPr>
        <w:t>
      салықтық түсімдер – 2 320 мың теңге;</w:t>
      </w:r>
    </w:p>
    <w:bookmarkEnd w:id="309"/>
    <w:bookmarkStart w:name="z318" w:id="310"/>
    <w:p>
      <w:pPr>
        <w:spacing w:after="0"/>
        <w:ind w:left="0"/>
        <w:jc w:val="both"/>
      </w:pPr>
      <w:r>
        <w:rPr>
          <w:rFonts w:ascii="Times New Roman"/>
          <w:b w:val="false"/>
          <w:i w:val="false"/>
          <w:color w:val="000000"/>
          <w:sz w:val="28"/>
        </w:rPr>
        <w:t>
      салықтық емес түсімдер –0 мың теңге;</w:t>
      </w:r>
    </w:p>
    <w:bookmarkEnd w:id="310"/>
    <w:bookmarkStart w:name="z319" w:id="311"/>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311"/>
    <w:bookmarkStart w:name="z320" w:id="312"/>
    <w:p>
      <w:pPr>
        <w:spacing w:after="0"/>
        <w:ind w:left="0"/>
        <w:jc w:val="both"/>
      </w:pPr>
      <w:r>
        <w:rPr>
          <w:rFonts w:ascii="Times New Roman"/>
          <w:b w:val="false"/>
          <w:i w:val="false"/>
          <w:color w:val="000000"/>
          <w:sz w:val="28"/>
        </w:rPr>
        <w:t>
      трансферттердің түсімі – 17 219 мың теңге;</w:t>
      </w:r>
    </w:p>
    <w:bookmarkEnd w:id="312"/>
    <w:bookmarkStart w:name="z321" w:id="313"/>
    <w:p>
      <w:pPr>
        <w:spacing w:after="0"/>
        <w:ind w:left="0"/>
        <w:jc w:val="both"/>
      </w:pPr>
      <w:r>
        <w:rPr>
          <w:rFonts w:ascii="Times New Roman"/>
          <w:b w:val="false"/>
          <w:i w:val="false"/>
          <w:color w:val="000000"/>
          <w:sz w:val="28"/>
        </w:rPr>
        <w:t>
      шығындар – 20 637 мың теңге;</w:t>
      </w:r>
    </w:p>
    <w:bookmarkEnd w:id="313"/>
    <w:bookmarkStart w:name="z322" w:id="314"/>
    <w:p>
      <w:pPr>
        <w:spacing w:after="0"/>
        <w:ind w:left="0"/>
        <w:jc w:val="both"/>
      </w:pPr>
      <w:r>
        <w:rPr>
          <w:rFonts w:ascii="Times New Roman"/>
          <w:b w:val="false"/>
          <w:i w:val="false"/>
          <w:color w:val="000000"/>
          <w:sz w:val="28"/>
        </w:rPr>
        <w:t>
      таза бюджеттік кредиттеу – 0 мың теңге, оның ішінде:</w:t>
      </w:r>
    </w:p>
    <w:bookmarkEnd w:id="314"/>
    <w:bookmarkStart w:name="z323" w:id="315"/>
    <w:p>
      <w:pPr>
        <w:spacing w:after="0"/>
        <w:ind w:left="0"/>
        <w:jc w:val="both"/>
      </w:pPr>
      <w:r>
        <w:rPr>
          <w:rFonts w:ascii="Times New Roman"/>
          <w:b w:val="false"/>
          <w:i w:val="false"/>
          <w:color w:val="000000"/>
          <w:sz w:val="28"/>
        </w:rPr>
        <w:t>
      бюджеттік кредиттер – 0 мың теңге;</w:t>
      </w:r>
    </w:p>
    <w:bookmarkEnd w:id="315"/>
    <w:bookmarkStart w:name="z324" w:id="316"/>
    <w:p>
      <w:pPr>
        <w:spacing w:after="0"/>
        <w:ind w:left="0"/>
        <w:jc w:val="both"/>
      </w:pPr>
      <w:r>
        <w:rPr>
          <w:rFonts w:ascii="Times New Roman"/>
          <w:b w:val="false"/>
          <w:i w:val="false"/>
          <w:color w:val="000000"/>
          <w:sz w:val="28"/>
        </w:rPr>
        <w:t>
      бюджеттік кредиттерді өтеу – 0 мың теңге;</w:t>
      </w:r>
    </w:p>
    <w:bookmarkEnd w:id="316"/>
    <w:bookmarkStart w:name="z325" w:id="317"/>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317"/>
    <w:bookmarkStart w:name="z326" w:id="318"/>
    <w:p>
      <w:pPr>
        <w:spacing w:after="0"/>
        <w:ind w:left="0"/>
        <w:jc w:val="both"/>
      </w:pPr>
      <w:r>
        <w:rPr>
          <w:rFonts w:ascii="Times New Roman"/>
          <w:b w:val="false"/>
          <w:i w:val="false"/>
          <w:color w:val="000000"/>
          <w:sz w:val="28"/>
        </w:rPr>
        <w:t>
      қаржы активтерін сатып алу – 0 мың теңге;</w:t>
      </w:r>
    </w:p>
    <w:bookmarkEnd w:id="318"/>
    <w:bookmarkStart w:name="z327" w:id="319"/>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319"/>
    <w:bookmarkStart w:name="z328" w:id="320"/>
    <w:p>
      <w:pPr>
        <w:spacing w:after="0"/>
        <w:ind w:left="0"/>
        <w:jc w:val="both"/>
      </w:pPr>
      <w:r>
        <w:rPr>
          <w:rFonts w:ascii="Times New Roman"/>
          <w:b w:val="false"/>
          <w:i w:val="false"/>
          <w:color w:val="000000"/>
          <w:sz w:val="28"/>
        </w:rPr>
        <w:t>
      бюджет тапшылығы (профициті) – -1 098 мың теңге;</w:t>
      </w:r>
    </w:p>
    <w:bookmarkEnd w:id="320"/>
    <w:bookmarkStart w:name="z329" w:id="321"/>
    <w:p>
      <w:pPr>
        <w:spacing w:after="0"/>
        <w:ind w:left="0"/>
        <w:jc w:val="both"/>
      </w:pPr>
      <w:r>
        <w:rPr>
          <w:rFonts w:ascii="Times New Roman"/>
          <w:b w:val="false"/>
          <w:i w:val="false"/>
          <w:color w:val="000000"/>
          <w:sz w:val="28"/>
        </w:rPr>
        <w:t>
      бюджет тапшылығын қаржыландыру (профицитін пайдалану) – 1 098 мың теңге, оның ішінде:</w:t>
      </w:r>
    </w:p>
    <w:bookmarkEnd w:id="321"/>
    <w:bookmarkStart w:name="z330" w:id="322"/>
    <w:p>
      <w:pPr>
        <w:spacing w:after="0"/>
        <w:ind w:left="0"/>
        <w:jc w:val="both"/>
      </w:pPr>
      <w:r>
        <w:rPr>
          <w:rFonts w:ascii="Times New Roman"/>
          <w:b w:val="false"/>
          <w:i w:val="false"/>
          <w:color w:val="000000"/>
          <w:sz w:val="28"/>
        </w:rPr>
        <w:t>
      қарыздар түсімі – 0 мың теңге;</w:t>
      </w:r>
    </w:p>
    <w:bookmarkEnd w:id="322"/>
    <w:bookmarkStart w:name="z331" w:id="323"/>
    <w:p>
      <w:pPr>
        <w:spacing w:after="0"/>
        <w:ind w:left="0"/>
        <w:jc w:val="both"/>
      </w:pPr>
      <w:r>
        <w:rPr>
          <w:rFonts w:ascii="Times New Roman"/>
          <w:b w:val="false"/>
          <w:i w:val="false"/>
          <w:color w:val="000000"/>
          <w:sz w:val="28"/>
        </w:rPr>
        <w:t>
      қарыздарды өтеу – 0 мың теңге;</w:t>
      </w:r>
    </w:p>
    <w:bookmarkEnd w:id="323"/>
    <w:bookmarkStart w:name="z332" w:id="324"/>
    <w:p>
      <w:pPr>
        <w:spacing w:after="0"/>
        <w:ind w:left="0"/>
        <w:jc w:val="both"/>
      </w:pPr>
      <w:r>
        <w:rPr>
          <w:rFonts w:ascii="Times New Roman"/>
          <w:b w:val="false"/>
          <w:i w:val="false"/>
          <w:color w:val="000000"/>
          <w:sz w:val="28"/>
        </w:rPr>
        <w:t>
      бюджет қаражатының пайдаланылатын қалдықтары –1 098 мың теңге;</w:t>
      </w:r>
    </w:p>
    <w:bookmarkEnd w:id="324"/>
    <w:bookmarkStart w:name="z333" w:id="325"/>
    <w:p>
      <w:pPr>
        <w:spacing w:after="0"/>
        <w:ind w:left="0"/>
        <w:jc w:val="both"/>
      </w:pPr>
      <w:r>
        <w:rPr>
          <w:rFonts w:ascii="Times New Roman"/>
          <w:b w:val="false"/>
          <w:i w:val="false"/>
          <w:color w:val="000000"/>
          <w:sz w:val="28"/>
        </w:rPr>
        <w:t>
      19) Үлкен Сұлутөр ауылдық округі бойынша:</w:t>
      </w:r>
    </w:p>
    <w:bookmarkEnd w:id="325"/>
    <w:bookmarkStart w:name="z334" w:id="326"/>
    <w:p>
      <w:pPr>
        <w:spacing w:after="0"/>
        <w:ind w:left="0"/>
        <w:jc w:val="both"/>
      </w:pPr>
      <w:r>
        <w:rPr>
          <w:rFonts w:ascii="Times New Roman"/>
          <w:b w:val="false"/>
          <w:i w:val="false"/>
          <w:color w:val="000000"/>
          <w:sz w:val="28"/>
        </w:rPr>
        <w:t>
      кірістер – 34 576 мың теңге, оның ішінде:</w:t>
      </w:r>
    </w:p>
    <w:bookmarkEnd w:id="326"/>
    <w:bookmarkStart w:name="z335" w:id="327"/>
    <w:p>
      <w:pPr>
        <w:spacing w:after="0"/>
        <w:ind w:left="0"/>
        <w:jc w:val="both"/>
      </w:pPr>
      <w:r>
        <w:rPr>
          <w:rFonts w:ascii="Times New Roman"/>
          <w:b w:val="false"/>
          <w:i w:val="false"/>
          <w:color w:val="000000"/>
          <w:sz w:val="28"/>
        </w:rPr>
        <w:t>
      салықтық түсімдер – 6 342 мың теңге;</w:t>
      </w:r>
    </w:p>
    <w:bookmarkEnd w:id="327"/>
    <w:bookmarkStart w:name="z336" w:id="328"/>
    <w:p>
      <w:pPr>
        <w:spacing w:after="0"/>
        <w:ind w:left="0"/>
        <w:jc w:val="both"/>
      </w:pPr>
      <w:r>
        <w:rPr>
          <w:rFonts w:ascii="Times New Roman"/>
          <w:b w:val="false"/>
          <w:i w:val="false"/>
          <w:color w:val="000000"/>
          <w:sz w:val="28"/>
        </w:rPr>
        <w:t>
      салықтық емес түсімдер - 50 мың теңге;</w:t>
      </w:r>
    </w:p>
    <w:bookmarkEnd w:id="328"/>
    <w:bookmarkStart w:name="z337" w:id="329"/>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329"/>
    <w:bookmarkStart w:name="z338" w:id="330"/>
    <w:p>
      <w:pPr>
        <w:spacing w:after="0"/>
        <w:ind w:left="0"/>
        <w:jc w:val="both"/>
      </w:pPr>
      <w:r>
        <w:rPr>
          <w:rFonts w:ascii="Times New Roman"/>
          <w:b w:val="false"/>
          <w:i w:val="false"/>
          <w:color w:val="000000"/>
          <w:sz w:val="28"/>
        </w:rPr>
        <w:t>
      трансферттердің түсімі – 28 184 мың теңге;</w:t>
      </w:r>
    </w:p>
    <w:bookmarkEnd w:id="330"/>
    <w:bookmarkStart w:name="z339" w:id="331"/>
    <w:p>
      <w:pPr>
        <w:spacing w:after="0"/>
        <w:ind w:left="0"/>
        <w:jc w:val="both"/>
      </w:pPr>
      <w:r>
        <w:rPr>
          <w:rFonts w:ascii="Times New Roman"/>
          <w:b w:val="false"/>
          <w:i w:val="false"/>
          <w:color w:val="000000"/>
          <w:sz w:val="28"/>
        </w:rPr>
        <w:t>
      шығындар – 38 998 мың теңге;</w:t>
      </w:r>
    </w:p>
    <w:bookmarkEnd w:id="331"/>
    <w:bookmarkStart w:name="z340" w:id="332"/>
    <w:p>
      <w:pPr>
        <w:spacing w:after="0"/>
        <w:ind w:left="0"/>
        <w:jc w:val="both"/>
      </w:pPr>
      <w:r>
        <w:rPr>
          <w:rFonts w:ascii="Times New Roman"/>
          <w:b w:val="false"/>
          <w:i w:val="false"/>
          <w:color w:val="000000"/>
          <w:sz w:val="28"/>
        </w:rPr>
        <w:t>
      таза бюджеттік кредиттеу – 0 мың теңге, оның ішінде:</w:t>
      </w:r>
    </w:p>
    <w:bookmarkEnd w:id="332"/>
    <w:bookmarkStart w:name="z341" w:id="333"/>
    <w:p>
      <w:pPr>
        <w:spacing w:after="0"/>
        <w:ind w:left="0"/>
        <w:jc w:val="both"/>
      </w:pPr>
      <w:r>
        <w:rPr>
          <w:rFonts w:ascii="Times New Roman"/>
          <w:b w:val="false"/>
          <w:i w:val="false"/>
          <w:color w:val="000000"/>
          <w:sz w:val="28"/>
        </w:rPr>
        <w:t>
      бюджеттік кредиттер – 0 мың теңге;</w:t>
      </w:r>
    </w:p>
    <w:bookmarkEnd w:id="333"/>
    <w:bookmarkStart w:name="z342" w:id="334"/>
    <w:p>
      <w:pPr>
        <w:spacing w:after="0"/>
        <w:ind w:left="0"/>
        <w:jc w:val="both"/>
      </w:pPr>
      <w:r>
        <w:rPr>
          <w:rFonts w:ascii="Times New Roman"/>
          <w:b w:val="false"/>
          <w:i w:val="false"/>
          <w:color w:val="000000"/>
          <w:sz w:val="28"/>
        </w:rPr>
        <w:t>
      бюджеттік кредиттерді өтеу – 0 мың теңге;</w:t>
      </w:r>
    </w:p>
    <w:bookmarkEnd w:id="334"/>
    <w:bookmarkStart w:name="z343" w:id="335"/>
    <w:p>
      <w:pPr>
        <w:spacing w:after="0"/>
        <w:ind w:left="0"/>
        <w:jc w:val="both"/>
      </w:pPr>
      <w:r>
        <w:rPr>
          <w:rFonts w:ascii="Times New Roman"/>
          <w:b w:val="false"/>
          <w:i w:val="false"/>
          <w:color w:val="000000"/>
          <w:sz w:val="28"/>
        </w:rPr>
        <w:t>
      қаржы активтерімен жасалатын операциялар бойынша сальдо – 0 мың теңге, оның ішінде:</w:t>
      </w:r>
    </w:p>
    <w:bookmarkEnd w:id="335"/>
    <w:bookmarkStart w:name="z344" w:id="336"/>
    <w:p>
      <w:pPr>
        <w:spacing w:after="0"/>
        <w:ind w:left="0"/>
        <w:jc w:val="both"/>
      </w:pPr>
      <w:r>
        <w:rPr>
          <w:rFonts w:ascii="Times New Roman"/>
          <w:b w:val="false"/>
          <w:i w:val="false"/>
          <w:color w:val="000000"/>
          <w:sz w:val="28"/>
        </w:rPr>
        <w:t>
      қаржы активтерін сатып алу – 0 мың теңге;</w:t>
      </w:r>
    </w:p>
    <w:bookmarkEnd w:id="336"/>
    <w:bookmarkStart w:name="z345" w:id="337"/>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337"/>
    <w:bookmarkStart w:name="z346" w:id="338"/>
    <w:p>
      <w:pPr>
        <w:spacing w:after="0"/>
        <w:ind w:left="0"/>
        <w:jc w:val="both"/>
      </w:pPr>
      <w:r>
        <w:rPr>
          <w:rFonts w:ascii="Times New Roman"/>
          <w:b w:val="false"/>
          <w:i w:val="false"/>
          <w:color w:val="000000"/>
          <w:sz w:val="28"/>
        </w:rPr>
        <w:t>
      бюджет тапшылығы (профициті) – -4 422 мың теңге;</w:t>
      </w:r>
    </w:p>
    <w:bookmarkEnd w:id="338"/>
    <w:bookmarkStart w:name="z347" w:id="339"/>
    <w:p>
      <w:pPr>
        <w:spacing w:after="0"/>
        <w:ind w:left="0"/>
        <w:jc w:val="both"/>
      </w:pPr>
      <w:r>
        <w:rPr>
          <w:rFonts w:ascii="Times New Roman"/>
          <w:b w:val="false"/>
          <w:i w:val="false"/>
          <w:color w:val="000000"/>
          <w:sz w:val="28"/>
        </w:rPr>
        <w:t>
      бюджет тапшылығын қаржыландыру (профицитін пайдалану) –4 422 мың теңге, оның ішінде:</w:t>
      </w:r>
    </w:p>
    <w:bookmarkEnd w:id="339"/>
    <w:bookmarkStart w:name="z348" w:id="340"/>
    <w:p>
      <w:pPr>
        <w:spacing w:after="0"/>
        <w:ind w:left="0"/>
        <w:jc w:val="both"/>
      </w:pPr>
      <w:r>
        <w:rPr>
          <w:rFonts w:ascii="Times New Roman"/>
          <w:b w:val="false"/>
          <w:i w:val="false"/>
          <w:color w:val="000000"/>
          <w:sz w:val="28"/>
        </w:rPr>
        <w:t>
      қарыздар түсімі – 0 мың теңге;</w:t>
      </w:r>
    </w:p>
    <w:bookmarkEnd w:id="340"/>
    <w:bookmarkStart w:name="z349" w:id="341"/>
    <w:p>
      <w:pPr>
        <w:spacing w:after="0"/>
        <w:ind w:left="0"/>
        <w:jc w:val="both"/>
      </w:pPr>
      <w:r>
        <w:rPr>
          <w:rFonts w:ascii="Times New Roman"/>
          <w:b w:val="false"/>
          <w:i w:val="false"/>
          <w:color w:val="000000"/>
          <w:sz w:val="28"/>
        </w:rPr>
        <w:t>
      қарыздарды өтеу – 0 мың теңге;</w:t>
      </w:r>
    </w:p>
    <w:bookmarkEnd w:id="341"/>
    <w:bookmarkStart w:name="z350" w:id="342"/>
    <w:p>
      <w:pPr>
        <w:spacing w:after="0"/>
        <w:ind w:left="0"/>
        <w:jc w:val="both"/>
      </w:pPr>
      <w:r>
        <w:rPr>
          <w:rFonts w:ascii="Times New Roman"/>
          <w:b w:val="false"/>
          <w:i w:val="false"/>
          <w:color w:val="000000"/>
          <w:sz w:val="28"/>
        </w:rPr>
        <w:t>
      бюджет қаражатының пайдаланылатын қалдықтары –4 422 мың теңге.";</w:t>
      </w:r>
    </w:p>
    <w:bookmarkEnd w:id="342"/>
    <w:bookmarkStart w:name="z351" w:id="34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19-қосымшаларына</w:t>
      </w:r>
      <w:r>
        <w:rPr>
          <w:rFonts w:ascii="Times New Roman"/>
          <w:b w:val="false"/>
          <w:i w:val="false"/>
          <w:color w:val="000000"/>
          <w:sz w:val="28"/>
        </w:rPr>
        <w:t xml:space="preserve"> сәйкес жаңа редакцияда мазмұндалсын.</w:t>
      </w:r>
    </w:p>
    <w:bookmarkEnd w:id="343"/>
    <w:bookmarkStart w:name="z352" w:id="344"/>
    <w:p>
      <w:pPr>
        <w:spacing w:after="0"/>
        <w:ind w:left="0"/>
        <w:jc w:val="both"/>
      </w:pPr>
      <w:r>
        <w:rPr>
          <w:rFonts w:ascii="Times New Roman"/>
          <w:b w:val="false"/>
          <w:i w:val="false"/>
          <w:color w:val="000000"/>
          <w:sz w:val="28"/>
        </w:rPr>
        <w:t>
      2. Осы шешім 2021 жылдың 1 қаңтарынан бастап қолданысқа енгізіледі және ресми жариялауға жатады.</w:t>
      </w:r>
    </w:p>
    <w:bookmarkEnd w:id="34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Қордай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2021 жылғы 15 қазандағы №15-2</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2021 жылғы 25 желтоқсандағы </w:t>
            </w:r>
            <w:r>
              <w:br/>
            </w:r>
            <w:r>
              <w:rPr>
                <w:rFonts w:ascii="Times New Roman"/>
                <w:b w:val="false"/>
                <w:i w:val="false"/>
                <w:color w:val="000000"/>
                <w:sz w:val="20"/>
              </w:rPr>
              <w:t>№80-2</w:t>
            </w:r>
            <w:r>
              <w:rPr>
                <w:rFonts w:ascii="Times New Roman"/>
                <w:b w:val="false"/>
                <w:i w:val="false"/>
                <w:color w:val="000000"/>
                <w:sz w:val="20"/>
              </w:rPr>
              <w:t xml:space="preserve"> шешіміне 1 қосымша</w:t>
            </w:r>
          </w:p>
        </w:tc>
      </w:tr>
    </w:tbl>
    <w:bookmarkStart w:name="z360" w:id="345"/>
    <w:p>
      <w:pPr>
        <w:spacing w:after="0"/>
        <w:ind w:left="0"/>
        <w:jc w:val="left"/>
      </w:pPr>
      <w:r>
        <w:rPr>
          <w:rFonts w:ascii="Times New Roman"/>
          <w:b/>
          <w:i w:val="false"/>
          <w:color w:val="000000"/>
        </w:rPr>
        <w:t xml:space="preserve"> 2021 жылға арналған Алға ауылдық округінің бюджеті</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1213"/>
        <w:gridCol w:w="1213"/>
        <w:gridCol w:w="7130"/>
        <w:gridCol w:w="18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 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 дырылатын, сондай-ақ Қазақстан Республикасы Ұлттық Банкінің бюджетінен (шығыстар сметасы- нан) қамтылатын және қаржыландырылатын мемлекеттік мекемелер салатын айыппұлдар, өсім- пұлдар, санкциялар, өндіріп алулар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20529</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20529</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әкімініңқызметін қамтамасыз ету жөніндегі қызметтер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бағдарламалардыңәкімшісі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46"/>
          <w:p>
            <w:pPr>
              <w:spacing w:after="20"/>
              <w:ind w:left="20"/>
              <w:jc w:val="both"/>
            </w:pPr>
            <w:r>
              <w:rPr>
                <w:rFonts w:ascii="Times New Roman"/>
                <w:b w:val="false"/>
                <w:i w:val="false"/>
                <w:color w:val="000000"/>
                <w:sz w:val="20"/>
              </w:rPr>
              <w:t>
Бюджеттік бағдарламалардың әкімшісі</w:t>
            </w:r>
          </w:p>
          <w:bookmarkEnd w:id="346"/>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2021 жылғы 15 қазандағы №15-2</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2021 жылғы 25 желтоқсандағы </w:t>
            </w:r>
            <w:r>
              <w:br/>
            </w:r>
            <w:r>
              <w:rPr>
                <w:rFonts w:ascii="Times New Roman"/>
                <w:b w:val="false"/>
                <w:i w:val="false"/>
                <w:color w:val="000000"/>
                <w:sz w:val="20"/>
              </w:rPr>
              <w:t>№80-2</w:t>
            </w:r>
            <w:r>
              <w:rPr>
                <w:rFonts w:ascii="Times New Roman"/>
                <w:b w:val="false"/>
                <w:i w:val="false"/>
                <w:color w:val="000000"/>
                <w:sz w:val="20"/>
              </w:rPr>
              <w:t xml:space="preserve"> шешіміне 2 қосымша</w:t>
            </w:r>
          </w:p>
        </w:tc>
      </w:tr>
    </w:tbl>
    <w:bookmarkStart w:name="z368" w:id="347"/>
    <w:p>
      <w:pPr>
        <w:spacing w:after="0"/>
        <w:ind w:left="0"/>
        <w:jc w:val="left"/>
      </w:pPr>
      <w:r>
        <w:rPr>
          <w:rFonts w:ascii="Times New Roman"/>
          <w:b/>
          <w:i w:val="false"/>
          <w:color w:val="000000"/>
        </w:rPr>
        <w:t xml:space="preserve"> 2021 жылға арналған Ауқатты ауылдық округінің бюджеті</w:t>
      </w:r>
    </w:p>
    <w:bookmarkEnd w:id="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996"/>
        <w:gridCol w:w="642"/>
        <w:gridCol w:w="7955"/>
        <w:gridCol w:w="20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19828</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 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 дырылатын, сондай-ақ Қазақстан Республикасы Ұлттық Банкінің бюджетінен (шығыстар сметасы- нан) қамтылатын және қаржыландырылатын мемлекеттік мекемелер салатын айыппұлдар, өсім- пұлдар, санкциялар, өндіріп алулар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9"/>
        <w:gridCol w:w="1820"/>
        <w:gridCol w:w="1820"/>
        <w:gridCol w:w="4224"/>
        <w:gridCol w:w="309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44723</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31718</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31718</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әкімініңқызметін қамтамасыз етужөніндегі қызметтер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31718</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12204</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12204</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6266</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(толықпайдаланылмаған) нысаналытрансферттердіқайтару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бағдарламалардыңәкімшісі</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48"/>
          <w:p>
            <w:pPr>
              <w:spacing w:after="20"/>
              <w:ind w:left="20"/>
              <w:jc w:val="both"/>
            </w:pP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w:t>
            </w:r>
          </w:p>
          <w:bookmarkEnd w:id="348"/>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-10642</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10642</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2021 жылғы 15 қазандағы №15-2</w:t>
            </w:r>
            <w:r>
              <w:br/>
            </w:r>
            <w:r>
              <w:rPr>
                <w:rFonts w:ascii="Times New Roman"/>
                <w:b w:val="false"/>
                <w:i w:val="false"/>
                <w:color w:val="000000"/>
                <w:sz w:val="20"/>
              </w:rPr>
              <w:t xml:space="preserve">шешіміне 3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2021 жылғы 25 желтоқсандағы</w:t>
            </w:r>
            <w:r>
              <w:br/>
            </w:r>
            <w:r>
              <w:rPr>
                <w:rFonts w:ascii="Times New Roman"/>
                <w:b w:val="false"/>
                <w:i w:val="false"/>
                <w:color w:val="000000"/>
                <w:sz w:val="20"/>
              </w:rPr>
              <w:t>№80-2</w:t>
            </w:r>
            <w:r>
              <w:rPr>
                <w:rFonts w:ascii="Times New Roman"/>
                <w:b w:val="false"/>
                <w:i w:val="false"/>
                <w:color w:val="000000"/>
                <w:sz w:val="20"/>
              </w:rPr>
              <w:t xml:space="preserve"> шешіміне 3 қосымша</w:t>
            </w:r>
          </w:p>
        </w:tc>
      </w:tr>
    </w:tbl>
    <w:bookmarkStart w:name="z376" w:id="349"/>
    <w:p>
      <w:pPr>
        <w:spacing w:after="0"/>
        <w:ind w:left="0"/>
        <w:jc w:val="left"/>
      </w:pPr>
      <w:r>
        <w:rPr>
          <w:rFonts w:ascii="Times New Roman"/>
          <w:b/>
          <w:i w:val="false"/>
          <w:color w:val="000000"/>
        </w:rPr>
        <w:t xml:space="preserve"> 2021 жылға арналған Бетқайнар ауылдық округінің бюджеті</w:t>
      </w:r>
    </w:p>
    <w:bookmarkEnd w:id="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996"/>
        <w:gridCol w:w="642"/>
        <w:gridCol w:w="7955"/>
        <w:gridCol w:w="20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 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 дырылатын, сондай-ақ Қазақстан Республикасы Ұлттық Банкінің бюджетінен (шығыстар сметасы- нан) қамтылатын және қаржыландырылатын мемлекеттік мекемелер салатын айыппұлдар, өсім- пұлдар, санкциялар, өндіріп алулар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(толықпайдаланылмаған) нысаналытрансферттердіқайтару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50"/>
          <w:p>
            <w:pPr>
              <w:spacing w:after="20"/>
              <w:ind w:left="20"/>
              <w:jc w:val="both"/>
            </w:pPr>
            <w:r>
              <w:rPr>
                <w:rFonts w:ascii="Times New Roman"/>
                <w:b w:val="false"/>
                <w:i w:val="false"/>
                <w:color w:val="000000"/>
                <w:sz w:val="20"/>
              </w:rPr>
              <w:t>
Бюджеттік бағдарламалардың әкімшісі</w:t>
            </w:r>
          </w:p>
          <w:bookmarkEnd w:id="350"/>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2021 жылғы 15 қазандағы №15-2</w:t>
            </w:r>
            <w:r>
              <w:br/>
            </w:r>
            <w:r>
              <w:rPr>
                <w:rFonts w:ascii="Times New Roman"/>
                <w:b w:val="false"/>
                <w:i w:val="false"/>
                <w:color w:val="000000"/>
                <w:sz w:val="20"/>
              </w:rPr>
              <w:t xml:space="preserve">шешіміне 4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2021 жылғы 25 желтоқсандағы </w:t>
            </w:r>
            <w:r>
              <w:br/>
            </w:r>
            <w:r>
              <w:rPr>
                <w:rFonts w:ascii="Times New Roman"/>
                <w:b w:val="false"/>
                <w:i w:val="false"/>
                <w:color w:val="000000"/>
                <w:sz w:val="20"/>
              </w:rPr>
              <w:t>№80-2</w:t>
            </w:r>
            <w:r>
              <w:rPr>
                <w:rFonts w:ascii="Times New Roman"/>
                <w:b w:val="false"/>
                <w:i w:val="false"/>
                <w:color w:val="000000"/>
                <w:sz w:val="20"/>
              </w:rPr>
              <w:t xml:space="preserve"> шешіміне 4 қосымша</w:t>
            </w:r>
          </w:p>
        </w:tc>
      </w:tr>
    </w:tbl>
    <w:bookmarkStart w:name="z384" w:id="351"/>
    <w:p>
      <w:pPr>
        <w:spacing w:after="0"/>
        <w:ind w:left="0"/>
        <w:jc w:val="left"/>
      </w:pPr>
      <w:r>
        <w:rPr>
          <w:rFonts w:ascii="Times New Roman"/>
          <w:b/>
          <w:i w:val="false"/>
          <w:color w:val="000000"/>
        </w:rPr>
        <w:t xml:space="preserve"> 2021 жылға арналған Жамбыл ауылдық округінің бюджеті</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996"/>
        <w:gridCol w:w="642"/>
        <w:gridCol w:w="7955"/>
        <w:gridCol w:w="20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 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 дырылатын, сондай-ақ Қазақстан Республикасы Ұлттық Банкінің бюджетінен (шығыстар сметасы- нан) қамтылатын және қаржыландырылатын мемлекеттік мекемелер салатын айыппұлдар, өсім- пұлдар, санкциялар, өндіріп алулар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әкімініңқызметін қамтамасыз етужөніндегі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бағдарламалардыңәкімшісі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52"/>
          <w:p>
            <w:pPr>
              <w:spacing w:after="20"/>
              <w:ind w:left="20"/>
              <w:jc w:val="both"/>
            </w:pPr>
            <w:r>
              <w:rPr>
                <w:rFonts w:ascii="Times New Roman"/>
                <w:b w:val="false"/>
                <w:i w:val="false"/>
                <w:color w:val="000000"/>
                <w:sz w:val="20"/>
              </w:rPr>
              <w:t>
Бюджеттік бағдарламалардыңәкімшісі</w:t>
            </w:r>
            <w:r>
              <w:br/>
            </w:r>
            <w:r>
              <w:rPr>
                <w:rFonts w:ascii="Times New Roman"/>
                <w:b w:val="false"/>
                <w:i w:val="false"/>
                <w:color w:val="000000"/>
                <w:sz w:val="20"/>
              </w:rPr>
              <w:t>
Бағдарлама</w:t>
            </w:r>
          </w:p>
          <w:bookmarkEnd w:id="352"/>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2021 жылғы 15 қазандағы №15-2</w:t>
            </w:r>
            <w:r>
              <w:br/>
            </w:r>
            <w:r>
              <w:rPr>
                <w:rFonts w:ascii="Times New Roman"/>
                <w:b w:val="false"/>
                <w:i w:val="false"/>
                <w:color w:val="000000"/>
                <w:sz w:val="20"/>
              </w:rPr>
              <w:t xml:space="preserve">шешіміне 5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2021 жылғы 25 желтоқсандағы </w:t>
            </w:r>
            <w:r>
              <w:br/>
            </w:r>
            <w:r>
              <w:rPr>
                <w:rFonts w:ascii="Times New Roman"/>
                <w:b w:val="false"/>
                <w:i w:val="false"/>
                <w:color w:val="000000"/>
                <w:sz w:val="20"/>
              </w:rPr>
              <w:t>№80-2</w:t>
            </w:r>
            <w:r>
              <w:rPr>
                <w:rFonts w:ascii="Times New Roman"/>
                <w:b w:val="false"/>
                <w:i w:val="false"/>
                <w:color w:val="000000"/>
                <w:sz w:val="20"/>
              </w:rPr>
              <w:t xml:space="preserve"> шешіміне 5 қосымша</w:t>
            </w:r>
          </w:p>
        </w:tc>
      </w:tr>
    </w:tbl>
    <w:bookmarkStart w:name="z392" w:id="353"/>
    <w:p>
      <w:pPr>
        <w:spacing w:after="0"/>
        <w:ind w:left="0"/>
        <w:jc w:val="left"/>
      </w:pPr>
      <w:r>
        <w:rPr>
          <w:rFonts w:ascii="Times New Roman"/>
          <w:b/>
          <w:i w:val="false"/>
          <w:color w:val="000000"/>
        </w:rPr>
        <w:t xml:space="preserve"> 2021 жылға арналған Қақпатас ауылдық округінің бюджеті</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996"/>
        <w:gridCol w:w="642"/>
        <w:gridCol w:w="7955"/>
        <w:gridCol w:w="20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 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 дырылатын, сондай-ақ Қазақстан Республикасы Ұлттық Банкінің бюджетінен (шығыстар сметасы- нан) қамтылатын және қаржыландырылатын мемлекеттік мекемелер салатын айыппұлдар, өсім- пұлдар, санкциялар, өндіріп алулар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(толықпайдаланылмаған) нысаналытрансферттердіқайтару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54"/>
          <w:p>
            <w:pPr>
              <w:spacing w:after="20"/>
              <w:ind w:left="20"/>
              <w:jc w:val="both"/>
            </w:pP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w:t>
            </w:r>
          </w:p>
          <w:bookmarkEnd w:id="354"/>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2021 жылғы 15 қазандағы №15-2</w:t>
            </w:r>
            <w:r>
              <w:br/>
            </w:r>
            <w:r>
              <w:rPr>
                <w:rFonts w:ascii="Times New Roman"/>
                <w:b w:val="false"/>
                <w:i w:val="false"/>
                <w:color w:val="000000"/>
                <w:sz w:val="20"/>
              </w:rPr>
              <w:t>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2021 жылғы 25 желтоқсандағы </w:t>
            </w:r>
            <w:r>
              <w:br/>
            </w:r>
            <w:r>
              <w:rPr>
                <w:rFonts w:ascii="Times New Roman"/>
                <w:b w:val="false"/>
                <w:i w:val="false"/>
                <w:color w:val="000000"/>
                <w:sz w:val="20"/>
              </w:rPr>
              <w:t>№80-2</w:t>
            </w:r>
            <w:r>
              <w:rPr>
                <w:rFonts w:ascii="Times New Roman"/>
                <w:b w:val="false"/>
                <w:i w:val="false"/>
                <w:color w:val="000000"/>
                <w:sz w:val="20"/>
              </w:rPr>
              <w:t xml:space="preserve"> шешіміне 6 қосымша</w:t>
            </w:r>
          </w:p>
        </w:tc>
      </w:tr>
    </w:tbl>
    <w:bookmarkStart w:name="z400" w:id="355"/>
    <w:p>
      <w:pPr>
        <w:spacing w:after="0"/>
        <w:ind w:left="0"/>
        <w:jc w:val="left"/>
      </w:pPr>
      <w:r>
        <w:rPr>
          <w:rFonts w:ascii="Times New Roman"/>
          <w:b/>
          <w:i w:val="false"/>
          <w:color w:val="000000"/>
        </w:rPr>
        <w:t xml:space="preserve"> 2021 жылға арналған Қаракемер ауылдық округінің бюджеті</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876"/>
        <w:gridCol w:w="1209"/>
        <w:gridCol w:w="3448"/>
        <w:gridCol w:w="45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104527</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15643</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86823</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86823</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4170"/>
        <w:gridCol w:w="32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65445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65445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(толықпайдаланылмаған) нысаналытрансферттердіқайтару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56"/>
          <w:p>
            <w:pPr>
              <w:spacing w:after="20"/>
              <w:ind w:left="20"/>
              <w:jc w:val="both"/>
            </w:pP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w:t>
            </w:r>
          </w:p>
          <w:bookmarkEnd w:id="356"/>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2021 жылғы 15 қазандағы №15-2</w:t>
            </w:r>
            <w:r>
              <w:br/>
            </w:r>
            <w:r>
              <w:rPr>
                <w:rFonts w:ascii="Times New Roman"/>
                <w:b w:val="false"/>
                <w:i w:val="false"/>
                <w:color w:val="000000"/>
                <w:sz w:val="20"/>
              </w:rPr>
              <w:t>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2021 жылғы 25 желтоқсандағы </w:t>
            </w:r>
            <w:r>
              <w:br/>
            </w:r>
            <w:r>
              <w:rPr>
                <w:rFonts w:ascii="Times New Roman"/>
                <w:b w:val="false"/>
                <w:i w:val="false"/>
                <w:color w:val="000000"/>
                <w:sz w:val="20"/>
              </w:rPr>
              <w:t>№80-2</w:t>
            </w:r>
            <w:r>
              <w:rPr>
                <w:rFonts w:ascii="Times New Roman"/>
                <w:b w:val="false"/>
                <w:i w:val="false"/>
                <w:color w:val="000000"/>
                <w:sz w:val="20"/>
              </w:rPr>
              <w:t xml:space="preserve"> шешіміне 7 қосымша</w:t>
            </w:r>
          </w:p>
        </w:tc>
      </w:tr>
    </w:tbl>
    <w:bookmarkStart w:name="z408" w:id="357"/>
    <w:p>
      <w:pPr>
        <w:spacing w:after="0"/>
        <w:ind w:left="0"/>
        <w:jc w:val="left"/>
      </w:pPr>
      <w:r>
        <w:rPr>
          <w:rFonts w:ascii="Times New Roman"/>
          <w:b/>
          <w:i w:val="false"/>
          <w:color w:val="000000"/>
        </w:rPr>
        <w:t xml:space="preserve"> 2021 жылға арналған Қарасай ауылдық округінің бюджеті</w:t>
      </w:r>
    </w:p>
    <w:bookmarkEnd w:id="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996"/>
        <w:gridCol w:w="642"/>
        <w:gridCol w:w="7955"/>
        <w:gridCol w:w="20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тұсімдер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тұсімдер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 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 дырылатын, сондай-ақ Қазақстан Республикасы Ұлттық Банкінің бюджетінен (шығыстар сметасы- нан) қамтылатын және қаржыландырылатын мемлекеттік мекемелер салатын айыппұлдар, өсім- пұлдар, санкциялар, өндіріп алулар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(толықпайдаланылмаған) нысаналытрансферттердіқайтару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58"/>
          <w:p>
            <w:pPr>
              <w:spacing w:after="20"/>
              <w:ind w:left="20"/>
              <w:jc w:val="both"/>
            </w:pP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w:t>
            </w:r>
          </w:p>
          <w:bookmarkEnd w:id="358"/>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2021 жылғы 15 қазандағы №15-2</w:t>
            </w:r>
            <w:r>
              <w:br/>
            </w:r>
            <w:r>
              <w:rPr>
                <w:rFonts w:ascii="Times New Roman"/>
                <w:b w:val="false"/>
                <w:i w:val="false"/>
                <w:color w:val="000000"/>
                <w:sz w:val="20"/>
              </w:rPr>
              <w:t>шешіміне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2021 жылғы 25 желтоқсандағы </w:t>
            </w:r>
            <w:r>
              <w:br/>
            </w:r>
            <w:r>
              <w:rPr>
                <w:rFonts w:ascii="Times New Roman"/>
                <w:b w:val="false"/>
                <w:i w:val="false"/>
                <w:color w:val="000000"/>
                <w:sz w:val="20"/>
              </w:rPr>
              <w:t>№80-2</w:t>
            </w:r>
            <w:r>
              <w:rPr>
                <w:rFonts w:ascii="Times New Roman"/>
                <w:b w:val="false"/>
                <w:i w:val="false"/>
                <w:color w:val="000000"/>
                <w:sz w:val="20"/>
              </w:rPr>
              <w:t xml:space="preserve"> шешіміне 8 қосымша</w:t>
            </w:r>
          </w:p>
        </w:tc>
      </w:tr>
    </w:tbl>
    <w:bookmarkStart w:name="z416" w:id="359"/>
    <w:p>
      <w:pPr>
        <w:spacing w:after="0"/>
        <w:ind w:left="0"/>
        <w:jc w:val="left"/>
      </w:pPr>
      <w:r>
        <w:rPr>
          <w:rFonts w:ascii="Times New Roman"/>
          <w:b/>
          <w:i w:val="false"/>
          <w:color w:val="000000"/>
        </w:rPr>
        <w:t xml:space="preserve"> 2021 жылға арналған Қарасу ауылдық округінің бюджеті</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996"/>
        <w:gridCol w:w="642"/>
        <w:gridCol w:w="7955"/>
        <w:gridCol w:w="20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 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 дырылатын, сондай-ақ Қазақстан Республикасы Ұлттық Банкінің бюджетінен (шығыстар сметасы- нан) қамтылатын және қаржыландырылатын мемлекеттік мекемелер салатын айыппұлдар, өсім- пұлдар, санкциялар, өндіріп алулар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тұсімдері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(толықпайдаланылмаған) нысаналытрансферттердіқайтару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60"/>
          <w:p>
            <w:pPr>
              <w:spacing w:after="20"/>
              <w:ind w:left="20"/>
              <w:jc w:val="both"/>
            </w:pP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w:t>
            </w:r>
          </w:p>
          <w:bookmarkEnd w:id="360"/>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2021 жылғы 15 қазандағы №15-2</w:t>
            </w:r>
            <w:r>
              <w:br/>
            </w:r>
            <w:r>
              <w:rPr>
                <w:rFonts w:ascii="Times New Roman"/>
                <w:b w:val="false"/>
                <w:i w:val="false"/>
                <w:color w:val="000000"/>
                <w:sz w:val="20"/>
              </w:rPr>
              <w:t>шешіміне 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2021 жылғы 25 желтоқсандағы </w:t>
            </w:r>
            <w:r>
              <w:br/>
            </w:r>
            <w:r>
              <w:rPr>
                <w:rFonts w:ascii="Times New Roman"/>
                <w:b w:val="false"/>
                <w:i w:val="false"/>
                <w:color w:val="000000"/>
                <w:sz w:val="20"/>
              </w:rPr>
              <w:t>№80-2</w:t>
            </w:r>
            <w:r>
              <w:rPr>
                <w:rFonts w:ascii="Times New Roman"/>
                <w:b w:val="false"/>
                <w:i w:val="false"/>
                <w:color w:val="000000"/>
                <w:sz w:val="20"/>
              </w:rPr>
              <w:t xml:space="preserve"> шешіміне 9 қосымша</w:t>
            </w:r>
          </w:p>
        </w:tc>
      </w:tr>
    </w:tbl>
    <w:bookmarkStart w:name="z424" w:id="361"/>
    <w:p>
      <w:pPr>
        <w:spacing w:after="0"/>
        <w:ind w:left="0"/>
        <w:jc w:val="left"/>
      </w:pPr>
      <w:r>
        <w:rPr>
          <w:rFonts w:ascii="Times New Roman"/>
          <w:b/>
          <w:i w:val="false"/>
          <w:color w:val="000000"/>
        </w:rPr>
        <w:t xml:space="preserve"> 2021 жылға арналған Қасық ауылдық округінің бюджеті</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996"/>
        <w:gridCol w:w="642"/>
        <w:gridCol w:w="7955"/>
        <w:gridCol w:w="20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 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 дырылатын, сондай-ақ Қазақстан Республикасы Ұлттық Банкінің бюджетінен (шығыстар сметасы- нан) қамтылатын және қаржыландырылатын мемлекеттік мекемелер салатын айыппұлдар, өсім- пұлдар, санкциялар, өндіріп алулар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(толықпайдаланылмаған) нысаналытрансферттердіқайтару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62"/>
          <w:p>
            <w:pPr>
              <w:spacing w:after="20"/>
              <w:ind w:left="20"/>
              <w:jc w:val="both"/>
            </w:pP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w:t>
            </w:r>
          </w:p>
          <w:bookmarkEnd w:id="362"/>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2021 жылғы 15 қазандағы №15-2</w:t>
            </w:r>
            <w:r>
              <w:br/>
            </w:r>
            <w:r>
              <w:rPr>
                <w:rFonts w:ascii="Times New Roman"/>
                <w:b w:val="false"/>
                <w:i w:val="false"/>
                <w:color w:val="000000"/>
                <w:sz w:val="20"/>
              </w:rPr>
              <w:t>шешіміне 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2021 жылғы 25 желтоқсандағы </w:t>
            </w:r>
            <w:r>
              <w:br/>
            </w:r>
            <w:r>
              <w:rPr>
                <w:rFonts w:ascii="Times New Roman"/>
                <w:b w:val="false"/>
                <w:i w:val="false"/>
                <w:color w:val="000000"/>
                <w:sz w:val="20"/>
              </w:rPr>
              <w:t>№80-2</w:t>
            </w:r>
            <w:r>
              <w:rPr>
                <w:rFonts w:ascii="Times New Roman"/>
                <w:b w:val="false"/>
                <w:i w:val="false"/>
                <w:color w:val="000000"/>
                <w:sz w:val="20"/>
              </w:rPr>
              <w:t xml:space="preserve"> шешіміне 10 қосымша</w:t>
            </w:r>
          </w:p>
        </w:tc>
      </w:tr>
    </w:tbl>
    <w:bookmarkStart w:name="z432" w:id="363"/>
    <w:p>
      <w:pPr>
        <w:spacing w:after="0"/>
        <w:ind w:left="0"/>
        <w:jc w:val="left"/>
      </w:pPr>
      <w:r>
        <w:rPr>
          <w:rFonts w:ascii="Times New Roman"/>
          <w:b/>
          <w:i w:val="false"/>
          <w:color w:val="000000"/>
        </w:rPr>
        <w:t xml:space="preserve"> 2021 жылға арналған Кенен ауылдық округінің бюджеті</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968"/>
        <w:gridCol w:w="624"/>
        <w:gridCol w:w="7732"/>
        <w:gridCol w:w="23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284047</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6566</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6066</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 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 дырылатын, сондай-ақ Қазақстан Республикасы Ұлттық Банкінің бюджетінен (шығыстар сметасы- нан) қамтылатын және қаржыландырылатын мемлекеттік мекемелер салатын айыппұлдар, өсім- пұлдар, санкциялар, өндіріп алулар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277431</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277431</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1"/>
        <w:gridCol w:w="1604"/>
        <w:gridCol w:w="1604"/>
        <w:gridCol w:w="5043"/>
        <w:gridCol w:w="28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284610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23461</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23461</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23312</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9811</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9811</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250852</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250852</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 лік инфрақұрылым бойынша іс-шараларды іске асыру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250852</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64"/>
          <w:p>
            <w:pPr>
              <w:spacing w:after="20"/>
              <w:ind w:left="20"/>
              <w:jc w:val="both"/>
            </w:pP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w:t>
            </w:r>
          </w:p>
          <w:bookmarkEnd w:id="364"/>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2021 жылғы 15 қазандағы №15-2</w:t>
            </w:r>
            <w:r>
              <w:br/>
            </w:r>
            <w:r>
              <w:rPr>
                <w:rFonts w:ascii="Times New Roman"/>
                <w:b w:val="false"/>
                <w:i w:val="false"/>
                <w:color w:val="000000"/>
                <w:sz w:val="20"/>
              </w:rPr>
              <w:t>шешіміне 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2021 жылғы 25 желтоқсандағы </w:t>
            </w:r>
            <w:r>
              <w:br/>
            </w:r>
            <w:r>
              <w:rPr>
                <w:rFonts w:ascii="Times New Roman"/>
                <w:b w:val="false"/>
                <w:i w:val="false"/>
                <w:color w:val="000000"/>
                <w:sz w:val="20"/>
              </w:rPr>
              <w:t>№80-2</w:t>
            </w:r>
            <w:r>
              <w:rPr>
                <w:rFonts w:ascii="Times New Roman"/>
                <w:b w:val="false"/>
                <w:i w:val="false"/>
                <w:color w:val="000000"/>
                <w:sz w:val="20"/>
              </w:rPr>
              <w:t xml:space="preserve"> шешіміне 11 қосымша</w:t>
            </w:r>
          </w:p>
        </w:tc>
      </w:tr>
    </w:tbl>
    <w:bookmarkStart w:name="z440" w:id="365"/>
    <w:p>
      <w:pPr>
        <w:spacing w:after="0"/>
        <w:ind w:left="0"/>
        <w:jc w:val="left"/>
      </w:pPr>
      <w:r>
        <w:rPr>
          <w:rFonts w:ascii="Times New Roman"/>
          <w:b/>
          <w:i w:val="false"/>
          <w:color w:val="000000"/>
        </w:rPr>
        <w:t xml:space="preserve"> 2021 жылға арналған Қордай ауылдық округінің бюджеті</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968"/>
        <w:gridCol w:w="624"/>
        <w:gridCol w:w="7732"/>
        <w:gridCol w:w="23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262245</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179137</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65494</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65494</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111215</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103671</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Сырткы жарнама орналастырғаны үшін төлемақы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 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 дырылатын, сондай-ақ Қазақстан Республикасы Ұлттық Банкінің бюджетінен (шығыстар сметасы- нан) қамтылатын және қаржыландырылатын мемлекеттік мекемелер салатын айыппұлдар, өсім- пұлдар, санкциялар, өндіріп алулар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82858</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82858</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4170"/>
        <w:gridCol w:w="32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278922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60126</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60126</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189043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189043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117984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қамтамасыз ету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(толықпайдаланылмаған) нысаналытрансферттердіқайтару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66"/>
          <w:p>
            <w:pPr>
              <w:spacing w:after="20"/>
              <w:ind w:left="20"/>
              <w:jc w:val="both"/>
            </w:pP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w:t>
            </w:r>
          </w:p>
          <w:bookmarkEnd w:id="366"/>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2021 жылғы 15 қазандағы №15-2</w:t>
            </w:r>
            <w:r>
              <w:br/>
            </w:r>
            <w:r>
              <w:rPr>
                <w:rFonts w:ascii="Times New Roman"/>
                <w:b w:val="false"/>
                <w:i w:val="false"/>
                <w:color w:val="000000"/>
                <w:sz w:val="20"/>
              </w:rPr>
              <w:t>шешіміне 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2021 жылғы 25 желтоқсандағы </w:t>
            </w:r>
            <w:r>
              <w:br/>
            </w:r>
            <w:r>
              <w:rPr>
                <w:rFonts w:ascii="Times New Roman"/>
                <w:b w:val="false"/>
                <w:i w:val="false"/>
                <w:color w:val="000000"/>
                <w:sz w:val="20"/>
              </w:rPr>
              <w:t>№80-2</w:t>
            </w:r>
            <w:r>
              <w:rPr>
                <w:rFonts w:ascii="Times New Roman"/>
                <w:b w:val="false"/>
                <w:i w:val="false"/>
                <w:color w:val="000000"/>
                <w:sz w:val="20"/>
              </w:rPr>
              <w:t xml:space="preserve"> шешіміне 12 қосымша</w:t>
            </w:r>
          </w:p>
        </w:tc>
      </w:tr>
    </w:tbl>
    <w:bookmarkStart w:name="z448" w:id="367"/>
    <w:p>
      <w:pPr>
        <w:spacing w:after="0"/>
        <w:ind w:left="0"/>
        <w:jc w:val="left"/>
      </w:pPr>
      <w:r>
        <w:rPr>
          <w:rFonts w:ascii="Times New Roman"/>
          <w:b/>
          <w:i w:val="false"/>
          <w:color w:val="000000"/>
        </w:rPr>
        <w:t xml:space="preserve"> 2021 жылға арналған Масаншы ауылдық округінің бюджеті</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996"/>
        <w:gridCol w:w="642"/>
        <w:gridCol w:w="7955"/>
        <w:gridCol w:w="20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 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 дырылатын, сондай-ақ Қазақстан Республикасы Ұлттық Банкінің бюджетінен (шығыстар сметасы- нан) қамтылатын және қаржыландырылатын мемлекеттік мекемелер салатын айыппұлдар, өсім- пұлдар, санкциялар, өндіріп алулар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9"/>
        <w:gridCol w:w="1820"/>
        <w:gridCol w:w="1820"/>
        <w:gridCol w:w="4224"/>
        <w:gridCol w:w="309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96291</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37682</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37682</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37226</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37058</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37058</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34456</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(толықпайдаланылмаған) нысаналытрансферттердіқайтару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68"/>
          <w:p>
            <w:pPr>
              <w:spacing w:after="20"/>
              <w:ind w:left="20"/>
              <w:jc w:val="both"/>
            </w:pP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w:t>
            </w:r>
          </w:p>
          <w:bookmarkEnd w:id="368"/>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-15389</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15389</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2021 жылғы 15 қазандағы №15-2</w:t>
            </w:r>
            <w:r>
              <w:br/>
            </w:r>
            <w:r>
              <w:rPr>
                <w:rFonts w:ascii="Times New Roman"/>
                <w:b w:val="false"/>
                <w:i w:val="false"/>
                <w:color w:val="000000"/>
                <w:sz w:val="20"/>
              </w:rPr>
              <w:t xml:space="preserve">шешіміне 13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2021 жылғы 25 желтоқсандағы</w:t>
            </w:r>
            <w:r>
              <w:br/>
            </w:r>
            <w:r>
              <w:rPr>
                <w:rFonts w:ascii="Times New Roman"/>
                <w:b w:val="false"/>
                <w:i w:val="false"/>
                <w:color w:val="000000"/>
                <w:sz w:val="20"/>
              </w:rPr>
              <w:t>№80-2</w:t>
            </w:r>
            <w:r>
              <w:rPr>
                <w:rFonts w:ascii="Times New Roman"/>
                <w:b w:val="false"/>
                <w:i w:val="false"/>
                <w:color w:val="000000"/>
                <w:sz w:val="20"/>
              </w:rPr>
              <w:t xml:space="preserve"> шешіміне 13 қосымша</w:t>
            </w:r>
          </w:p>
        </w:tc>
      </w:tr>
    </w:tbl>
    <w:bookmarkStart w:name="z456" w:id="369"/>
    <w:p>
      <w:pPr>
        <w:spacing w:after="0"/>
        <w:ind w:left="0"/>
        <w:jc w:val="left"/>
      </w:pPr>
      <w:r>
        <w:rPr>
          <w:rFonts w:ascii="Times New Roman"/>
          <w:b/>
          <w:i w:val="false"/>
          <w:color w:val="000000"/>
        </w:rPr>
        <w:t xml:space="preserve"> 2021 жылға арналған Ноғайбай ауылдық округінің бюджеті</w:t>
      </w:r>
    </w:p>
    <w:bookmarkEnd w:id="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(толықпайдаланылмаған) нысаналытрансферттердіқайтару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370"/>
          <w:p>
            <w:pPr>
              <w:spacing w:after="20"/>
              <w:ind w:left="20"/>
              <w:jc w:val="both"/>
            </w:pP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w:t>
            </w:r>
          </w:p>
          <w:bookmarkEnd w:id="370"/>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2021 жылғы 15 қазандағы №15-2</w:t>
            </w:r>
            <w:r>
              <w:br/>
            </w:r>
            <w:r>
              <w:rPr>
                <w:rFonts w:ascii="Times New Roman"/>
                <w:b w:val="false"/>
                <w:i w:val="false"/>
                <w:color w:val="000000"/>
                <w:sz w:val="20"/>
              </w:rPr>
              <w:t xml:space="preserve">шешіміне 14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2021 жылғы 25 желтоқсандағы </w:t>
            </w:r>
            <w:r>
              <w:br/>
            </w:r>
            <w:r>
              <w:rPr>
                <w:rFonts w:ascii="Times New Roman"/>
                <w:b w:val="false"/>
                <w:i w:val="false"/>
                <w:color w:val="000000"/>
                <w:sz w:val="20"/>
              </w:rPr>
              <w:t>№80-2</w:t>
            </w:r>
            <w:r>
              <w:rPr>
                <w:rFonts w:ascii="Times New Roman"/>
                <w:b w:val="false"/>
                <w:i w:val="false"/>
                <w:color w:val="000000"/>
                <w:sz w:val="20"/>
              </w:rPr>
              <w:t xml:space="preserve"> шешіміне 14 қосымша</w:t>
            </w:r>
          </w:p>
        </w:tc>
      </w:tr>
    </w:tbl>
    <w:bookmarkStart w:name="z464" w:id="371"/>
    <w:p>
      <w:pPr>
        <w:spacing w:after="0"/>
        <w:ind w:left="0"/>
        <w:jc w:val="left"/>
      </w:pPr>
      <w:r>
        <w:rPr>
          <w:rFonts w:ascii="Times New Roman"/>
          <w:b/>
          <w:i w:val="false"/>
          <w:color w:val="000000"/>
        </w:rPr>
        <w:t xml:space="preserve"> 2021 жылға арналған Отар ауылдық округінің бюджеті</w:t>
      </w:r>
    </w:p>
    <w:bookmarkEnd w:id="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968"/>
        <w:gridCol w:w="624"/>
        <w:gridCol w:w="7732"/>
        <w:gridCol w:w="23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106823</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28628</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9593</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9593</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19035</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17528</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 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 дырылатын, сондай-ақ Қазақстан Республикасы Ұлттық Банкінің бюджетінен (шығыстар сметасы- нан) қамтылатын және қаржыландырылатын мемлекеттік мекемелер салатын айыппұлдар, өсім- пұлдар, санкциялар, өндіріп алулар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78095</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78095</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4170"/>
        <w:gridCol w:w="32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113022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әкімініңқызметін қамтамасыз етужөніндегі қызметтер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 операциялар бойынша сальдо</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372"/>
          <w:p>
            <w:pPr>
              <w:spacing w:after="20"/>
              <w:ind w:left="20"/>
              <w:jc w:val="both"/>
            </w:pPr>
            <w:r>
              <w:rPr>
                <w:rFonts w:ascii="Times New Roman"/>
                <w:b w:val="false"/>
                <w:i w:val="false"/>
                <w:color w:val="000000"/>
                <w:sz w:val="20"/>
              </w:rPr>
              <w:t>
Бюджеттік бағдарламалардыңәкімшісі</w:t>
            </w:r>
            <w:r>
              <w:br/>
            </w:r>
            <w:r>
              <w:rPr>
                <w:rFonts w:ascii="Times New Roman"/>
                <w:b w:val="false"/>
                <w:i w:val="false"/>
                <w:color w:val="000000"/>
                <w:sz w:val="20"/>
              </w:rPr>
              <w:t>
Бағдарлама</w:t>
            </w:r>
          </w:p>
          <w:bookmarkEnd w:id="372"/>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2021 жылғы 15 қазандағы №15-2</w:t>
            </w:r>
            <w:r>
              <w:br/>
            </w:r>
            <w:r>
              <w:rPr>
                <w:rFonts w:ascii="Times New Roman"/>
                <w:b w:val="false"/>
                <w:i w:val="false"/>
                <w:color w:val="000000"/>
                <w:sz w:val="20"/>
              </w:rPr>
              <w:t xml:space="preserve">шешіміне 15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2021 жылғы 25 желтоқсандағы </w:t>
            </w:r>
            <w:r>
              <w:br/>
            </w:r>
            <w:r>
              <w:rPr>
                <w:rFonts w:ascii="Times New Roman"/>
                <w:b w:val="false"/>
                <w:i w:val="false"/>
                <w:color w:val="000000"/>
                <w:sz w:val="20"/>
              </w:rPr>
              <w:t>№80-2</w:t>
            </w:r>
            <w:r>
              <w:rPr>
                <w:rFonts w:ascii="Times New Roman"/>
                <w:b w:val="false"/>
                <w:i w:val="false"/>
                <w:color w:val="000000"/>
                <w:sz w:val="20"/>
              </w:rPr>
              <w:t xml:space="preserve"> шешіміне 15 қосымша</w:t>
            </w:r>
          </w:p>
        </w:tc>
      </w:tr>
    </w:tbl>
    <w:bookmarkStart w:name="z472" w:id="373"/>
    <w:p>
      <w:pPr>
        <w:spacing w:after="0"/>
        <w:ind w:left="0"/>
        <w:jc w:val="left"/>
      </w:pPr>
      <w:r>
        <w:rPr>
          <w:rFonts w:ascii="Times New Roman"/>
          <w:b/>
          <w:i w:val="false"/>
          <w:color w:val="000000"/>
        </w:rPr>
        <w:t xml:space="preserve"> 2021 жылға арналған Сарыбұлақ ауылдық округінің бюджеті</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996"/>
        <w:gridCol w:w="642"/>
        <w:gridCol w:w="7955"/>
        <w:gridCol w:w="20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 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 дырылатын, сондай-ақ Қазақстан Республикасы Ұлттық Банкінің бюджетінен (шығыстар сметасы- нан) қамтылатын және қаржыландырылатын мемлекеттік мекемелер салатын айыппұлдар, өсім- пұлдар, санкциялар, өндіріп алулар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(толықпайдаланылмаған) нысаналытрансферттердіқайтару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374"/>
          <w:p>
            <w:pPr>
              <w:spacing w:after="20"/>
              <w:ind w:left="20"/>
              <w:jc w:val="both"/>
            </w:pP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w:t>
            </w:r>
          </w:p>
          <w:bookmarkEnd w:id="374"/>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2021 жылғы 15 қазандағы №15-2</w:t>
            </w:r>
            <w:r>
              <w:br/>
            </w:r>
            <w:r>
              <w:rPr>
                <w:rFonts w:ascii="Times New Roman"/>
                <w:b w:val="false"/>
                <w:i w:val="false"/>
                <w:color w:val="000000"/>
                <w:sz w:val="20"/>
              </w:rPr>
              <w:t xml:space="preserve">шешіміне 16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2021 жылғы 25 желтоқсандағы </w:t>
            </w:r>
            <w:r>
              <w:br/>
            </w:r>
            <w:r>
              <w:rPr>
                <w:rFonts w:ascii="Times New Roman"/>
                <w:b w:val="false"/>
                <w:i w:val="false"/>
                <w:color w:val="000000"/>
                <w:sz w:val="20"/>
              </w:rPr>
              <w:t>№80-2</w:t>
            </w:r>
            <w:r>
              <w:rPr>
                <w:rFonts w:ascii="Times New Roman"/>
                <w:b w:val="false"/>
                <w:i w:val="false"/>
                <w:color w:val="000000"/>
                <w:sz w:val="20"/>
              </w:rPr>
              <w:t xml:space="preserve"> шешіміне 16 қосымша</w:t>
            </w:r>
          </w:p>
        </w:tc>
      </w:tr>
    </w:tbl>
    <w:bookmarkStart w:name="z480" w:id="375"/>
    <w:p>
      <w:pPr>
        <w:spacing w:after="0"/>
        <w:ind w:left="0"/>
        <w:jc w:val="left"/>
      </w:pPr>
      <w:r>
        <w:rPr>
          <w:rFonts w:ascii="Times New Roman"/>
          <w:b/>
          <w:i w:val="false"/>
          <w:color w:val="000000"/>
        </w:rPr>
        <w:t xml:space="preserve"> 2021 жылға арналған Сортөбе ауылдық округінің бюджеті</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996"/>
        <w:gridCol w:w="642"/>
        <w:gridCol w:w="7955"/>
        <w:gridCol w:w="20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64692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 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 дырылатын, сондай-ақ Қазақстан Республикасы Ұлттық Банкінің бюджетінен (шығыстар сметасы- нан) қамтылатын және қаржыландырылатын мемлекеттік мекемелер салатын айыппұлдар, өсім- пұлдар, санкциялар, өндіріп алулар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9"/>
        <w:gridCol w:w="1820"/>
        <w:gridCol w:w="1820"/>
        <w:gridCol w:w="4224"/>
        <w:gridCol w:w="309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84049</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42163</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42163</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етужөніндегі қызметтер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41863</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26484</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26484</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19725</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15401</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15401</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14411</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(толықпайдаланылмаған) нысаналытрансферттердіқайтару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376"/>
          <w:p>
            <w:pPr>
              <w:spacing w:after="20"/>
              <w:ind w:left="20"/>
              <w:jc w:val="both"/>
            </w:pP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w:t>
            </w:r>
          </w:p>
          <w:bookmarkEnd w:id="376"/>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-19357</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19357</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2021 жылғы 15 қазандағы №15-2</w:t>
            </w:r>
            <w:r>
              <w:br/>
            </w:r>
            <w:r>
              <w:rPr>
                <w:rFonts w:ascii="Times New Roman"/>
                <w:b w:val="false"/>
                <w:i w:val="false"/>
                <w:color w:val="000000"/>
                <w:sz w:val="20"/>
              </w:rPr>
              <w:t>шешіміне 17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2021 жылғы 25 желтоқсандағы </w:t>
            </w:r>
            <w:r>
              <w:br/>
            </w:r>
            <w:r>
              <w:rPr>
                <w:rFonts w:ascii="Times New Roman"/>
                <w:b w:val="false"/>
                <w:i w:val="false"/>
                <w:color w:val="000000"/>
                <w:sz w:val="20"/>
              </w:rPr>
              <w:t>№80-2</w:t>
            </w:r>
            <w:r>
              <w:rPr>
                <w:rFonts w:ascii="Times New Roman"/>
                <w:b w:val="false"/>
                <w:i w:val="false"/>
                <w:color w:val="000000"/>
                <w:sz w:val="20"/>
              </w:rPr>
              <w:t xml:space="preserve"> шешіміне 17 қосымша</w:t>
            </w:r>
          </w:p>
        </w:tc>
      </w:tr>
    </w:tbl>
    <w:bookmarkStart w:name="z488" w:id="377"/>
    <w:p>
      <w:pPr>
        <w:spacing w:after="0"/>
        <w:ind w:left="0"/>
        <w:jc w:val="left"/>
      </w:pPr>
      <w:r>
        <w:rPr>
          <w:rFonts w:ascii="Times New Roman"/>
          <w:b/>
          <w:i w:val="false"/>
          <w:color w:val="000000"/>
        </w:rPr>
        <w:t xml:space="preserve"> 2021 жылға арналған Степное ауылдық округінің бюджеті</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916"/>
        <w:gridCol w:w="952"/>
        <w:gridCol w:w="3"/>
        <w:gridCol w:w="4334"/>
        <w:gridCol w:w="285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автомобильжолдарының жұмыс істеуін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(толықпайдаланылмаған) нысаналытрансферттердіқайтару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378"/>
          <w:p>
            <w:pPr>
              <w:spacing w:after="20"/>
              <w:ind w:left="20"/>
              <w:jc w:val="both"/>
            </w:pP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w:t>
            </w:r>
          </w:p>
          <w:bookmarkEnd w:id="378"/>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2021 жылғы 15 қазандағы №15-2</w:t>
            </w:r>
            <w:r>
              <w:br/>
            </w:r>
            <w:r>
              <w:rPr>
                <w:rFonts w:ascii="Times New Roman"/>
                <w:b w:val="false"/>
                <w:i w:val="false"/>
                <w:color w:val="000000"/>
                <w:sz w:val="20"/>
              </w:rPr>
              <w:t xml:space="preserve">шешіміне 18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2021 жылғы 25 желтоқсандағы </w:t>
            </w:r>
            <w:r>
              <w:br/>
            </w:r>
            <w:r>
              <w:rPr>
                <w:rFonts w:ascii="Times New Roman"/>
                <w:b w:val="false"/>
                <w:i w:val="false"/>
                <w:color w:val="000000"/>
                <w:sz w:val="20"/>
              </w:rPr>
              <w:t>№80-2</w:t>
            </w:r>
            <w:r>
              <w:rPr>
                <w:rFonts w:ascii="Times New Roman"/>
                <w:b w:val="false"/>
                <w:i w:val="false"/>
                <w:color w:val="000000"/>
                <w:sz w:val="20"/>
              </w:rPr>
              <w:t xml:space="preserve"> шешіміне 18 қосымша</w:t>
            </w:r>
          </w:p>
        </w:tc>
      </w:tr>
    </w:tbl>
    <w:bookmarkStart w:name="z496" w:id="379"/>
    <w:p>
      <w:pPr>
        <w:spacing w:after="0"/>
        <w:ind w:left="0"/>
        <w:jc w:val="left"/>
      </w:pPr>
      <w:r>
        <w:rPr>
          <w:rFonts w:ascii="Times New Roman"/>
          <w:b/>
          <w:i w:val="false"/>
          <w:color w:val="000000"/>
        </w:rPr>
        <w:t xml:space="preserve"> 2021 жылға арналған Сұлутөр ауылдық округінің бюджеті</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(толықпайдаланылмаған) нысаналытрансферттердіқайтару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380"/>
          <w:p>
            <w:pPr>
              <w:spacing w:after="20"/>
              <w:ind w:left="20"/>
              <w:jc w:val="both"/>
            </w:pP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w:t>
            </w:r>
          </w:p>
          <w:bookmarkEnd w:id="380"/>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2021 жылғы 15 қазандағы №15-2</w:t>
            </w:r>
            <w:r>
              <w:br/>
            </w:r>
            <w:r>
              <w:rPr>
                <w:rFonts w:ascii="Times New Roman"/>
                <w:b w:val="false"/>
                <w:i w:val="false"/>
                <w:color w:val="000000"/>
                <w:sz w:val="20"/>
              </w:rPr>
              <w:t>шешіміне 19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2021 жылғы 25 желтоқсандағы </w:t>
            </w:r>
            <w:r>
              <w:br/>
            </w:r>
            <w:r>
              <w:rPr>
                <w:rFonts w:ascii="Times New Roman"/>
                <w:b w:val="false"/>
                <w:i w:val="false"/>
                <w:color w:val="000000"/>
                <w:sz w:val="20"/>
              </w:rPr>
              <w:t>№80-2</w:t>
            </w:r>
            <w:r>
              <w:rPr>
                <w:rFonts w:ascii="Times New Roman"/>
                <w:b w:val="false"/>
                <w:i w:val="false"/>
                <w:color w:val="000000"/>
                <w:sz w:val="20"/>
              </w:rPr>
              <w:t xml:space="preserve"> шешіміне 19 қосымша</w:t>
            </w:r>
          </w:p>
        </w:tc>
      </w:tr>
    </w:tbl>
    <w:bookmarkStart w:name="z504" w:id="381"/>
    <w:p>
      <w:pPr>
        <w:spacing w:after="0"/>
        <w:ind w:left="0"/>
        <w:jc w:val="left"/>
      </w:pPr>
      <w:r>
        <w:rPr>
          <w:rFonts w:ascii="Times New Roman"/>
          <w:b/>
          <w:i w:val="false"/>
          <w:color w:val="000000"/>
        </w:rPr>
        <w:t xml:space="preserve"> 2021 жылға арналған Үлкен Сұлутөр ауылдық округінің бюджеті</w:t>
      </w:r>
    </w:p>
    <w:bookmarkEnd w:id="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996"/>
        <w:gridCol w:w="642"/>
        <w:gridCol w:w="7955"/>
        <w:gridCol w:w="20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 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 дырылатын, сондай-ақ Қазақстан Республикасы Ұлттық Банкінің бюджетінен (шығыстар сметасы- нан) қамтылатын және қаржыландырылатын мемлекеттік мекемелер салатын айыппұлдар, өсім- пұлдар, санкциялар, өндіріп алулар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28184</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(толықпайдаланылмаған) нысаналытрансферттердіқайтару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382"/>
          <w:p>
            <w:pPr>
              <w:spacing w:after="20"/>
              <w:ind w:left="20"/>
              <w:jc w:val="both"/>
            </w:pP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w:t>
            </w:r>
          </w:p>
          <w:bookmarkEnd w:id="382"/>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