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06ce" w14:textId="6110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Меркі ауданы ауылдық округтерінің бюджеттері туралы" Жамбыл облысы Меркі аудандық мәслихатының 2020 жылғы 29 желтоқсандағы №80-2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2021 жылғы 16 шілдедегі № 10-2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желтоқсанындағы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"Меркі аудандық мәслихатының 2020 жылғы 24 желтоқсандағы №79-3 "2021-2023 жылдарға арналған аудандық бюджет туралы" шешіміне өзгерістер енгізу туралы" Меркі аудандық мәслихатының 2021 жылғы 25 маусымдағы №9-2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№23206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және аудан әкімінің 2021 жылдың 12 шілдесіндегі №1-12/1957 санды ұсыныс хатына сәйкес Меркі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Меркі ауданы ауылдық округтерінің бюджеттері туралы" Меркі аудандық мәслихаты Жамбыл облысы 2020 жылғы 29 желтоқсандағы №80-2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Ақтоған ауылдық округінің 2021-2023 жылдарға бюджеті тиісінше осы шешімнің 1-қосымшаға сәйкес, оның ішінде 2021 жылға келесіндей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31171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5410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25711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34538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3367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қалдықтары-3367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тармақтармен 1-1, 1-2, 1-3, 1-4, 1-5, 1-6, 1-7, 1-8, 1-9, 1-10, 1-11, 1-12, 1-13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Жамбыл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-52954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27870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–24974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–61588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-8634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8634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8634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Меркі ауылдық округінің 2021-2023 жылдарға бюджеті тиісінше осы шешімнің 3-қосымшаға сәйкес, оның ішінде 2021 жылға келесіндей көлемдерде бекітілсін: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311479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104010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207269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330060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18581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-18581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18581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Сарымолдаев ауылдық округінің 2021-2023 жылдарға бюджеті тиісінше осы шешімнің 4-қосымшаға сәйкес, оның ішінде 2021 жылға келесіндей көлемдерде бекітілсін: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60287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32910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27177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69204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8917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8917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8917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Ойтал ауылдық ауылдық округінің 2021-2023 жылдарға бюджеті тиісінше осы шешімнің 5-қосымшаға сәйкес, оның ішінде 2021 жылға келесіндей көлемдерде бекітілсін: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47930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22734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25096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51290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3360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3360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Т.Рысқұлов ауылдық округінің 2021-2023 жылдарға бюджеті тиісінше осы шешімнің 6-қосымшаға сәйкес, оның ішінде 2021 жылға келесіндей көлемдерде бекітілсін: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46043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17995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19001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48227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2184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2184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2184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Тәтті ауылдық округінің 2021-2023 жылдарға бюджеті тиісінше осы шешімнің 7-қосымшаға сәйкес, оның ішінде 2021 жылға келесіндей көлемдерде бекітілсін: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221300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218340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222484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1184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1184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1184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Ақарал ауылдық округінің 2021-2023 жылдарға бюджеті тиісінше осы шешімнің 8-қосымшаға сәйкес, оның ішінде 2021 жылға келесіндей көлемдерде бекітілсін: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27849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22949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29195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1346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1346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1346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Сұрат ауылдық округінің 2021-2023 жылдарға бюджеті тиісінше осы шешімнің 9-қосымшаға сәйкес, оның ішінде 2021 жылға келесіндей көлемдерде бекітілсін: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27246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23666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29311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2065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2065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2065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Жанатоған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26902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21002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31987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5085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5085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5085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Андас батыр ауылдық округінің 2021-2023 жылдарға бюджеті тиісінше осы шешімнің 11-қосымшаға сәйкес, оның ішінде 2021 жылға келесіндей көлемдерде бекітілсін: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45127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22700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22327мың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52006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6879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6879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6879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Кеңес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37557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33827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39759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2202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2202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Ақермен ауылдық округінің 2021-2023 жылдарға бюджеті тиісінше осы шешімнің 13-қосымшаға сәйкес, оның ішінде 2021 жылға келесіндей көлемдерде бекітілсін: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25979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22969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26884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905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905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905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Аспара ауылдық округінің 2021-2023 жылдарға бюджеті тиісінше осы шешімнің 14-қосымшаға сәйкес, оның ішінде 2021 жылға келесіндей көлемдерде бекітілсін: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30394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28334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31028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634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634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 мың теңге";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қантардан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 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Ақтоған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281"/>
        <w:gridCol w:w="449"/>
        <w:gridCol w:w="1268"/>
        <w:gridCol w:w="32"/>
        <w:gridCol w:w="6355"/>
        <w:gridCol w:w="19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Меркі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8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Сарымолдаев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89"/>
        <w:gridCol w:w="1227"/>
        <w:gridCol w:w="511"/>
        <w:gridCol w:w="1195"/>
        <w:gridCol w:w="85"/>
        <w:gridCol w:w="6083"/>
        <w:gridCol w:w="18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8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Ойтал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8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Рыскулов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9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9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Ақарал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0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Сұрат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0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Жаңатоған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27"/>
        <w:gridCol w:w="10"/>
        <w:gridCol w:w="6608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0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Андас Батыр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89"/>
        <w:gridCol w:w="1227"/>
        <w:gridCol w:w="511"/>
        <w:gridCol w:w="1195"/>
        <w:gridCol w:w="85"/>
        <w:gridCol w:w="6083"/>
        <w:gridCol w:w="18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89"/>
        <w:gridCol w:w="1227"/>
        <w:gridCol w:w="511"/>
        <w:gridCol w:w="1195"/>
        <w:gridCol w:w="85"/>
        <w:gridCol w:w="6083"/>
        <w:gridCol w:w="18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1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Ақермен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89"/>
        <w:gridCol w:w="1227"/>
        <w:gridCol w:w="511"/>
        <w:gridCol w:w="1195"/>
        <w:gridCol w:w="85"/>
        <w:gridCol w:w="6083"/>
        <w:gridCol w:w="18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 №10-2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32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Аспара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281"/>
        <w:gridCol w:w="449"/>
        <w:gridCol w:w="1268"/>
        <w:gridCol w:w="32"/>
        <w:gridCol w:w="6355"/>
        <w:gridCol w:w="19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