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3286" w14:textId="1193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Меркі ауданы ауылдық округтерінің бюджеттері туралы" Меркі аудандық мәслихатының 2020 жылғы 29 желтоқсандағы № 80-2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2021 жылғы 10 желтоқсандағы № 17-2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Меркі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Меркі ауданы ауылдық округтерінің бюджеттері туралы" Меркі аудандық мәслихаты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</w:t>
      </w:r>
      <w:r>
        <w:rPr>
          <w:rFonts w:ascii="Times New Roman"/>
          <w:b w:val="false"/>
          <w:i w:val="false"/>
          <w:color w:val="000000"/>
          <w:sz w:val="28"/>
        </w:rPr>
        <w:t>тармақтармен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2021-2023 жылдарға бюджеті тиісінше осы шешімнің 1-қосымшаға сәйкес, оның ішінде 2021 жылға келесіндей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-38065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6160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–31855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–39432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-3367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3367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қалдықтары-3367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Жамбыл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-58743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–30163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–67377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-8634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8634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қалдықтары-8634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2021-2023 жылдарға бюджеті тиісінше осы шешімнің 3-қосымшаға сәйкес, оның ішінде 2021 жылға келесіндей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-91039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53879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–36680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–111620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-18581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18581мың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қалдықтары-18581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2021-2023 жылдарға бюджеті тиісінше осы шешімнің 4-қосымшаға сәйкес, оның ішінде 2021 жылға келесіндей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-61587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–27234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–34153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–72504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-8917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8917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қалдықтары-8917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2021-2023 жылдарға бюджеті тиісінше осы шешімнің 5-қосымшаға сәйкес, оның ішінде 2021 жылға келесіндей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-61525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22519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–38906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–65815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-3360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3360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қалдықтары-3360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1-6. Т.Рысқұлов ауылдық округінің 2021-2023 жылдарға бюджеті тиісінше осы шешімнің 6-қосымшаға сәйкес, оның ішінде 2021 жылға келесіндей көлемдерде бекітілсін: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-48882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–8947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–35535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–53066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-2184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2184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қалдықтары-2184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2021-2023 жылдарға бюджеті тиісінше осы шешімнің 7-қосымшаға сәйкес, оның ішінде 2021 жылға келесіндей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-227302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3310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–223942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–228486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-1184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1184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қалдықтары-1184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2021-2023 жылдарға бюджеті тиісінше осы шешімнің 8-қосымшаға сәйкес, оның ішінде 2021 жылға келесіндей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-36139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–31239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–37485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-1346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–1346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қалдықтары-1346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Сұрат ауылдық округінің 2021-2023 жылдарға бюджеті тиісінше осы шешімнің 9-қосымшаға сәйкес, оның ішінде 2021 жылға келесіндей көлемдерде бекітілсін: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-34569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–30989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–36634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-2065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2065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қалдықтары-2065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2021-2023 жылдарға бюджеті тиісінше осы шешімнің 10-қосымшаға сәйкес, оның ішінде 2021 жылға келесіндей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-32653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5559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–27064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–37738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-5085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5085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қалдықтары-5085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Андас батыр ауылдық округінің 2021-2023 жылдарға бюджеті тиісінше осы шешімнің 11-қосымшаға сәйкес, оның ішінде 2021 жылға келесіндей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-68016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–51916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–74895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-6879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6879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қалдықтары-6879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-43077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–39347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–45279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-2202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2202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қалдықтары-2202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2021-2023 жылдарға бюджеті тиісінше осы шешімнің 13-қосымшаға сәйкес, оның ішінде 2021 жылға келесіндей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-33947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–30937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–34852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-905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905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қалдықтары-905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2021-2023 жылдарға бюджеті тиісінше осы шешімнің 14-қосымшаға сәйкес, оның ішінде 2021 жылға келесіндей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-36846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–2630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–34186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–37480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-634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634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қалдықтары-634 мың теңге".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қантардан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Ақтоған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Меркі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Сарымолдаев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Ойтал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30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Рыскулов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31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32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Ақарал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32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Сұрат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33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Жаңатоған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34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Андас-Батыр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қазанындағы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34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35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Ақермен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 шешіміне қосымша</w:t>
            </w:r>
          </w:p>
        </w:tc>
      </w:tr>
    </w:tbl>
    <w:bookmarkStart w:name="z36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Аспара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