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f69b" w14:textId="90bf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Меркі ауданы ауылдық округтерінің бюджеттері туралы" Меркі аудандық мәслихатының 2020 жылғы 29 желтоқсандағы №80-2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2021 жылғы 28 желтоқсандағы № 20-2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Меркі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Меркі ауданы ауылдық округтерінің бюджеттері туралы" Меркі аудандық мәслихаты 2020 жылғы 29 желтоқсандағы №80-2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тармақтармен </w:t>
      </w:r>
      <w:r>
        <w:rPr>
          <w:rFonts w:ascii="Times New Roman"/>
          <w:b w:val="false"/>
          <w:i w:val="false"/>
          <w:color w:val="000000"/>
          <w:sz w:val="28"/>
        </w:rPr>
        <w:t>1-1, 1-2, 1-3, 1-4, 1-5, 1-6, 1-7, 1-8, 1-9, 1-10, 1-11, 1-12, 1-13, 1-14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Ақтоған ауылдық округінің 2021-2023 жылдарға бюджеті тиісінше осы шешімнің 1-қосымшаға сәйкес, оның ішінде 2021 жылға келесіндей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-36065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6210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–29855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–39432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-3367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3367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қалдықтары-3367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Жамбыл ауылдық округінің 2021-2023 жылдарға бюджеті тиісінше осы шешімнің 2-қосымшаға сәйкес, оның ішінде 2021 жылға келесіндей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-57943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28470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–29363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–66577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-8634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8634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қалдықтары-8634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2021-2023 жылдарға бюджеті тиісінше осы шешімнің 3-қосымшаға сәйкес, оның ішінде 2021 жылға келесіндей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-92462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53879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–38103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–111043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-18581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18581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қалдықтары-18581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2021-2023 жылдарға бюджеті тиісінше осы шешімнің 4-қосымшаға сәйкес, оның ішінде 2021 жылға келесіндей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-63587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–27234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–36153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–72504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-8917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8917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қалдықтары-8917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2021-2023 жылдарға бюджеті тиісінше осы шешімнің 5-қосымшаға сәйкес, оның ішінде 2021 жылға келесіндей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-62455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22590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–39836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–65815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-3360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3360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қалдықтары-3360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2021-2023 жылдарға бюджеті тиісінше осы шешімнің 6-қосымшаға сәйкес, оның ішінде 2021 жылға келесіндей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-51082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–8947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–37735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–53266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-2184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2184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қалдықтары-2184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2021-2023 жылдарға бюджеті тиісінше осы шешімнің 7-қосымшаға сәйкес, оның ішінде 2021 жылға келесіндей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-185746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3310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–182386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–186930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-1184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1184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қалдықтары-1184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2021-2023 жылдарға бюджеті тиісінше осы шешімнің 8-қосымшаға сәйкес, оның ішінде 2021 жылға келесіндей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-36139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–31239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–37485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-1346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–1346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қалдықтары-1346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2021-2023 жылдарға бюджеті тиісінше осы шешімнің 9-қосымшаға сәйкес, оның ішінде 2021 жылға келесіндей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-34869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–31289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–36934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-2065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2065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қалдықтары-2065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Жанатоған ауылдық округінің 2021-2023 жылдарға бюджеті тиісінше осы шешімнің 10-қосымшаға сәйкес, оның ішінде 2021 жылға келесіндей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-32653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5559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–27064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–37738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-5085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5085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қалдықтары-5085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2021-2023 жылдарға бюджеті тиісінше осы шешімнің 11-қосымшаға сәйкес, оның ішінде 2021 жылға келесіндей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-67915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16100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–51815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–74794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-6879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6879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қалдықтары-6879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2021-2023 жылдарға бюджеті тиісінше осы шешімнің 2-қосымшаға сәйкес, оның ішінде 2021 жылға келесіндей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-43077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–39347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–45279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-2202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2202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қалдықтары-2202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2021-2023 жылдарға бюджеті тиісінше осы шешімнің 13-қосымшаға сәйкес, оның ішінде 2021 жылға келесіндей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-33947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–50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–30937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–34852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-905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905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қалдықтары-905 мың теңге.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2021-2023 жылдарға бюджеті тиісінше осы шешімнің 14-қосымшаға сәйкес, оның ішінде 2021 жылға келесіндей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-36846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–2630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–34186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–37480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-634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634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қалдықтары-634 мың теңге";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қантардан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 қосымша</w:t>
            </w:r>
          </w:p>
        </w:tc>
      </w:tr>
    </w:tbl>
    <w:bookmarkStart w:name="z27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Ақтоған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шешімге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2 қосымша</w:t>
            </w:r>
          </w:p>
        </w:tc>
      </w:tr>
    </w:tbl>
    <w:bookmarkStart w:name="z36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шешімге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3 қосымша</w:t>
            </w:r>
          </w:p>
        </w:tc>
      </w:tr>
    </w:tbl>
    <w:bookmarkStart w:name="z37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Меркі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шешімге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4 қосымша</w:t>
            </w:r>
          </w:p>
        </w:tc>
      </w:tr>
    </w:tbl>
    <w:bookmarkStart w:name="z37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Сарымолдаев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шешімге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5 қосымша</w:t>
            </w:r>
          </w:p>
        </w:tc>
      </w:tr>
    </w:tbl>
    <w:bookmarkStart w:name="z37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Ойтал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шешімге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6 қосымша</w:t>
            </w:r>
          </w:p>
        </w:tc>
      </w:tr>
    </w:tbl>
    <w:bookmarkStart w:name="z37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Рыскулов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шешімге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7 қосымша</w:t>
            </w:r>
          </w:p>
        </w:tc>
      </w:tr>
    </w:tbl>
    <w:bookmarkStart w:name="z37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Тәтті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шешімге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8 қосымша</w:t>
            </w:r>
          </w:p>
        </w:tc>
      </w:tr>
    </w:tbl>
    <w:bookmarkStart w:name="z38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Ақарал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шешімге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9 қосымша</w:t>
            </w:r>
          </w:p>
        </w:tc>
      </w:tr>
    </w:tbl>
    <w:bookmarkStart w:name="z38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Сұрат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шешімге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10 қосымша</w:t>
            </w:r>
          </w:p>
        </w:tc>
      </w:tr>
    </w:tbl>
    <w:bookmarkStart w:name="z38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Жаңатоған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шешімге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11 қосымша</w:t>
            </w:r>
          </w:p>
        </w:tc>
      </w:tr>
    </w:tbl>
    <w:bookmarkStart w:name="z38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Андас-Батыр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шешімге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12 қосымша</w:t>
            </w:r>
          </w:p>
        </w:tc>
      </w:tr>
    </w:tbl>
    <w:bookmarkStart w:name="z38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шешімге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13 қосымша</w:t>
            </w:r>
          </w:p>
        </w:tc>
      </w:tr>
    </w:tbl>
    <w:bookmarkStart w:name="z39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Ақермен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шешімге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14 қосымша</w:t>
            </w:r>
          </w:p>
        </w:tc>
      </w:tr>
    </w:tbl>
    <w:bookmarkStart w:name="z39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Аспара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