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0cea" w14:textId="3d70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Мойынқұм аудандық мәслихатының 2020 жылғы 22 желтоқсандағы № 72-2 "2021-2023 жылдарға арналған Мойынқұм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2021 жылғы 10 желтоқсандағы № 12-2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Мойынқұм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Мойынқұм ауданы ауылдық округтерінің бюджеттері туралы" Жамбыл облысы Мойынқұм аудандық мәслихатының 2020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1.2021-2023 жылдарға арналған ауылдық округтерінің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Мойынқұм ауылдық округі бойынша: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350 042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26 147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323 895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359 722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-9 680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9 680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9 680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Бірлік ауылдық округі бойынша: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50 838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47 149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54 331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-3 493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3 493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3 493 мың теңге.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Кенес ауылдық округі бойынша: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106 006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2 791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103 215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107 616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1 610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1 610 мың теңге.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Шығанақ ауылдық округі бойынша: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81 757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5 761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75 996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83 522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- 1 765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1 765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1 765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Ұланбел ауылдық округі бойынша: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42 658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1 978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40 680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43 099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-441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441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441 мың теңге.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Қарабөгет ауылдық округі бойынша: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55 592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1 995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53 597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56 680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-1 088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 мың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Қылышбай ауылдық округі бойынша: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52 704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1 458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51 246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53 464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760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760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Жамбыл ауылдық округі бойынша: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54 257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52 432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55 599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-1 342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1 342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1 342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Қызылотау ауылдық округі бойынша: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45 784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45 099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46071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-287мың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 мың 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Қызылтал ауылдық округі бойынша: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74 430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1 334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73 096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75 392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- 962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 мың теңге, оның ішінде: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962 мың теңге.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Биназар ауылдық округі бойынша: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39 120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1 247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37 873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40216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- 1 096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1096 мың теңге, оның ішінде: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1 096 мың теңге.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Хантау ауылдық округі бойынша: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50 406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1 835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48 571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51 107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 мың теңге, оның ішінде: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701 мың теңге.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Мирный ауылдық округі бойынша: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45 842 мың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2 057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43 785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45 853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мың теңге.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Ақбақай ауылдық округі бойынша: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27 067 мың теңге, оның ішінде: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729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26 338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27 696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-629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 мың теңге, оның ішінде: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629 мың теңге.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Ақсүйек ауылдық округі бойынша: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37 529 мың теңге, оның ішінде: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2 492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35 037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37 860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 мың теңге, оның ішінде: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 мың теңге.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Мыңарал ауылдық округі бойынша: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51 835 мың теңге, оның ішінде: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1 012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50 823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52 868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- 1 033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1033 мың теңге, оның ішінде: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1 033 мың теңге".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Мойынқұм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шешіміне 1 қосымша</w:t>
            </w:r>
          </w:p>
        </w:tc>
      </w:tr>
    </w:tbl>
    <w:bookmarkStart w:name="z30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Мойынқұм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шешіміне 4 қосымша</w:t>
            </w:r>
          </w:p>
        </w:tc>
      </w:tr>
    </w:tbl>
    <w:bookmarkStart w:name="z30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шешіміне 7 қосымша</w:t>
            </w:r>
          </w:p>
        </w:tc>
      </w:tr>
    </w:tbl>
    <w:bookmarkStart w:name="z31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шешіміне 10 қосымша</w:t>
            </w:r>
          </w:p>
        </w:tc>
      </w:tr>
    </w:tbl>
    <w:bookmarkStart w:name="z31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Шығанақ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</w:tbl>
    <w:bookmarkStart w:name="z32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Ұланбел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 қосымша</w:t>
            </w:r>
          </w:p>
        </w:tc>
      </w:tr>
    </w:tbl>
    <w:bookmarkStart w:name="z32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Қарабөгет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шешіміне 19 қосымша</w:t>
            </w:r>
          </w:p>
        </w:tc>
      </w:tr>
    </w:tbl>
    <w:bookmarkStart w:name="z33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Қылышбай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 қосымша</w:t>
            </w:r>
          </w:p>
        </w:tc>
      </w:tr>
    </w:tbl>
    <w:bookmarkStart w:name="z34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 қосымша</w:t>
            </w:r>
          </w:p>
        </w:tc>
      </w:tr>
    </w:tbl>
    <w:bookmarkStart w:name="z34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Қызылотау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 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 қосымша</w:t>
            </w:r>
          </w:p>
        </w:tc>
      </w:tr>
    </w:tbl>
    <w:bookmarkStart w:name="z3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Қызылтал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 қосымша</w:t>
            </w:r>
          </w:p>
        </w:tc>
      </w:tr>
    </w:tbl>
    <w:bookmarkStart w:name="z36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Биназар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34 қосымша</w:t>
            </w:r>
          </w:p>
        </w:tc>
      </w:tr>
    </w:tbl>
    <w:bookmarkStart w:name="z36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Хантау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37 қосымша</w:t>
            </w:r>
          </w:p>
        </w:tc>
      </w:tr>
    </w:tbl>
    <w:bookmarkStart w:name="z37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Мирный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40 қосымша</w:t>
            </w:r>
          </w:p>
        </w:tc>
      </w:tr>
    </w:tbl>
    <w:bookmarkStart w:name="z38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Ақбақай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43 қосымша</w:t>
            </w:r>
          </w:p>
        </w:tc>
      </w:tr>
    </w:tbl>
    <w:bookmarkStart w:name="z39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Ақсүйек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46 қосымша</w:t>
            </w:r>
          </w:p>
        </w:tc>
      </w:tr>
    </w:tbl>
    <w:bookmarkStart w:name="z39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Мыңарал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