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6b17" w14:textId="c386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Т.Рысқұлов ауданы ауылдық округтерінің бюджеттері туралы" Жамбыл облысы Т.Рысқұлов аудандық мәслихатының 2020 жылғы 29 желтоқсандағы №65-4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2021 жылғы 11 қазандағы № 10-4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Т.Рысқұлов ауданы ауылдық округтерінің бюджеттері туралы" Жамбыл облысы Т.Рысқұлов аудандық мәслихатының 2020 жылдың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№4886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ауылдық округтердің бюджеттері 1, 2, 3, 4, 5, 6, 7, 8, 9, 10, 11, 12, 13, 14, 15, 16 және 17- қосымшаларға сәйкес, оның ішінде 2021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- 274188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63992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209775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276371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-2183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2183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- 2183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- 104110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17164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86646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104812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- 702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- 45796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40251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47545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-1749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1749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- 1749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- 62506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4835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57671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62847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-341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341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- 341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- 72820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8254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64566мың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74170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40673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3721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36952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41353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-680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- 680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- 65988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6201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59699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67089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-1101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1101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- 1101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- 47797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7857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39940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48705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-908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908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- 908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- 75826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8451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67375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76508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-682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682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- 682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- 58257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5239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53018мың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59551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-1294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1294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- 1294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61770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7461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54309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62617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-847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847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- 847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- 53616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4691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48925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54308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-692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692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- 692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- 65275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2577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62698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65571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-296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296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- 31826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1869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29957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32079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-253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253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- 253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- 38747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37009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38891мың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-144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144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- 144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қазандағы № 10-4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6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1210"/>
        <w:gridCol w:w="1210"/>
        <w:gridCol w:w="7"/>
        <w:gridCol w:w="1210"/>
        <w:gridCol w:w="2566"/>
        <w:gridCol w:w="24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Луговой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7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7"/>
        <w:gridCol w:w="1483"/>
        <w:gridCol w:w="7"/>
        <w:gridCol w:w="1526"/>
        <w:gridCol w:w="3180"/>
        <w:gridCol w:w="241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2030"/>
        <w:gridCol w:w="4355"/>
        <w:gridCol w:w="21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124"/>
        <w:gridCol w:w="2124"/>
        <w:gridCol w:w="8"/>
        <w:gridCol w:w="1125"/>
        <w:gridCol w:w="2300"/>
        <w:gridCol w:w="30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2"/>
        <w:gridCol w:w="1527"/>
        <w:gridCol w:w="2"/>
        <w:gridCol w:w="1574"/>
        <w:gridCol w:w="3279"/>
        <w:gridCol w:w="2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9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Қарақыстақ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642"/>
        <w:gridCol w:w="1310"/>
        <w:gridCol w:w="7"/>
        <w:gridCol w:w="7"/>
        <w:gridCol w:w="1474"/>
        <w:gridCol w:w="7"/>
        <w:gridCol w:w="1477"/>
        <w:gridCol w:w="3084"/>
        <w:gridCol w:w="200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0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Жаңатұрмыс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5"/>
        <w:gridCol w:w="642"/>
        <w:gridCol w:w="1310"/>
        <w:gridCol w:w="5"/>
        <w:gridCol w:w="7"/>
        <w:gridCol w:w="1447"/>
        <w:gridCol w:w="7"/>
        <w:gridCol w:w="1489"/>
        <w:gridCol w:w="3102"/>
        <w:gridCol w:w="200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1"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Көкдөнен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8"/>
        <w:gridCol w:w="1527"/>
        <w:gridCol w:w="8"/>
        <w:gridCol w:w="1571"/>
        <w:gridCol w:w="3273"/>
        <w:gridCol w:w="211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Көгершін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379"/>
        <w:gridCol w:w="1379"/>
        <w:gridCol w:w="2"/>
        <w:gridCol w:w="2"/>
        <w:gridCol w:w="70"/>
        <w:gridCol w:w="686"/>
        <w:gridCol w:w="1366"/>
        <w:gridCol w:w="8"/>
        <w:gridCol w:w="1395"/>
        <w:gridCol w:w="2892"/>
        <w:gridCol w:w="2106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3"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Құмарық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1527"/>
        <w:gridCol w:w="2"/>
        <w:gridCol w:w="1571"/>
        <w:gridCol w:w="3284"/>
        <w:gridCol w:w="2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4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қазандағы № 10-4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Ақыртөбе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1527"/>
        <w:gridCol w:w="2"/>
        <w:gridCol w:w="1571"/>
        <w:gridCol w:w="3284"/>
        <w:gridCol w:w="2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5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11 қосымша</w:t>
            </w:r>
          </w:p>
        </w:tc>
      </w:tr>
    </w:tbl>
    <w:bookmarkStart w:name="z370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Өрнек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595"/>
        <w:gridCol w:w="1213"/>
        <w:gridCol w:w="895"/>
        <w:gridCol w:w="1208"/>
        <w:gridCol w:w="12"/>
        <w:gridCol w:w="2"/>
        <w:gridCol w:w="1343"/>
        <w:gridCol w:w="2"/>
        <w:gridCol w:w="1381"/>
        <w:gridCol w:w="2888"/>
        <w:gridCol w:w="1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37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Тереңөзек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1527"/>
        <w:gridCol w:w="2"/>
        <w:gridCol w:w="1571"/>
        <w:gridCol w:w="3284"/>
        <w:gridCol w:w="2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13 қосымша</w:t>
            </w:r>
          </w:p>
        </w:tc>
      </w:tr>
    </w:tbl>
    <w:bookmarkStart w:name="z38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Қайыңды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1527"/>
        <w:gridCol w:w="2"/>
        <w:gridCol w:w="1571"/>
        <w:gridCol w:w="3284"/>
        <w:gridCol w:w="2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2225"/>
        <w:gridCol w:w="2225"/>
        <w:gridCol w:w="4"/>
        <w:gridCol w:w="1174"/>
        <w:gridCol w:w="2418"/>
        <w:gridCol w:w="2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№65-4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9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Қорағаты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2"/>
        <w:gridCol w:w="1527"/>
        <w:gridCol w:w="2"/>
        <w:gridCol w:w="1571"/>
        <w:gridCol w:w="3284"/>
        <w:gridCol w:w="2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№10-4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Т.Рысқұлов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№65-4 шешіміне 15 қосымша</w:t>
            </w:r>
          </w:p>
        </w:tc>
      </w:tr>
    </w:tbl>
    <w:bookmarkStart w:name="z40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Ақниет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1245"/>
        <w:gridCol w:w="1245"/>
        <w:gridCol w:w="8"/>
        <w:gridCol w:w="1246"/>
        <w:gridCol w:w="2642"/>
        <w:gridCol w:w="2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11"/>
        <w:gridCol w:w="1625"/>
        <w:gridCol w:w="3319"/>
        <w:gridCol w:w="3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369"/>
        <w:gridCol w:w="369"/>
        <w:gridCol w:w="1393"/>
        <w:gridCol w:w="1421"/>
        <w:gridCol w:w="2907"/>
        <w:gridCol w:w="41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8"/>
        <w:gridCol w:w="889"/>
        <w:gridCol w:w="1819"/>
        <w:gridCol w:w="25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10"/>
        <w:gridCol w:w="1160"/>
        <w:gridCol w:w="2373"/>
        <w:gridCol w:w="15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560"/>
        <w:gridCol w:w="560"/>
        <w:gridCol w:w="10"/>
        <w:gridCol w:w="1068"/>
        <w:gridCol w:w="2179"/>
        <w:gridCol w:w="53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