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e0ac" w14:textId="fa8e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Т.Рысқұлов ауданы ауылдық округтерінің бюджеттері туралы" Жамбыл облысы Т.Рысқұлов аудандық мәслихатының 2020 жылғы 29 желтоқсандағы №65-4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2021 жылғы 13 желтоқсандағы № 12-4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Т.Рысқұлов ауданы ауылдық округтерінің бюджеттері туралы" Жамбыл облысы Т.Рысқұлов аудандық мәслихатының 2020 жылдың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ауылдық округтердің бюджеттері 1, 2, 3, 4, 5, 6, 7, 8, 9, 10, 11, 12, 13, 14, 15, 16 және 17- қосымшаларға сәйкес, оның ішінде 2021 жылға мынадай көлемдерде бекітілсін: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- 304383 мың теңге, 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68527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421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235435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306566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-2183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2183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- 2183 мың теңге.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- 117773 мың теңге, оның ішінде: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18222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99251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118475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-702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702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- 702 мың теңге.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- 50332 мың теңге, 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5855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44475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52081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-1749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1749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- 1749 мың теңге.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- 48755 мың теңге, оның ішінде: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4879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43876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49096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-341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341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- 341 мың теңге.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- 79564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10603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68961мың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80914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-1350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1350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- 1350 мың теңге.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42753 мың теңге, оның ішінде: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4037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38708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43433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-680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- 680 мың теңге.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- 68026 мың теңге, оның ішінде: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6272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61666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69127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-1101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1101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- 1101 мың теңге.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- 51610 мың теңге, оның ішінде: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8028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43582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52518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-908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908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- 908 мың теңге.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- 74129 мың теңге, оның ішінде: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8625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65504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74811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-682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682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- 682 мың теңге.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- 57957 мың теңге, оның ішінде: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5791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52162мың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59251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-1294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1294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- 1294 мың теңге.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62467 мың теңге, оның ішінде: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7576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54891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63314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-847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847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- 847 мың теңге.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- 56140 мың теңге, оның ішінде: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5102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51038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56832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-692 мың теңге;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692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- 692 мың теңге.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- 67725 мың теңге, оның ішінде: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2735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64990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68021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-296 мың теңге;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296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- 296 мың теңге.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- 33273 мың теңге, оның ішінде: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1805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31468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33526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-253 мың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253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- 253 мың теңге.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- 38233 мың теңге, оның ішінде: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1972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36261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38377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-144 мың теңге;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144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- 144 мың теңге."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 қосымша</w:t>
            </w:r>
          </w:p>
        </w:tc>
      </w:tr>
    </w:tbl>
    <w:bookmarkStart w:name="z29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2 қосымша</w:t>
            </w:r>
          </w:p>
        </w:tc>
      </w:tr>
    </w:tbl>
    <w:bookmarkStart w:name="z30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Луговой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3 қосымша</w:t>
            </w:r>
          </w:p>
        </w:tc>
      </w:tr>
    </w:tbl>
    <w:bookmarkStart w:name="z31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өзге де айыппұлдар, өсімпұлдар, санкциялар, өсімпұлдар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Қарақыстақ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Жаңатұрмыс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Көкдөнен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Көгершін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Ақыртөбе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Қорағаты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