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a970" w14:textId="6aba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Сарысу ауданының қала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2021 жылғы 30 желтоқсандағы № 19-2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 және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қала және әрбір ауылдық округ бойынша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Жаңатас қаласы бойынша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406012 мың теңге, оның ішінде: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71209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334493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423193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-17181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17181 мың теңге;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17181 мың теңге.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154088 мың теңге, оның ішінде: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12800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141288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158611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4523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105311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3132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102125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105916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-605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605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605 мың теңге.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102267 мың теңге, оның ішінде: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2665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99602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103508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-1241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1241мың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1241 мың теңге.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87621 мың теңге, оның ішінде: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975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86646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88088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-467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467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467 мың теңге.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95525 мың теңге, оның ішінде: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2981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92544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95922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397 мың теңге.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79345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2886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76459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81480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- 2135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2135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2135 мың теңге.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112175 мың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2048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110127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112611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- 436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436 мың теңге.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65946 мың теңге, оның ішінде: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737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65209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66138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192 мың теңге.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58318 мың теңге, оның ішінде: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928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57390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58376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Жамбыл облысы Сарысу аудандық мәслихатының 18.04.2022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20.07.2022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25.08.2022 </w:t>
      </w:r>
      <w:r>
        <w:rPr>
          <w:rFonts w:ascii="Times New Roman"/>
          <w:b w:val="false"/>
          <w:i w:val="false"/>
          <w:color w:val="00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23.09.2022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); 07.12.2022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аудандық бюджеттен қала және ауылдық округтердің бюджеттеріне берілетін субвенция мөлшері 321 768 мың теңге сомасында белгіленсін, оның ішінде:</w:t>
      </w:r>
    </w:p>
    <w:bookmarkStart w:name="z1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қаласына – 73 947 мың теңге;</w:t>
      </w:r>
    </w:p>
    <w:bookmarkEnd w:id="92"/>
    <w:bookmarkStart w:name="z1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округіне – 36 147 мың теңге;</w:t>
      </w:r>
    </w:p>
    <w:bookmarkEnd w:id="93"/>
    <w:bookmarkStart w:name="z1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округіне – 30 623 мың теңге;</w:t>
      </w:r>
    </w:p>
    <w:bookmarkEnd w:id="94"/>
    <w:bookmarkStart w:name="z1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округіне – 30 416 мың теңге;</w:t>
      </w:r>
    </w:p>
    <w:bookmarkEnd w:id="95"/>
    <w:bookmarkStart w:name="z1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округіне – 25 627 мың теңге;</w:t>
      </w:r>
    </w:p>
    <w:bookmarkEnd w:id="96"/>
    <w:bookmarkStart w:name="z1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округіне – 30 576 мың теңге;</w:t>
      </w:r>
    </w:p>
    <w:bookmarkEnd w:id="97"/>
    <w:bookmarkStart w:name="z1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округіне – 27 510 мың теңге;</w:t>
      </w:r>
    </w:p>
    <w:bookmarkEnd w:id="98"/>
    <w:bookmarkStart w:name="z1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округіне – 26 272 мың теңге;</w:t>
      </w:r>
    </w:p>
    <w:bookmarkEnd w:id="99"/>
    <w:bookmarkStart w:name="z1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округіне – 20 052 мың теңге;</w:t>
      </w:r>
    </w:p>
    <w:bookmarkEnd w:id="100"/>
    <w:bookmarkStart w:name="z1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округіне – 20 598 мың теңге.</w:t>
      </w:r>
    </w:p>
    <w:bookmarkEnd w:id="101"/>
    <w:bookmarkStart w:name="z1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бюджеттік инвестициялық жобаларды іске асыруға бағытталған бюджеттік даму бағдарламалары қаралмаған.</w:t>
      </w:r>
    </w:p>
    <w:bookmarkEnd w:id="102"/>
    <w:bookmarkStart w:name="z1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жергілікті бюджеттің атқару процесінде секвестрлеуге жатпайтын бюджеттік бағдарламалар көзделмеген.</w:t>
      </w:r>
    </w:p>
    <w:bookmarkEnd w:id="103"/>
    <w:bookmarkStart w:name="z1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және интернет-ресурстарда жариялауды аудандық мәслихаттың әкімшілік аумақтық құрылым, аумақты әлеуметтік 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104"/>
    <w:bookmarkStart w:name="z1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тіркеуден өткен күннен бастап күшіне енеді және 2022 жылдың 1 қаңтарынан қолданысқа енгізіледі.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20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Жаңатас қаласы әкімі аппаратының бюджеті</w:t>
      </w:r>
    </w:p>
    <w:bookmarkEnd w:id="106"/>
    <w:bookmarkStart w:name="z3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1-1- қосымша жаңа редакцияда - Жамбыл облысы Сарысу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1-2 қосымша</w:t>
            </w:r>
          </w:p>
        </w:tc>
      </w:tr>
    </w:tbl>
    <w:bookmarkStart w:name="z20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Жаңатас қаласы әкімі аппаратының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1-3 қосымша</w:t>
            </w:r>
          </w:p>
        </w:tc>
      </w:tr>
    </w:tbl>
    <w:bookmarkStart w:name="z20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Жаңатас қаласы әкімі аппаратының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2-1 қосымша</w:t>
            </w:r>
          </w:p>
        </w:tc>
      </w:tr>
    </w:tbl>
    <w:bookmarkStart w:name="z21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Байқадам ауылдық округі әкімі аппаратының бюджеті</w:t>
      </w:r>
    </w:p>
    <w:bookmarkEnd w:id="111"/>
    <w:bookmarkStart w:name="z38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2-1- қосымша жаңа редакцияда - Жамбыл облысы Сарысу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2-2 қосымша</w:t>
            </w:r>
          </w:p>
        </w:tc>
      </w:tr>
    </w:tbl>
    <w:bookmarkStart w:name="z21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Байқадам ауылдық округі әкімі аппаратының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2-3 қосымша</w:t>
            </w:r>
          </w:p>
        </w:tc>
      </w:tr>
    </w:tbl>
    <w:bookmarkStart w:name="z2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Байқадам ауылдық округі әкімі аппаратының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3-1 қосымша</w:t>
            </w:r>
          </w:p>
        </w:tc>
      </w:tr>
    </w:tbl>
    <w:bookmarkStart w:name="z2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Жайылма ауылдық округі әкімі аппаратының бюджеті</w:t>
      </w:r>
    </w:p>
    <w:bookmarkEnd w:id="116"/>
    <w:bookmarkStart w:name="z3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3-1- қосымша жаңа редакцияда - Жамбыл облысы Сарысу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3-2 қосымша</w:t>
            </w:r>
          </w:p>
        </w:tc>
      </w:tr>
    </w:tbl>
    <w:bookmarkStart w:name="z2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Жайылма ауылдық округі әкімі аппаратының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3-3 қосымша</w:t>
            </w:r>
          </w:p>
        </w:tc>
      </w:tr>
    </w:tbl>
    <w:bookmarkStart w:name="z2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Жайылма ауылдық округі әкімі аппаратының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4-1 қосымша</w:t>
            </w:r>
          </w:p>
        </w:tc>
      </w:tr>
    </w:tbl>
    <w:bookmarkStart w:name="z2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Жаңаарық ауылдық округі әкімі аппаратының бюджеті</w:t>
      </w:r>
    </w:p>
    <w:bookmarkEnd w:id="120"/>
    <w:bookmarkStart w:name="z3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4-1- қосымша жаңа редакцияда - Жамбыл облысы Сарысу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4-2 қосымша</w:t>
            </w:r>
          </w:p>
        </w:tc>
      </w:tr>
    </w:tbl>
    <w:bookmarkStart w:name="z2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Жаңаарық ауылдық округі әкімі аппаратының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4-3 қосымша</w:t>
            </w:r>
          </w:p>
        </w:tc>
      </w:tr>
    </w:tbl>
    <w:bookmarkStart w:name="z2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Жаңаарық ауылдық округі әкімі аппаратының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5-1 қосымша</w:t>
            </w:r>
          </w:p>
        </w:tc>
      </w:tr>
    </w:tbl>
    <w:bookmarkStart w:name="z2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 әкімі аппаратының бюджеті</w:t>
      </w:r>
    </w:p>
    <w:bookmarkEnd w:id="124"/>
    <w:bookmarkStart w:name="z3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5-1- қосымша жаңа редакцияда - Жамбыл облысы Сарысу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5-2 қосымша</w:t>
            </w:r>
          </w:p>
        </w:tc>
      </w:tr>
    </w:tbl>
    <w:bookmarkStart w:name="z2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 әкімі аппаратының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5-3 қосымша</w:t>
            </w:r>
          </w:p>
        </w:tc>
      </w:tr>
    </w:tbl>
    <w:bookmarkStart w:name="z25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 әкімі аппаратының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6-1 қосымша</w:t>
            </w:r>
          </w:p>
        </w:tc>
      </w:tr>
    </w:tbl>
    <w:bookmarkStart w:name="z26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Игілік ауылдық округі әкімі аппаратының бюджеті</w:t>
      </w:r>
    </w:p>
    <w:bookmarkEnd w:id="128"/>
    <w:bookmarkStart w:name="z38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6-1- қосымша жаңа редакцияда - Жамбыл облысы Сарысу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6-2 қосымша</w:t>
            </w:r>
          </w:p>
        </w:tc>
      </w:tr>
    </w:tbl>
    <w:bookmarkStart w:name="z2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Игілік ауылдық округі әкімі аппаратының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6-3 қосымша</w:t>
            </w:r>
          </w:p>
        </w:tc>
      </w:tr>
    </w:tbl>
    <w:bookmarkStart w:name="z26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Игілік ауылдық округі әкімі аппаратының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7-1 қосымша</w:t>
            </w:r>
          </w:p>
        </w:tc>
      </w:tr>
    </w:tbl>
    <w:bookmarkStart w:name="z27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Тоғызкент ауылдық округі әкімі аппаратының бюджеті</w:t>
      </w:r>
    </w:p>
    <w:bookmarkEnd w:id="132"/>
    <w:bookmarkStart w:name="z3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7-1- қосымша жаңа редакцияда - Жамбыл облысы Сарысу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7-2 қосымша</w:t>
            </w:r>
          </w:p>
        </w:tc>
      </w:tr>
    </w:tbl>
    <w:bookmarkStart w:name="z27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Тоғызкент ауылдық округі әкімі аппаратының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7-3 қосымша</w:t>
            </w:r>
          </w:p>
        </w:tc>
      </w:tr>
    </w:tbl>
    <w:bookmarkStart w:name="z28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Тоғызкент ауылдық округі әкімі аппаратының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8-1 қосымша</w:t>
            </w:r>
          </w:p>
        </w:tc>
      </w:tr>
    </w:tbl>
    <w:bookmarkStart w:name="z28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Түркістан ауылдық округі әкімі аппаратының бюджеті</w:t>
      </w:r>
    </w:p>
    <w:bookmarkEnd w:id="136"/>
    <w:bookmarkStart w:name="z3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8-1- қосымша жаңа редакцияда - Жамбыл облысы Сарысу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8-2 қосымша</w:t>
            </w:r>
          </w:p>
        </w:tc>
      </w:tr>
    </w:tbl>
    <w:bookmarkStart w:name="z28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Түркістан ауылдық округі әкімі аппаратының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8-3 қосымша</w:t>
            </w:r>
          </w:p>
        </w:tc>
      </w:tr>
    </w:tbl>
    <w:bookmarkStart w:name="z29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Түркістан ауылдық округі әкімі аппаратының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9-1 қосымша</w:t>
            </w:r>
          </w:p>
        </w:tc>
      </w:tr>
    </w:tbl>
    <w:bookmarkStart w:name="z29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Досбол ауылдық округі әкімі аппаратының бюджеті</w:t>
      </w:r>
    </w:p>
    <w:bookmarkEnd w:id="140"/>
    <w:bookmarkStart w:name="z3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9-1- қосымша жаңа редакцияда - Жамбыл облысы Сарысу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9-2 қосымша</w:t>
            </w:r>
          </w:p>
        </w:tc>
      </w:tr>
    </w:tbl>
    <w:bookmarkStart w:name="z30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Досбол ауылдық округі әкімі аппаратының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9-3 қосымша</w:t>
            </w:r>
          </w:p>
        </w:tc>
      </w:tr>
    </w:tbl>
    <w:bookmarkStart w:name="z30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Досбол ауылдық округі әкімі аппаратының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10-1 қосымша</w:t>
            </w:r>
          </w:p>
        </w:tc>
      </w:tr>
    </w:tbl>
    <w:bookmarkStart w:name="z30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Қамқалы ауылдық округі әкімі аппаратының бюджеті</w:t>
      </w:r>
    </w:p>
    <w:bookmarkEnd w:id="144"/>
    <w:bookmarkStart w:name="z3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10-1- қосымша жаңа редакцияда - Жамбыл облысы Сарысу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4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10-2 қосымша</w:t>
            </w:r>
          </w:p>
        </w:tc>
      </w:tr>
    </w:tbl>
    <w:bookmarkStart w:name="z31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Қамқалы ауылдық округі әкімі аппаратының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10-3 қосымша</w:t>
            </w:r>
          </w:p>
        </w:tc>
      </w:tr>
    </w:tbl>
    <w:bookmarkStart w:name="z31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Қамқалы ауылдық округі әкімі аппаратының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