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41d35" w14:textId="fb41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Білім және ғылым саласында сапаны қамтамасыз ету комитетінің аумақтық бөлімшелерінің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2021 жылғы 27 қыркүйектегі № 489 бұйрығы. Күші жойылды - Қазақстан Республикасы Оқу-ағарту министрінің 2023 жылғы 15 желтоқсандағы № 375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15.12.2023 </w:t>
      </w:r>
      <w:r>
        <w:rPr>
          <w:rFonts w:ascii="Times New Roman"/>
          <w:b w:val="false"/>
          <w:i w:val="false"/>
          <w:color w:val="ff0000"/>
          <w:sz w:val="28"/>
        </w:rPr>
        <w:t>№ 375</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xml:space="preserve">
      "Қазақстан Республикасы Білім және ғылым министрлігінің мәселелері" Қазақстан Республикасы Үкіметінің 2004 жылғы 28 қазандағы № 1111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1. Қоса беріліп отырған:</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Білім және ғылым министрлігі Білім және ғылым саласында сапаны қамтамасыз ету комитетінің Ақмола облысының білім саласында сапаны қамтамасыз ету департаменті" мемлекеттік мекемесінің;</w:t>
      </w:r>
    </w:p>
    <w:bookmarkEnd w:id="2"/>
    <w:bookmarkStart w:name="z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Білім және ғылым министрлігінің Білім және ғылым саласында сапаны қамтамасыз ету комитетінің Ақтөбе облысының білім саласында сапаны қамтамасыз ету департаменті" мемлекеттік мекемесінің;</w:t>
      </w:r>
    </w:p>
    <w:bookmarkEnd w:id="3"/>
    <w:bookmarkStart w:name="z9"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Білім және ғылым министрлігі Білім және ғылым саласында сапаны қамтамасыз ету комитетінің Алматы облысының білім саласында сапаны қамтамасыз ету департаменті" мемлекеттік мекемесінің;</w:t>
      </w:r>
    </w:p>
    <w:bookmarkEnd w:id="4"/>
    <w:bookmarkStart w:name="z10"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Білім және ғылым министрлігі Білім және ғылым саласында сапаны қамтамасыз ету комитетінің Атырау облысының білім саласында сапаны қамтамасыз ету департаменті" мемлекеттік мекемесінің;</w:t>
      </w:r>
    </w:p>
    <w:bookmarkEnd w:id="5"/>
    <w:bookmarkStart w:name="z11"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Білім және ғылым министрлігі Білім және ғылым саласында сапаны қамтамасыз ету комитетінің Батыс Қазақстан облысының білім саласында сапаны қамтамасыз ету департаменті" мемлекеттік мекемесінің;</w:t>
      </w:r>
    </w:p>
    <w:bookmarkEnd w:id="6"/>
    <w:bookmarkStart w:name="z12"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Білім және ғылым министрлігі Білім және ғылым саласында сапаны қамтамасыз ету комитетінің Жамбыл облысының білім саласында сапаны қамтамасыз ету департаменті" мемлекеттік мекемесінің;</w:t>
      </w:r>
    </w:p>
    <w:bookmarkEnd w:id="7"/>
    <w:bookmarkStart w:name="z13"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Білім және ғылым министрлігінің Білім және ғылым саласында сапаны қамтамасыз ету комитетінің Қарағанды облысының білім саласында сапаны қамтамасыз ету департаменті" мемлекеттік мекемесінің;</w:t>
      </w:r>
    </w:p>
    <w:bookmarkEnd w:id="8"/>
    <w:bookmarkStart w:name="z14"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Білім және ғылым министрлігі Білім және ғылым саласында сапаны қамтамасыз ету комитетінің Қостанай облысының білім саласында сапаны қамтамасыз ету департаменті" мемлекеттік мекемесінің;</w:t>
      </w:r>
    </w:p>
    <w:bookmarkEnd w:id="9"/>
    <w:bookmarkStart w:name="z15"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Білім және ғылым министрлігі Білім және ғылым саласында сапаны қамтамасыз ету комитетінің Қызылорда облысының білім саласында сапаны қамтамасыз ету департаменті" мемлекеттік мекемесінің;</w:t>
      </w:r>
    </w:p>
    <w:bookmarkEnd w:id="10"/>
    <w:bookmarkStart w:name="z16"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Білім және ғылым министрлігі Білім және ғылым саласында сапаны қамтамасыз ету комитетінің Маңғыстау облысының білім саласында сапаны қамтамасыз ету департаменті" мемлекеттік мекемесінің;</w:t>
      </w:r>
    </w:p>
    <w:bookmarkEnd w:id="11"/>
    <w:bookmarkStart w:name="z17"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Білім және ғылым министрлігі Білім және ғылым саласында сапаны қамтамасыз ету комитетінің Павлодар облысының білім саласында сапаны қамтамасыз ету департаменті" мемлекеттік мекемесінің;</w:t>
      </w:r>
    </w:p>
    <w:bookmarkEnd w:id="12"/>
    <w:bookmarkStart w:name="z18"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Білім және ғылым министрлігі Білім және ғылым саласында сапаны қамтамасыз ету комитетінің Солтүстік Қазақстан облысының білім саласында сапаны қамтамасыз ету департаменті" мемлекеттік мекемесінің;</w:t>
      </w:r>
    </w:p>
    <w:bookmarkEnd w:id="13"/>
    <w:bookmarkStart w:name="z19"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Білім және ғылым министрлігі Білім және ғылым саласында сапаны қамтамасыз ету комитетінің Түркістан облысының білім саласында сапаны қамтамасыз ету департаменті" мемлекеттік мекемесінің;</w:t>
      </w:r>
    </w:p>
    <w:bookmarkEnd w:id="14"/>
    <w:bookmarkStart w:name="z20"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Білім және ғылым министрлігі Білім және ғылым саласында сапаны қамтамасыз ету комитетінің Шығыс Қазақстан облысының білім саласында сапаны қамтамасыз ету департаменті" мемлекеттік мекемесінің;</w:t>
      </w:r>
    </w:p>
    <w:bookmarkEnd w:id="15"/>
    <w:bookmarkStart w:name="z21"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Білім және ғылым министрлігі Білім және ғылым саласында сапаны қамтамасыз ету комитетінің Алматы қаласының білім саласында сапаны қамтамасыз ету департаменті" республикалық мемлекеттік мекемесінің;</w:t>
      </w:r>
    </w:p>
    <w:bookmarkEnd w:id="16"/>
    <w:bookmarkStart w:name="z22"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Білім және ғылым министрлігі Білім және ғылым саласында сапаны қамтамасыз ету комитетінің Нұр-Сұлтан қаласының білім саласында сапаны қамтамасыз ету департаменті" мемлекеттік мекемесінің;</w:t>
      </w:r>
    </w:p>
    <w:bookmarkEnd w:id="17"/>
    <w:bookmarkStart w:name="z23"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Білім және ғылым министрлігі Білім және ғылым саласында сапаны қамтамасыз ету комитетінің Шымкент қаласының білім саласында сапаны қамтамасыз ету департаменті" мемлекеттік мекемесінің ережелері; </w:t>
      </w:r>
    </w:p>
    <w:bookmarkEnd w:id="18"/>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Білім және ғылым министрлігінің Білім және ғылым саласында сапаны қамтамасыз ету комитетінің Абай облысының білім саласында сапаны қамтамасыз ету департаменті" мемлекеттік мекемесінің ережесі;</w:t>
      </w:r>
    </w:p>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 Білім және ғылым министрлігінің Білім және ғылым саласында сапаны қамтамасыз ету комитетінің Жетісу облысының білім саласында сапаны қамтамасыз ету департаменті" мемлекеттік мекемесінің ережесі;</w:t>
      </w:r>
    </w:p>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"Қазақстан Республикасы Білім және ғылым министрлігі білім және ғылым саласында сапаны қамтамасыз ету комитетінің Ұлытау облысының білім саласында сапаны қамтамасыз ету департаменті" мемлекеттік мекемесінің ережесі бекітілсін.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Оқу-ағарту министрінің 14.07.2022 </w:t>
      </w:r>
      <w:r>
        <w:rPr>
          <w:rFonts w:ascii="Times New Roman"/>
          <w:b w:val="false"/>
          <w:i w:val="false"/>
          <w:color w:val="ff0000"/>
          <w:sz w:val="28"/>
        </w:rPr>
        <w:t>№ 919-к</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 сапаны қамтамасыз ету комитетінің аумақтық органдарының ережелерін бекіту туралы" Қазақстан Республикасы Білім және ғылым министрінің 2019 жылғы 26 желтоқсандағы № 992-к бұйрығының күші жойылсын.</w:t>
      </w:r>
    </w:p>
    <w:bookmarkEnd w:id="19"/>
    <w:bookmarkStart w:name="z25" w:id="20"/>
    <w:p>
      <w:pPr>
        <w:spacing w:after="0"/>
        <w:ind w:left="0"/>
        <w:jc w:val="both"/>
      </w:pPr>
      <w:r>
        <w:rPr>
          <w:rFonts w:ascii="Times New Roman"/>
          <w:b w:val="false"/>
          <w:i w:val="false"/>
          <w:color w:val="000000"/>
          <w:sz w:val="28"/>
        </w:rPr>
        <w:t>
      3. Қазақстан Республикасы Білім және ғылым министрлігінің Білім және ғылым саласында сапаны қамтамасыз ету комитеті (бұдан әрі – Комитет) осы бұйрықты өздерінің аумақтық бөлімшелеріне орындау және жұмыс бабында басшылыққа алу үшін жеткізсін.</w:t>
      </w:r>
    </w:p>
    <w:bookmarkEnd w:id="20"/>
    <w:bookmarkStart w:name="z26" w:id="21"/>
    <w:p>
      <w:pPr>
        <w:spacing w:after="0"/>
        <w:ind w:left="0"/>
        <w:jc w:val="both"/>
      </w:pPr>
      <w:r>
        <w:rPr>
          <w:rFonts w:ascii="Times New Roman"/>
          <w:b w:val="false"/>
          <w:i w:val="false"/>
          <w:color w:val="000000"/>
          <w:sz w:val="28"/>
        </w:rPr>
        <w:t xml:space="preserve">
      4. Комитеттің аумақтық бөлімшелері белгіленген мерзімде осы бұйрықтан туындайтын өзге де шараларды қабылдауды және орындау қорытындылары туралы Комитетті хабардар етуді қамтамасыз етсін. </w:t>
      </w:r>
    </w:p>
    <w:bookmarkEnd w:id="21"/>
    <w:bookmarkStart w:name="z27" w:id="22"/>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22"/>
    <w:bookmarkStart w:name="z28" w:id="23"/>
    <w:p>
      <w:pPr>
        <w:spacing w:after="0"/>
        <w:ind w:left="0"/>
        <w:jc w:val="both"/>
      </w:pPr>
      <w:r>
        <w:rPr>
          <w:rFonts w:ascii="Times New Roman"/>
          <w:b w:val="false"/>
          <w:i w:val="false"/>
          <w:color w:val="000000"/>
          <w:sz w:val="28"/>
        </w:rPr>
        <w:t>
      6. Осы бұйрық қол қойылған күнінен бастап күшіне енеді.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27 қыркүйектегі</w:t>
            </w:r>
            <w:r>
              <w:br/>
            </w:r>
            <w:r>
              <w:rPr>
                <w:rFonts w:ascii="Times New Roman"/>
                <w:b w:val="false"/>
                <w:i w:val="false"/>
                <w:color w:val="000000"/>
                <w:sz w:val="20"/>
              </w:rPr>
              <w:t>№ 489 бұйрығына</w:t>
            </w:r>
            <w:r>
              <w:br/>
            </w:r>
            <w:r>
              <w:rPr>
                <w:rFonts w:ascii="Times New Roman"/>
                <w:b w:val="false"/>
                <w:i w:val="false"/>
                <w:color w:val="000000"/>
                <w:sz w:val="20"/>
              </w:rPr>
              <w:t>1-қосымша</w:t>
            </w:r>
          </w:p>
        </w:tc>
      </w:tr>
    </w:tbl>
    <w:bookmarkStart w:name="z31" w:id="24"/>
    <w:p>
      <w:pPr>
        <w:spacing w:after="0"/>
        <w:ind w:left="0"/>
        <w:jc w:val="left"/>
      </w:pPr>
      <w:r>
        <w:rPr>
          <w:rFonts w:ascii="Times New Roman"/>
          <w:b/>
          <w:i w:val="false"/>
          <w:color w:val="000000"/>
        </w:rPr>
        <w:t xml:space="preserve"> "Қазақстан Республикасы Білім және ғылым министрлігі Білім және ғылым саласында сапаны қамтамасыз ету комитетінің Ақмола облысының білім саласында сапаны қамтамасыз ету департаменті" мемлекеттік мекемесінің ережесі</w:t>
      </w:r>
    </w:p>
    <w:bookmarkEnd w:id="24"/>
    <w:bookmarkStart w:name="z32" w:id="25"/>
    <w:p>
      <w:pPr>
        <w:spacing w:after="0"/>
        <w:ind w:left="0"/>
        <w:jc w:val="left"/>
      </w:pPr>
      <w:r>
        <w:rPr>
          <w:rFonts w:ascii="Times New Roman"/>
          <w:b/>
          <w:i w:val="false"/>
          <w:color w:val="000000"/>
        </w:rPr>
        <w:t xml:space="preserve"> 1-тарау. Жалпы ережелер</w:t>
      </w:r>
    </w:p>
    <w:bookmarkEnd w:id="25"/>
    <w:bookmarkStart w:name="z33" w:id="26"/>
    <w:p>
      <w:pPr>
        <w:spacing w:after="0"/>
        <w:ind w:left="0"/>
        <w:jc w:val="both"/>
      </w:pPr>
      <w:r>
        <w:rPr>
          <w:rFonts w:ascii="Times New Roman"/>
          <w:b w:val="false"/>
          <w:i w:val="false"/>
          <w:color w:val="000000"/>
          <w:sz w:val="28"/>
        </w:rPr>
        <w:t>
      1. Қазақстан Республикасы Білім және ғылым министрлігі Білім және ғылым саласында сапаны қамтамасыз ету комитетінің Ақмола облысының білім саласында сапаны қамтамасыз ету департаменті (бұдан әрі – Департамент) Қазақстан Республикасы Білім және ғылым министрлігінің Білім және ғылым саласында сапаны қамтамасыз ету комитетінің (бұдан әрі – Комитет) құзыреті шегінде білім және ғылым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Білім және ғылым министрлігінің (бұдан әрі – Министрлік) стратегиялық функцияларын орындауға қатысады.</w:t>
      </w:r>
    </w:p>
    <w:bookmarkEnd w:id="26"/>
    <w:bookmarkStart w:name="z34" w:id="2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7"/>
    <w:bookmarkStart w:name="z35" w:id="2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аумақтық қазынашылық органдарда шоттары болады.</w:t>
      </w:r>
    </w:p>
    <w:bookmarkEnd w:id="28"/>
    <w:bookmarkStart w:name="z36" w:id="2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9"/>
    <w:bookmarkStart w:name="z37" w:id="30"/>
    <w:p>
      <w:pPr>
        <w:spacing w:after="0"/>
        <w:ind w:left="0"/>
        <w:jc w:val="both"/>
      </w:pPr>
      <w:r>
        <w:rPr>
          <w:rFonts w:ascii="Times New Roman"/>
          <w:b w:val="false"/>
          <w:i w:val="false"/>
          <w:color w:val="000000"/>
          <w:sz w:val="28"/>
        </w:rPr>
        <w:t xml:space="preserve">
      5. Департаменттің, егер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 </w:t>
      </w:r>
    </w:p>
    <w:bookmarkEnd w:id="30"/>
    <w:bookmarkStart w:name="z38" w:id="3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1"/>
    <w:bookmarkStart w:name="z39" w:id="32"/>
    <w:p>
      <w:pPr>
        <w:spacing w:after="0"/>
        <w:ind w:left="0"/>
        <w:jc w:val="both"/>
      </w:pPr>
      <w:r>
        <w:rPr>
          <w:rFonts w:ascii="Times New Roman"/>
          <w:b w:val="false"/>
          <w:i w:val="false"/>
          <w:color w:val="000000"/>
          <w:sz w:val="28"/>
        </w:rPr>
        <w:t>
      7. Департаменттің құрылымы мен штаттық санының лимиті қолданыстағы заңнамаға сәйкес бекітіледі.</w:t>
      </w:r>
    </w:p>
    <w:bookmarkEnd w:id="32"/>
    <w:bookmarkStart w:name="z40" w:id="33"/>
    <w:p>
      <w:pPr>
        <w:spacing w:after="0"/>
        <w:ind w:left="0"/>
        <w:jc w:val="both"/>
      </w:pPr>
      <w:r>
        <w:rPr>
          <w:rFonts w:ascii="Times New Roman"/>
          <w:b w:val="false"/>
          <w:i w:val="false"/>
          <w:color w:val="000000"/>
          <w:sz w:val="28"/>
        </w:rPr>
        <w:t>
      8. Департаменттің заңды мекен-жайы: Қазақстан Республикасы, 020000, Ақмола облысы, Көкшетау қаласы, Ақан сері көшесі, 24 үй.</w:t>
      </w:r>
    </w:p>
    <w:bookmarkEnd w:id="33"/>
    <w:bookmarkStart w:name="z41" w:id="34"/>
    <w:p>
      <w:pPr>
        <w:spacing w:after="0"/>
        <w:ind w:left="0"/>
        <w:jc w:val="both"/>
      </w:pPr>
      <w:r>
        <w:rPr>
          <w:rFonts w:ascii="Times New Roman"/>
          <w:b w:val="false"/>
          <w:i w:val="false"/>
          <w:color w:val="000000"/>
          <w:sz w:val="28"/>
        </w:rPr>
        <w:t>
      9. Мемлекеттік органның толық атауы – "Қазақстан Республикасы Білім және ғылым министрлігі Білім және ғылым саласында сапаны қамтамасыз ету комитетінің Ақмола облысының білім саласында сапаны қамтамасыз ету департаменті" мемлекеттік мекемесі.</w:t>
      </w:r>
    </w:p>
    <w:bookmarkEnd w:id="34"/>
    <w:bookmarkStart w:name="z42" w:id="3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5"/>
    <w:bookmarkStart w:name="z43" w:id="3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6"/>
    <w:bookmarkStart w:name="z44" w:id="37"/>
    <w:p>
      <w:pPr>
        <w:spacing w:after="0"/>
        <w:ind w:left="0"/>
        <w:jc w:val="both"/>
      </w:pPr>
      <w:r>
        <w:rPr>
          <w:rFonts w:ascii="Times New Roman"/>
          <w:b w:val="false"/>
          <w:i w:val="false"/>
          <w:color w:val="000000"/>
          <w:sz w:val="28"/>
        </w:rPr>
        <w:t>
      12. Департаментке кәсіпкерлік субъектілермен Департаменттің функциялары болып табылатын міндеттерді орындау тұрғысында шарттық қатынастарға түсуге тыйым салынады.</w:t>
      </w:r>
    </w:p>
    <w:bookmarkEnd w:id="37"/>
    <w:bookmarkStart w:name="z45" w:id="3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кiрiстер республикалық бюджеттің кірісіне жіберіледі.</w:t>
      </w:r>
    </w:p>
    <w:bookmarkEnd w:id="38"/>
    <w:bookmarkStart w:name="z46" w:id="39"/>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39"/>
    <w:bookmarkStart w:name="z47" w:id="40"/>
    <w:p>
      <w:pPr>
        <w:spacing w:after="0"/>
        <w:ind w:left="0"/>
        <w:jc w:val="both"/>
      </w:pPr>
      <w:r>
        <w:rPr>
          <w:rFonts w:ascii="Times New Roman"/>
          <w:b w:val="false"/>
          <w:i w:val="false"/>
          <w:color w:val="000000"/>
          <w:sz w:val="28"/>
        </w:rPr>
        <w:t xml:space="preserve">
      13. Міндеттері: </w:t>
      </w:r>
    </w:p>
    <w:bookmarkEnd w:id="40"/>
    <w:bookmarkStart w:name="z48" w:id="41"/>
    <w:p>
      <w:pPr>
        <w:spacing w:after="0"/>
        <w:ind w:left="0"/>
        <w:jc w:val="both"/>
      </w:pPr>
      <w:r>
        <w:rPr>
          <w:rFonts w:ascii="Times New Roman"/>
          <w:b w:val="false"/>
          <w:i w:val="false"/>
          <w:color w:val="000000"/>
          <w:sz w:val="28"/>
        </w:rPr>
        <w:t>
      1) Департамент өз құзыреті шегінде білім беру саласындағы бірыңғай мемлекеттік саясатты іске асыру;</w:t>
      </w:r>
    </w:p>
    <w:bookmarkEnd w:id="41"/>
    <w:bookmarkStart w:name="z49" w:id="42"/>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42"/>
    <w:bookmarkStart w:name="z50" w:id="43"/>
    <w:p>
      <w:pPr>
        <w:spacing w:after="0"/>
        <w:ind w:left="0"/>
        <w:jc w:val="both"/>
      </w:pPr>
      <w:r>
        <w:rPr>
          <w:rFonts w:ascii="Times New Roman"/>
          <w:b w:val="false"/>
          <w:i w:val="false"/>
          <w:color w:val="000000"/>
          <w:sz w:val="28"/>
        </w:rPr>
        <w:t>
      14. Функциялары:</w:t>
      </w:r>
    </w:p>
    <w:bookmarkEnd w:id="43"/>
    <w:bookmarkStart w:name="z51" w:id="44"/>
    <w:p>
      <w:pPr>
        <w:spacing w:after="0"/>
        <w:ind w:left="0"/>
        <w:jc w:val="both"/>
      </w:pPr>
      <w:r>
        <w:rPr>
          <w:rFonts w:ascii="Times New Roman"/>
          <w:b w:val="false"/>
          <w:i w:val="false"/>
          <w:color w:val="000000"/>
          <w:sz w:val="28"/>
        </w:rPr>
        <w:t>
      1) рұқсаттар мен хабарламалардың мемлекеттік ақпараттық жүйесі арқылы оның жұмыс істеу қағидаларына сәйкес:</w:t>
      </w:r>
    </w:p>
    <w:bookmarkEnd w:id="44"/>
    <w:bookmarkStart w:name="z52" w:id="45"/>
    <w:p>
      <w:pPr>
        <w:spacing w:after="0"/>
        <w:ind w:left="0"/>
        <w:jc w:val="both"/>
      </w:pPr>
      <w:r>
        <w:rPr>
          <w:rFonts w:ascii="Times New Roman"/>
          <w:b w:val="false"/>
          <w:i w:val="false"/>
          <w:color w:val="000000"/>
          <w:sz w:val="28"/>
        </w:rPr>
        <w:t>
      бастауыш білім;</w:t>
      </w:r>
    </w:p>
    <w:bookmarkEnd w:id="45"/>
    <w:bookmarkStart w:name="z53" w:id="46"/>
    <w:p>
      <w:pPr>
        <w:spacing w:after="0"/>
        <w:ind w:left="0"/>
        <w:jc w:val="both"/>
      </w:pPr>
      <w:r>
        <w:rPr>
          <w:rFonts w:ascii="Times New Roman"/>
          <w:b w:val="false"/>
          <w:i w:val="false"/>
          <w:color w:val="000000"/>
          <w:sz w:val="28"/>
        </w:rPr>
        <w:t>
      негізгі орта білім;</w:t>
      </w:r>
    </w:p>
    <w:bookmarkEnd w:id="46"/>
    <w:bookmarkStart w:name="z54" w:id="47"/>
    <w:p>
      <w:pPr>
        <w:spacing w:after="0"/>
        <w:ind w:left="0"/>
        <w:jc w:val="both"/>
      </w:pPr>
      <w:r>
        <w:rPr>
          <w:rFonts w:ascii="Times New Roman"/>
          <w:b w:val="false"/>
          <w:i w:val="false"/>
          <w:color w:val="000000"/>
          <w:sz w:val="28"/>
        </w:rPr>
        <w:t>
      жалпы орта білім;</w:t>
      </w:r>
    </w:p>
    <w:bookmarkEnd w:id="47"/>
    <w:bookmarkStart w:name="z55" w:id="48"/>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bookmarkEnd w:id="48"/>
    <w:bookmarkStart w:name="z56" w:id="49"/>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 беру үшін бiлiм беру қызметiмен айналысуға лицензиялауды электрондық түрде жүзеге асыру;</w:t>
      </w:r>
    </w:p>
    <w:bookmarkEnd w:id="49"/>
    <w:bookmarkStart w:name="z57" w:id="50"/>
    <w:p>
      <w:pPr>
        <w:spacing w:after="0"/>
        <w:ind w:left="0"/>
        <w:jc w:val="both"/>
      </w:pPr>
      <w:r>
        <w:rPr>
          <w:rFonts w:ascii="Times New Roman"/>
          <w:b w:val="false"/>
          <w:i w:val="false"/>
          <w:color w:val="000000"/>
          <w:sz w:val="28"/>
        </w:rPr>
        <w:t>
      2) мектепке дейінгі тәрбие мен оқыту бойынша қызметті жүзеге асырудың басталғаны немесе тоқтатылғаны туралы хабарламаларды қабылдауды жүзеге асырады;</w:t>
      </w:r>
    </w:p>
    <w:bookmarkEnd w:id="50"/>
    <w:bookmarkStart w:name="z58" w:id="51"/>
    <w:p>
      <w:pPr>
        <w:spacing w:after="0"/>
        <w:ind w:left="0"/>
        <w:jc w:val="both"/>
      </w:pPr>
      <w:r>
        <w:rPr>
          <w:rFonts w:ascii="Times New Roman"/>
          <w:b w:val="false"/>
          <w:i w:val="false"/>
          <w:color w:val="000000"/>
          <w:sz w:val="28"/>
        </w:rPr>
        <w:t>
      3) білім беру ұйымын Қазақстан Республикасының заңдарында белгіленген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тастайды;</w:t>
      </w:r>
    </w:p>
    <w:bookmarkEnd w:id="51"/>
    <w:bookmarkStart w:name="z59" w:id="52"/>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тоқтатады;</w:t>
      </w:r>
    </w:p>
    <w:bookmarkEnd w:id="52"/>
    <w:bookmarkStart w:name="z60" w:id="53"/>
    <w:p>
      <w:pPr>
        <w:spacing w:after="0"/>
        <w:ind w:left="0"/>
        <w:jc w:val="both"/>
      </w:pPr>
      <w:r>
        <w:rPr>
          <w:rFonts w:ascii="Times New Roman"/>
          <w:b w:val="false"/>
          <w:i w:val="false"/>
          <w:color w:val="000000"/>
          <w:sz w:val="28"/>
        </w:rPr>
        <w:t>
      5)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жүргізеді;</w:t>
      </w:r>
    </w:p>
    <w:bookmarkEnd w:id="53"/>
    <w:bookmarkStart w:name="z61" w:id="54"/>
    <w:p>
      <w:pPr>
        <w:spacing w:after="0"/>
        <w:ind w:left="0"/>
        <w:jc w:val="both"/>
      </w:pPr>
      <w:r>
        <w:rPr>
          <w:rFonts w:ascii="Times New Roman"/>
          <w:b w:val="false"/>
          <w:i w:val="false"/>
          <w:color w:val="000000"/>
          <w:sz w:val="28"/>
        </w:rPr>
        <w:t>
      6) жұмыс істеу ережелеріне сәйкес рұқсаттар мен хабарламалардың мемлекеттік ақпараттық жүйесі арқылы электронды түрде хабарлама рәсімін жүзеге асырады;</w:t>
      </w:r>
    </w:p>
    <w:bookmarkEnd w:id="54"/>
    <w:bookmarkStart w:name="z62" w:id="55"/>
    <w:p>
      <w:pPr>
        <w:spacing w:after="0"/>
        <w:ind w:left="0"/>
        <w:jc w:val="both"/>
      </w:pPr>
      <w:r>
        <w:rPr>
          <w:rFonts w:ascii="Times New Roman"/>
          <w:b w:val="false"/>
          <w:i w:val="false"/>
          <w:color w:val="000000"/>
          <w:sz w:val="28"/>
        </w:rPr>
        <w:t>
      7)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профилактикалық бақылауды жүзеге асырады;</w:t>
      </w:r>
    </w:p>
    <w:bookmarkEnd w:id="55"/>
    <w:bookmarkStart w:name="z63" w:id="56"/>
    <w:p>
      <w:pPr>
        <w:spacing w:after="0"/>
        <w:ind w:left="0"/>
        <w:jc w:val="both"/>
      </w:pPr>
      <w:r>
        <w:rPr>
          <w:rFonts w:ascii="Times New Roman"/>
          <w:b w:val="false"/>
          <w:i w:val="false"/>
          <w:color w:val="000000"/>
          <w:sz w:val="28"/>
        </w:rPr>
        <w:t>
      8)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56"/>
    <w:bookmarkStart w:name="z64" w:id="57"/>
    <w:p>
      <w:pPr>
        <w:spacing w:after="0"/>
        <w:ind w:left="0"/>
        <w:jc w:val="both"/>
      </w:pPr>
      <w:r>
        <w:rPr>
          <w:rFonts w:ascii="Times New Roman"/>
          <w:b w:val="false"/>
          <w:i w:val="false"/>
          <w:color w:val="000000"/>
          <w:sz w:val="28"/>
        </w:rPr>
        <w:t>
      9) ведомстволық бағыныстылығына қарамастан білім беру ұйымдарын мемлекеттік аттестаттаудан өткізу:</w:t>
      </w:r>
    </w:p>
    <w:bookmarkEnd w:id="57"/>
    <w:bookmarkStart w:name="z65" w:id="58"/>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w:t>
      </w:r>
    </w:p>
    <w:bookmarkEnd w:id="58"/>
    <w:bookmarkStart w:name="z66" w:id="59"/>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бағдарламаларын;</w:t>
      </w:r>
    </w:p>
    <w:bookmarkEnd w:id="59"/>
    <w:bookmarkStart w:name="z67" w:id="60"/>
    <w:p>
      <w:pPr>
        <w:spacing w:after="0"/>
        <w:ind w:left="0"/>
        <w:jc w:val="both"/>
      </w:pPr>
      <w:r>
        <w:rPr>
          <w:rFonts w:ascii="Times New Roman"/>
          <w:b w:val="false"/>
          <w:i w:val="false"/>
          <w:color w:val="000000"/>
          <w:sz w:val="28"/>
        </w:rPr>
        <w:t>
      арнайы білімнің арнайы оқу бағдарламаларын;</w:t>
      </w:r>
    </w:p>
    <w:bookmarkEnd w:id="60"/>
    <w:bookmarkStart w:name="z68" w:id="61"/>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w:t>
      </w:r>
    </w:p>
    <w:bookmarkEnd w:id="61"/>
    <w:bookmarkStart w:name="z69" w:id="62"/>
    <w:p>
      <w:pPr>
        <w:spacing w:after="0"/>
        <w:ind w:left="0"/>
        <w:jc w:val="both"/>
      </w:pPr>
      <w:r>
        <w:rPr>
          <w:rFonts w:ascii="Times New Roman"/>
          <w:b w:val="false"/>
          <w:i w:val="false"/>
          <w:color w:val="000000"/>
          <w:sz w:val="28"/>
        </w:rPr>
        <w:t>
      10) меншік нысандары мен ведомстволық бағыныстылығына қарамастан, білім беру ұйымдарында Қазақстан Республикасы заңнамасының және білім беру саласындағы нормативтік құқықтық актілердің, мемлекеттік жалпыға міндетті білім беру стандарттарының орындалуын мемлекеттік бақылауды жүзеге асыру;</w:t>
      </w:r>
    </w:p>
    <w:bookmarkEnd w:id="62"/>
    <w:bookmarkStart w:name="z70" w:id="63"/>
    <w:p>
      <w:pPr>
        <w:spacing w:after="0"/>
        <w:ind w:left="0"/>
        <w:jc w:val="both"/>
      </w:pPr>
      <w:r>
        <w:rPr>
          <w:rFonts w:ascii="Times New Roman"/>
          <w:b w:val="false"/>
          <w:i w:val="false"/>
          <w:color w:val="000000"/>
          <w:sz w:val="28"/>
        </w:rPr>
        <w:t xml:space="preserve">
      11)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63"/>
    <w:bookmarkStart w:name="z71" w:id="64"/>
    <w:p>
      <w:pPr>
        <w:spacing w:after="0"/>
        <w:ind w:left="0"/>
        <w:jc w:val="both"/>
      </w:pPr>
      <w:r>
        <w:rPr>
          <w:rFonts w:ascii="Times New Roman"/>
          <w:b w:val="false"/>
          <w:i w:val="false"/>
          <w:color w:val="000000"/>
          <w:sz w:val="28"/>
        </w:rPr>
        <w:t xml:space="preserve">
      12)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64"/>
    <w:bookmarkStart w:name="z72" w:id="65"/>
    <w:p>
      <w:pPr>
        <w:spacing w:after="0"/>
        <w:ind w:left="0"/>
        <w:jc w:val="both"/>
      </w:pPr>
      <w:r>
        <w:rPr>
          <w:rFonts w:ascii="Times New Roman"/>
          <w:b w:val="false"/>
          <w:i w:val="false"/>
          <w:color w:val="000000"/>
          <w:sz w:val="28"/>
        </w:rPr>
        <w:t>
      13) тәуекел дәрежесін бағалау өлшемшарттары негізінде бақылау субъектілеріне бару арқылы профилактикалық бақылауды жүргізудің жартыжылдық тізімін әзірлеу;</w:t>
      </w:r>
    </w:p>
    <w:bookmarkEnd w:id="65"/>
    <w:bookmarkStart w:name="z73" w:id="66"/>
    <w:p>
      <w:pPr>
        <w:spacing w:after="0"/>
        <w:ind w:left="0"/>
        <w:jc w:val="both"/>
      </w:pPr>
      <w:r>
        <w:rPr>
          <w:rFonts w:ascii="Times New Roman"/>
          <w:b w:val="false"/>
          <w:i w:val="false"/>
          <w:color w:val="000000"/>
          <w:sz w:val="28"/>
        </w:rPr>
        <w:t>
      14) білім туралы құжаттарды (түпнұсқаларды) апостильдеу рәсімін жүзеге асыру;</w:t>
      </w:r>
    </w:p>
    <w:bookmarkEnd w:id="66"/>
    <w:bookmarkStart w:name="z74" w:id="67"/>
    <w:p>
      <w:pPr>
        <w:spacing w:after="0"/>
        <w:ind w:left="0"/>
        <w:jc w:val="both"/>
      </w:pPr>
      <w:r>
        <w:rPr>
          <w:rFonts w:ascii="Times New Roman"/>
          <w:b w:val="false"/>
          <w:i w:val="false"/>
          <w:color w:val="000000"/>
          <w:sz w:val="28"/>
        </w:rPr>
        <w:t>
      15) білім алушылардың білім жетістіктеріне мониторингілеу жүргізуге қатысу;</w:t>
      </w:r>
    </w:p>
    <w:bookmarkEnd w:id="67"/>
    <w:bookmarkStart w:name="z75" w:id="68"/>
    <w:p>
      <w:pPr>
        <w:spacing w:after="0"/>
        <w:ind w:left="0"/>
        <w:jc w:val="both"/>
      </w:pPr>
      <w:r>
        <w:rPr>
          <w:rFonts w:ascii="Times New Roman"/>
          <w:b w:val="false"/>
          <w:i w:val="false"/>
          <w:color w:val="000000"/>
          <w:sz w:val="28"/>
        </w:rPr>
        <w:t>
      16) білім беру жетістіктерін мониторингілеу нәтижелері бойынша білім беру ұйымдарына әдістемелік қолдау көрсету;</w:t>
      </w:r>
    </w:p>
    <w:bookmarkEnd w:id="68"/>
    <w:bookmarkStart w:name="z76" w:id="69"/>
    <w:p>
      <w:pPr>
        <w:spacing w:after="0"/>
        <w:ind w:left="0"/>
        <w:jc w:val="both"/>
      </w:pPr>
      <w:r>
        <w:rPr>
          <w:rFonts w:ascii="Times New Roman"/>
          <w:b w:val="false"/>
          <w:i w:val="false"/>
          <w:color w:val="000000"/>
          <w:sz w:val="28"/>
        </w:rPr>
        <w:t>
      17) мектептердегі, техникалық және кәсіптік білім беру ұйымдарындағы, балалар үйінің қамқоршылық кеңестердің отырыстарына байқаушы ретінде қатысу;</w:t>
      </w:r>
    </w:p>
    <w:bookmarkEnd w:id="69"/>
    <w:bookmarkStart w:name="z77" w:id="70"/>
    <w:p>
      <w:pPr>
        <w:spacing w:after="0"/>
        <w:ind w:left="0"/>
        <w:jc w:val="both"/>
      </w:pPr>
      <w:r>
        <w:rPr>
          <w:rFonts w:ascii="Times New Roman"/>
          <w:b w:val="false"/>
          <w:i w:val="false"/>
          <w:color w:val="000000"/>
          <w:sz w:val="28"/>
        </w:rPr>
        <w:t>
      18) білім және ғылым саласындағы мемлекеттік саясатты іске асыру жөнінде ақпараттық-түсіндіру жұмыстарын жүргізу;</w:t>
      </w:r>
    </w:p>
    <w:bookmarkEnd w:id="70"/>
    <w:bookmarkStart w:name="z78" w:id="71"/>
    <w:p>
      <w:pPr>
        <w:spacing w:after="0"/>
        <w:ind w:left="0"/>
        <w:jc w:val="both"/>
      </w:pPr>
      <w:r>
        <w:rPr>
          <w:rFonts w:ascii="Times New Roman"/>
          <w:b w:val="false"/>
          <w:i w:val="false"/>
          <w:color w:val="000000"/>
          <w:sz w:val="28"/>
        </w:rPr>
        <w:t>
      19) білім беру ұйымдарының жаңа оқу жылына дайындығына мониторинг жүргізу (құрылыс, күрделі және ағымдағы жөндеу жұмыстары, материалдық -техникалық қамтамасыз ету мен жабдықтау);</w:t>
      </w:r>
    </w:p>
    <w:bookmarkEnd w:id="71"/>
    <w:bookmarkStart w:name="z79" w:id="72"/>
    <w:p>
      <w:pPr>
        <w:spacing w:after="0"/>
        <w:ind w:left="0"/>
        <w:jc w:val="both"/>
      </w:pPr>
      <w:r>
        <w:rPr>
          <w:rFonts w:ascii="Times New Roman"/>
          <w:b w:val="false"/>
          <w:i w:val="false"/>
          <w:color w:val="000000"/>
          <w:sz w:val="28"/>
        </w:rPr>
        <w:t>
      20) мұғалімдердің кәсіби қызметін қамтамасыз ету бойынша білім басқару органдарына мониторинг (талдау) жүргізу;</w:t>
      </w:r>
    </w:p>
    <w:bookmarkEnd w:id="72"/>
    <w:bookmarkStart w:name="z80" w:id="73"/>
    <w:p>
      <w:pPr>
        <w:spacing w:after="0"/>
        <w:ind w:left="0"/>
        <w:jc w:val="both"/>
      </w:pPr>
      <w:r>
        <w:rPr>
          <w:rFonts w:ascii="Times New Roman"/>
          <w:b w:val="false"/>
          <w:i w:val="false"/>
          <w:color w:val="000000"/>
          <w:sz w:val="28"/>
        </w:rPr>
        <w:t>
      21) апатты және үш ауысымды мектептерге мониторинг жүргізу;</w:t>
      </w:r>
    </w:p>
    <w:bookmarkEnd w:id="73"/>
    <w:bookmarkStart w:name="z81" w:id="74"/>
    <w:p>
      <w:pPr>
        <w:spacing w:after="0"/>
        <w:ind w:left="0"/>
        <w:jc w:val="both"/>
      </w:pPr>
      <w:r>
        <w:rPr>
          <w:rFonts w:ascii="Times New Roman"/>
          <w:b w:val="false"/>
          <w:i w:val="false"/>
          <w:color w:val="000000"/>
          <w:sz w:val="28"/>
        </w:rPr>
        <w:t>
      22) білім беру ұйымдарына әдіснамалық көмек көрсету;</w:t>
      </w:r>
    </w:p>
    <w:bookmarkEnd w:id="74"/>
    <w:bookmarkStart w:name="z82" w:id="75"/>
    <w:p>
      <w:pPr>
        <w:spacing w:after="0"/>
        <w:ind w:left="0"/>
        <w:jc w:val="both"/>
      </w:pPr>
      <w:r>
        <w:rPr>
          <w:rFonts w:ascii="Times New Roman"/>
          <w:b w:val="false"/>
          <w:i w:val="false"/>
          <w:color w:val="000000"/>
          <w:sz w:val="28"/>
        </w:rPr>
        <w:t>
      23)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75"/>
    <w:bookmarkStart w:name="z83" w:id="76"/>
    <w:p>
      <w:pPr>
        <w:spacing w:after="0"/>
        <w:ind w:left="0"/>
        <w:jc w:val="both"/>
      </w:pPr>
      <w:r>
        <w:rPr>
          <w:rFonts w:ascii="Times New Roman"/>
          <w:b w:val="false"/>
          <w:i w:val="false"/>
          <w:color w:val="000000"/>
          <w:sz w:val="28"/>
        </w:rPr>
        <w:t>
      24) мелекеттік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76"/>
    <w:bookmarkStart w:name="z84" w:id="77"/>
    <w:p>
      <w:pPr>
        <w:spacing w:after="0"/>
        <w:ind w:left="0"/>
        <w:jc w:val="both"/>
      </w:pPr>
      <w:r>
        <w:rPr>
          <w:rFonts w:ascii="Times New Roman"/>
          <w:b w:val="false"/>
          <w:i w:val="false"/>
          <w:color w:val="000000"/>
          <w:sz w:val="28"/>
        </w:rPr>
        <w:t>
      25) баланың құқықтарын қорғау, бала асырап алу, қорғаншылық, қамқоршылық, патронат, қабылдау және қонақтайтын отбасы, балалардың қадағалаусыздығы мен панасыздығына қарсы іс-қимыл, әлеуметтік жетімдіктің алдын алу және профилактикасы мәселелері бойынша мемлекеттік органдармен, үкіметтік емес және басқа да ұйымдармен өзара іс-қимылды жүзеге асыру;</w:t>
      </w:r>
    </w:p>
    <w:bookmarkEnd w:id="77"/>
    <w:bookmarkStart w:name="z85" w:id="78"/>
    <w:p>
      <w:pPr>
        <w:spacing w:after="0"/>
        <w:ind w:left="0"/>
        <w:jc w:val="both"/>
      </w:pPr>
      <w:r>
        <w:rPr>
          <w:rFonts w:ascii="Times New Roman"/>
          <w:b w:val="false"/>
          <w:i w:val="false"/>
          <w:color w:val="000000"/>
          <w:sz w:val="28"/>
        </w:rPr>
        <w:t>
      26)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78"/>
    <w:bookmarkStart w:name="z86" w:id="79"/>
    <w:p>
      <w:pPr>
        <w:spacing w:after="0"/>
        <w:ind w:left="0"/>
        <w:jc w:val="both"/>
      </w:pPr>
      <w:r>
        <w:rPr>
          <w:rFonts w:ascii="Times New Roman"/>
          <w:b w:val="false"/>
          <w:i w:val="false"/>
          <w:color w:val="000000"/>
          <w:sz w:val="28"/>
        </w:rPr>
        <w:t>
      27) "Өзін-өзі тану" адамгершілік-рухани білім беру бағдарламасын іске асыруды үйлестіру;</w:t>
      </w:r>
    </w:p>
    <w:bookmarkEnd w:id="79"/>
    <w:bookmarkStart w:name="z87" w:id="80"/>
    <w:p>
      <w:pPr>
        <w:spacing w:after="0"/>
        <w:ind w:left="0"/>
        <w:jc w:val="both"/>
      </w:pPr>
      <w:r>
        <w:rPr>
          <w:rFonts w:ascii="Times New Roman"/>
          <w:b w:val="false"/>
          <w:i w:val="false"/>
          <w:color w:val="000000"/>
          <w:sz w:val="28"/>
        </w:rPr>
        <w:t>
      28) Қазақстан Республикасының заңнамасында белгіленген тәртіппен өз құзыреті шегінде жеке және заңды тұлғалардың арыздары мен өтініштерін қарау;</w:t>
      </w:r>
    </w:p>
    <w:bookmarkEnd w:id="80"/>
    <w:bookmarkStart w:name="z88" w:id="81"/>
    <w:p>
      <w:pPr>
        <w:spacing w:after="0"/>
        <w:ind w:left="0"/>
        <w:jc w:val="both"/>
      </w:pPr>
      <w:r>
        <w:rPr>
          <w:rFonts w:ascii="Times New Roman"/>
          <w:b w:val="false"/>
          <w:i w:val="false"/>
          <w:color w:val="000000"/>
          <w:sz w:val="28"/>
        </w:rPr>
        <w:t>
      29) Қазақстан Республикасының заңнамасына сәйкес сотқа талап-арыз беру;</w:t>
      </w:r>
    </w:p>
    <w:bookmarkEnd w:id="81"/>
    <w:bookmarkStart w:name="z89" w:id="82"/>
    <w:p>
      <w:pPr>
        <w:spacing w:after="0"/>
        <w:ind w:left="0"/>
        <w:jc w:val="both"/>
      </w:pPr>
      <w:r>
        <w:rPr>
          <w:rFonts w:ascii="Times New Roman"/>
          <w:b w:val="false"/>
          <w:i w:val="false"/>
          <w:color w:val="000000"/>
          <w:sz w:val="28"/>
        </w:rPr>
        <w:t>
      30) қолданыстағы заңнамалық актілерде көзделген өзге де құқықтарды жүзеге асыру;</w:t>
      </w:r>
    </w:p>
    <w:bookmarkEnd w:id="82"/>
    <w:bookmarkStart w:name="z90" w:id="83"/>
    <w:p>
      <w:pPr>
        <w:spacing w:after="0"/>
        <w:ind w:left="0"/>
        <w:jc w:val="both"/>
      </w:pPr>
      <w:r>
        <w:rPr>
          <w:rFonts w:ascii="Times New Roman"/>
          <w:b w:val="false"/>
          <w:i w:val="false"/>
          <w:color w:val="000000"/>
          <w:sz w:val="28"/>
        </w:rPr>
        <w:t>
      15. Құқықтары мен міндеттері:</w:t>
      </w:r>
    </w:p>
    <w:bookmarkEnd w:id="83"/>
    <w:bookmarkStart w:name="z91" w:id="84"/>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84"/>
    <w:bookmarkStart w:name="z92" w:id="85"/>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тұлғалардан қажетті ақпарат пен материалдарды, оған қоса мемлекеттік қызметтерді көрсетуге қажетті құжаттар мен ақпаратты сұрату және алу;</w:t>
      </w:r>
    </w:p>
    <w:bookmarkEnd w:id="85"/>
    <w:bookmarkStart w:name="z93" w:id="86"/>
    <w:p>
      <w:pPr>
        <w:spacing w:after="0"/>
        <w:ind w:left="0"/>
        <w:jc w:val="both"/>
      </w:pPr>
      <w:r>
        <w:rPr>
          <w:rFonts w:ascii="Times New Roman"/>
          <w:b w:val="false"/>
          <w:i w:val="false"/>
          <w:color w:val="000000"/>
          <w:sz w:val="28"/>
        </w:rPr>
        <w:t>
      3) Департамент құзыретіне жататын мәселелерді орындау үшін ғылыми және өзге де ұйымдарды, жеке ғалымдарды, ұстаздарды, мамандар мен сарапшыларды белгіленген тәртіппен тарту;</w:t>
      </w:r>
    </w:p>
    <w:bookmarkEnd w:id="86"/>
    <w:bookmarkStart w:name="z94" w:id="87"/>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87"/>
    <w:bookmarkStart w:name="z95" w:id="88"/>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88"/>
    <w:bookmarkStart w:name="z96" w:id="89"/>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 деректер базасын құру;</w:t>
      </w:r>
    </w:p>
    <w:bookmarkEnd w:id="89"/>
    <w:bookmarkStart w:name="z97" w:id="90"/>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ведомстволық бағынысты ұйымдардың мамандарын, консультанттарын және сарапшыларын тарту;</w:t>
      </w:r>
    </w:p>
    <w:bookmarkEnd w:id="90"/>
    <w:bookmarkStart w:name="z98" w:id="91"/>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91"/>
    <w:bookmarkStart w:name="z99" w:id="92"/>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92"/>
    <w:bookmarkStart w:name="z100" w:id="93"/>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93"/>
    <w:bookmarkStart w:name="z101" w:id="94"/>
    <w:p>
      <w:pPr>
        <w:spacing w:after="0"/>
        <w:ind w:left="0"/>
        <w:jc w:val="both"/>
      </w:pPr>
      <w:r>
        <w:rPr>
          <w:rFonts w:ascii="Times New Roman"/>
          <w:b w:val="false"/>
          <w:i w:val="false"/>
          <w:color w:val="000000"/>
          <w:sz w:val="28"/>
        </w:rPr>
        <w:t>
      11) Комитетке атқарып жатқан жұмыстар бойынша уақытылы және сапалы ақпарат беру, сондай-ақ Министрлік пен Комитет берген нұсқауларды орындау;</w:t>
      </w:r>
    </w:p>
    <w:bookmarkEnd w:id="94"/>
    <w:bookmarkStart w:name="z102" w:id="95"/>
    <w:p>
      <w:pPr>
        <w:spacing w:after="0"/>
        <w:ind w:left="0"/>
        <w:jc w:val="both"/>
      </w:pPr>
      <w:r>
        <w:rPr>
          <w:rFonts w:ascii="Times New Roman"/>
          <w:b w:val="false"/>
          <w:i w:val="false"/>
          <w:color w:val="000000"/>
          <w:sz w:val="28"/>
        </w:rPr>
        <w:t>
      12) Департаменттің құзыретіне кіретін мәселелер бойынша түсініктемелер беру;</w:t>
      </w:r>
    </w:p>
    <w:bookmarkEnd w:id="95"/>
    <w:bookmarkStart w:name="z103" w:id="96"/>
    <w:p>
      <w:pPr>
        <w:spacing w:after="0"/>
        <w:ind w:left="0"/>
        <w:jc w:val="both"/>
      </w:pPr>
      <w:r>
        <w:rPr>
          <w:rFonts w:ascii="Times New Roman"/>
          <w:b w:val="false"/>
          <w:i w:val="false"/>
          <w:color w:val="000000"/>
          <w:sz w:val="28"/>
        </w:rPr>
        <w:t>
      13) мемлекеттік қызметтер стандарттарының қолжетімділігін қамтамасыз ету;</w:t>
      </w:r>
    </w:p>
    <w:bookmarkEnd w:id="96"/>
    <w:bookmarkStart w:name="z104" w:id="97"/>
    <w:p>
      <w:pPr>
        <w:spacing w:after="0"/>
        <w:ind w:left="0"/>
        <w:jc w:val="both"/>
      </w:pPr>
      <w:r>
        <w:rPr>
          <w:rFonts w:ascii="Times New Roman"/>
          <w:b w:val="false"/>
          <w:i w:val="false"/>
          <w:color w:val="000000"/>
          <w:sz w:val="28"/>
        </w:rPr>
        <w:t>
      14) мемлекеттік қызметтерді көрсету бойынша мемлекеттік қызметтерді көрсету тәртібі туралы тұтынушыларды ақпараттандыру;</w:t>
      </w:r>
    </w:p>
    <w:bookmarkEnd w:id="97"/>
    <w:bookmarkStart w:name="z105" w:id="98"/>
    <w:p>
      <w:pPr>
        <w:spacing w:after="0"/>
        <w:ind w:left="0"/>
        <w:jc w:val="both"/>
      </w:pPr>
      <w:r>
        <w:rPr>
          <w:rFonts w:ascii="Times New Roman"/>
          <w:b w:val="false"/>
          <w:i w:val="false"/>
          <w:color w:val="000000"/>
          <w:sz w:val="28"/>
        </w:rPr>
        <w:t>
      15) мемлекеттік қызметті көрсету саласындағы уәкілетті органдарға тиісті ақпарат ұсыну;</w:t>
      </w:r>
    </w:p>
    <w:bookmarkEnd w:id="98"/>
    <w:bookmarkStart w:name="z106" w:id="99"/>
    <w:p>
      <w:pPr>
        <w:spacing w:after="0"/>
        <w:ind w:left="0"/>
        <w:jc w:val="both"/>
      </w:pPr>
      <w:r>
        <w:rPr>
          <w:rFonts w:ascii="Times New Roman"/>
          <w:b w:val="false"/>
          <w:i w:val="false"/>
          <w:color w:val="000000"/>
          <w:sz w:val="28"/>
        </w:rPr>
        <w:t>
      16)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99"/>
    <w:bookmarkStart w:name="z107" w:id="100"/>
    <w:p>
      <w:pPr>
        <w:spacing w:after="0"/>
        <w:ind w:left="0"/>
        <w:jc w:val="both"/>
      </w:pPr>
      <w:r>
        <w:rPr>
          <w:rFonts w:ascii="Times New Roman"/>
          <w:b w:val="false"/>
          <w:i w:val="false"/>
          <w:color w:val="000000"/>
          <w:sz w:val="28"/>
        </w:rPr>
        <w:t>
      17) Комитет пен балалардың құқықтарын қорғау жөніндегі уәкілетті орган қызметінің бағыттары бойынша әдістемелік көмек алу;</w:t>
      </w:r>
    </w:p>
    <w:bookmarkEnd w:id="100"/>
    <w:bookmarkStart w:name="z108" w:id="101"/>
    <w:p>
      <w:pPr>
        <w:spacing w:after="0"/>
        <w:ind w:left="0"/>
        <w:jc w:val="both"/>
      </w:pPr>
      <w:r>
        <w:rPr>
          <w:rFonts w:ascii="Times New Roman"/>
          <w:b w:val="false"/>
          <w:i w:val="false"/>
          <w:color w:val="000000"/>
          <w:sz w:val="28"/>
        </w:rPr>
        <w:t>
      18)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101"/>
    <w:bookmarkStart w:name="z109" w:id="102"/>
    <w:p>
      <w:pPr>
        <w:spacing w:after="0"/>
        <w:ind w:left="0"/>
        <w:jc w:val="both"/>
      </w:pPr>
      <w:r>
        <w:rPr>
          <w:rFonts w:ascii="Times New Roman"/>
          <w:b w:val="false"/>
          <w:i w:val="false"/>
          <w:color w:val="000000"/>
          <w:sz w:val="28"/>
        </w:rPr>
        <w:t>
      19) Қазақстан Республикасы заңнамасында көзделген басқа құқықтарды жүзеге асыру.</w:t>
      </w:r>
    </w:p>
    <w:bookmarkEnd w:id="102"/>
    <w:bookmarkStart w:name="z110" w:id="103"/>
    <w:p>
      <w:pPr>
        <w:spacing w:after="0"/>
        <w:ind w:left="0"/>
        <w:jc w:val="left"/>
      </w:pPr>
      <w:r>
        <w:rPr>
          <w:rFonts w:ascii="Times New Roman"/>
          <w:b/>
          <w:i w:val="false"/>
          <w:color w:val="000000"/>
        </w:rPr>
        <w:t xml:space="preserve"> 3-тарау. Департаменттің қызметін ұйымдастыру</w:t>
      </w:r>
    </w:p>
    <w:bookmarkEnd w:id="103"/>
    <w:bookmarkStart w:name="z111" w:id="104"/>
    <w:p>
      <w:pPr>
        <w:spacing w:after="0"/>
        <w:ind w:left="0"/>
        <w:jc w:val="both"/>
      </w:pPr>
      <w:r>
        <w:rPr>
          <w:rFonts w:ascii="Times New Roman"/>
          <w:b w:val="false"/>
          <w:i w:val="false"/>
          <w:color w:val="000000"/>
          <w:sz w:val="28"/>
        </w:rPr>
        <w:t xml:space="preserve">
      16. Департаменттің басқарылуын басшы жүзеге асырады, жүктелген міндеттердің орындалуына және оның функцияларын жүзеге асыруына жеке жауапты. </w:t>
      </w:r>
    </w:p>
    <w:bookmarkEnd w:id="104"/>
    <w:bookmarkStart w:name="z112" w:id="105"/>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105"/>
    <w:bookmarkStart w:name="z113" w:id="106"/>
    <w:p>
      <w:pPr>
        <w:spacing w:after="0"/>
        <w:ind w:left="0"/>
        <w:jc w:val="both"/>
      </w:pPr>
      <w:r>
        <w:rPr>
          <w:rFonts w:ascii="Times New Roman"/>
          <w:b w:val="false"/>
          <w:i w:val="false"/>
          <w:color w:val="000000"/>
          <w:sz w:val="28"/>
        </w:rPr>
        <w:t>
      18. Департамент басшысы департаменттің құрылымы мен штаттық кестесі бойынша Комитетке ұсыныс енгізеді;</w:t>
      </w:r>
    </w:p>
    <w:bookmarkEnd w:id="106"/>
    <w:bookmarkStart w:name="z114" w:id="107"/>
    <w:p>
      <w:pPr>
        <w:spacing w:after="0"/>
        <w:ind w:left="0"/>
        <w:jc w:val="both"/>
      </w:pPr>
      <w:r>
        <w:rPr>
          <w:rFonts w:ascii="Times New Roman"/>
          <w:b w:val="false"/>
          <w:i w:val="false"/>
          <w:color w:val="000000"/>
          <w:sz w:val="28"/>
        </w:rPr>
        <w:t>
      19. Департамент басшысының өкілеттігі:</w:t>
      </w:r>
    </w:p>
    <w:bookmarkEnd w:id="107"/>
    <w:bookmarkStart w:name="z115" w:id="108"/>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108"/>
    <w:bookmarkStart w:name="z116" w:id="109"/>
    <w:p>
      <w:pPr>
        <w:spacing w:after="0"/>
        <w:ind w:left="0"/>
        <w:jc w:val="both"/>
      </w:pPr>
      <w:r>
        <w:rPr>
          <w:rFonts w:ascii="Times New Roman"/>
          <w:b w:val="false"/>
          <w:i w:val="false"/>
          <w:color w:val="000000"/>
          <w:sz w:val="28"/>
        </w:rPr>
        <w:t>
      2) Департаменттің қызметкерлерінің функционалдық міндеттері мен өкілеттіктерін анықтайды;</w:t>
      </w:r>
    </w:p>
    <w:bookmarkEnd w:id="109"/>
    <w:bookmarkStart w:name="z117" w:id="110"/>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ұйымдастыруына бақылау жасайды;</w:t>
      </w:r>
    </w:p>
    <w:bookmarkEnd w:id="110"/>
    <w:bookmarkStart w:name="z118" w:id="111"/>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111"/>
    <w:bookmarkStart w:name="z119" w:id="112"/>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112"/>
    <w:bookmarkStart w:name="z120" w:id="113"/>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113"/>
    <w:bookmarkStart w:name="z121" w:id="114"/>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114"/>
    <w:bookmarkStart w:name="z122" w:id="115"/>
    <w:p>
      <w:pPr>
        <w:spacing w:after="0"/>
        <w:ind w:left="0"/>
        <w:jc w:val="both"/>
      </w:pPr>
      <w:r>
        <w:rPr>
          <w:rFonts w:ascii="Times New Roman"/>
          <w:b w:val="false"/>
          <w:i w:val="false"/>
          <w:color w:val="000000"/>
          <w:sz w:val="28"/>
        </w:rPr>
        <w:t>
      8) Қазақстан Республикасының әкімшілік құқық бұзушылық туралы Кодексіне сәйкес білім саласындағы уәкілетті органның құзыретіне кіретін баптар бойынша әкімшілік істерді қарайды және әкімшілік жаза қолданады;</w:t>
      </w:r>
    </w:p>
    <w:bookmarkEnd w:id="115"/>
    <w:bookmarkStart w:name="z123" w:id="116"/>
    <w:p>
      <w:pPr>
        <w:spacing w:after="0"/>
        <w:ind w:left="0"/>
        <w:jc w:val="both"/>
      </w:pPr>
      <w:r>
        <w:rPr>
          <w:rFonts w:ascii="Times New Roman"/>
          <w:b w:val="false"/>
          <w:i w:val="false"/>
          <w:color w:val="000000"/>
          <w:sz w:val="28"/>
        </w:rPr>
        <w:t>
      9) Комитеттің келісімі бойынша Департаменттің жұмыс және тексеріс жоспарын бекітеді;</w:t>
      </w:r>
    </w:p>
    <w:bookmarkEnd w:id="116"/>
    <w:bookmarkStart w:name="z124" w:id="117"/>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өзге де ұйымдарда Департаменттің атынан өкілдік етеді;</w:t>
      </w:r>
    </w:p>
    <w:bookmarkEnd w:id="117"/>
    <w:bookmarkStart w:name="z125" w:id="118"/>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жұмысына жалпы басшылық жасайды, қызметкерлердің сыбайлас жемқорлыққа қарсы заңнамалар талаптарын сақтауын қамтамасыз етеді, сыбайлас жемқорлыққа қарсы тұру жұмыстарының жай-күйіне жеке жауапты;</w:t>
      </w:r>
    </w:p>
    <w:bookmarkEnd w:id="118"/>
    <w:bookmarkStart w:name="z126" w:id="119"/>
    <w:p>
      <w:pPr>
        <w:spacing w:after="0"/>
        <w:ind w:left="0"/>
        <w:jc w:val="both"/>
      </w:pPr>
      <w:r>
        <w:rPr>
          <w:rFonts w:ascii="Times New Roman"/>
          <w:b w:val="false"/>
          <w:i w:val="false"/>
          <w:color w:val="000000"/>
          <w:sz w:val="28"/>
        </w:rPr>
        <w:t>
      12) Қазақстан Республикасы заңдары мен Қазақстан Республикасы Президентінің актілеріне сәйкес басқа да өкілеттілікті жүзеге асырады;</w:t>
      </w:r>
    </w:p>
    <w:bookmarkEnd w:id="119"/>
    <w:bookmarkStart w:name="z127" w:id="120"/>
    <w:p>
      <w:pPr>
        <w:spacing w:after="0"/>
        <w:ind w:left="0"/>
        <w:jc w:val="both"/>
      </w:pPr>
      <w:r>
        <w:rPr>
          <w:rFonts w:ascii="Times New Roman"/>
          <w:b w:val="false"/>
          <w:i w:val="false"/>
          <w:color w:val="000000"/>
          <w:sz w:val="28"/>
        </w:rPr>
        <w:t>
      Департаменттің басшысы болмаған кезеңде оны өкілеттіктерін қолданыстағы заңнамаға сәйкес оны алмастыратын тұлға орындайды.</w:t>
      </w:r>
    </w:p>
    <w:bookmarkEnd w:id="120"/>
    <w:bookmarkStart w:name="z128" w:id="121"/>
    <w:p>
      <w:pPr>
        <w:spacing w:after="0"/>
        <w:ind w:left="0"/>
        <w:jc w:val="left"/>
      </w:pPr>
      <w:r>
        <w:rPr>
          <w:rFonts w:ascii="Times New Roman"/>
          <w:b/>
          <w:i w:val="false"/>
          <w:color w:val="000000"/>
        </w:rPr>
        <w:t xml:space="preserve"> 4-тарау. Департаменттің мүлкі</w:t>
      </w:r>
    </w:p>
    <w:bookmarkEnd w:id="121"/>
    <w:bookmarkStart w:name="z129" w:id="122"/>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 мүмкін.</w:t>
      </w:r>
    </w:p>
    <w:bookmarkEnd w:id="122"/>
    <w:bookmarkStart w:name="z130" w:id="12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23"/>
    <w:bookmarkStart w:name="z131" w:id="124"/>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24"/>
    <w:bookmarkStart w:name="z132" w:id="125"/>
    <w:p>
      <w:pPr>
        <w:spacing w:after="0"/>
        <w:ind w:left="0"/>
        <w:jc w:val="both"/>
      </w:pPr>
      <w:r>
        <w:rPr>
          <w:rFonts w:ascii="Times New Roman"/>
          <w:b w:val="false"/>
          <w:i w:val="false"/>
          <w:color w:val="000000"/>
          <w:sz w:val="28"/>
        </w:rPr>
        <w:t>
      22. Департаментке өзіне бекітілген мүлікті және қаржыландыру жоспары бойынша өзіне бөлінген қаражат есебінен сатып алынған мүлікті егер Қазақстан Республикасының заңнамасында өзгеше белгіленбесе өз бетімен иеліктен шығаруға немесе оған өзге де тәсілмен иелік етуге рұқсат берілмейді.</w:t>
      </w:r>
    </w:p>
    <w:bookmarkEnd w:id="125"/>
    <w:bookmarkStart w:name="z133" w:id="126"/>
    <w:p>
      <w:pPr>
        <w:spacing w:after="0"/>
        <w:ind w:left="0"/>
        <w:jc w:val="both"/>
      </w:pPr>
      <w:r>
        <w:rPr>
          <w:rFonts w:ascii="Times New Roman"/>
          <w:b w:val="false"/>
          <w:i w:val="false"/>
          <w:color w:val="000000"/>
          <w:sz w:val="28"/>
        </w:rPr>
        <w:t>
      23. Департамент міндеттері бойынша өзіне бөлініп берілген қаржы көлемінде жауап береді.</w:t>
      </w:r>
    </w:p>
    <w:bookmarkEnd w:id="126"/>
    <w:bookmarkStart w:name="z134" w:id="127"/>
    <w:p>
      <w:pPr>
        <w:spacing w:after="0"/>
        <w:ind w:left="0"/>
        <w:jc w:val="left"/>
      </w:pPr>
      <w:r>
        <w:rPr>
          <w:rFonts w:ascii="Times New Roman"/>
          <w:b/>
          <w:i w:val="false"/>
          <w:color w:val="000000"/>
        </w:rPr>
        <w:t xml:space="preserve"> 5-тарау. Департаментті қайта ұйымдастыру және тарату</w:t>
      </w:r>
    </w:p>
    <w:bookmarkEnd w:id="127"/>
    <w:bookmarkStart w:name="z135" w:id="12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"27" қыркүйектегі</w:t>
            </w:r>
            <w:r>
              <w:br/>
            </w:r>
            <w:r>
              <w:rPr>
                <w:rFonts w:ascii="Times New Roman"/>
                <w:b w:val="false"/>
                <w:i w:val="false"/>
                <w:color w:val="000000"/>
                <w:sz w:val="20"/>
              </w:rPr>
              <w:t>№ 489 бұйрығына</w:t>
            </w:r>
            <w:r>
              <w:br/>
            </w:r>
            <w:r>
              <w:rPr>
                <w:rFonts w:ascii="Times New Roman"/>
                <w:b w:val="false"/>
                <w:i w:val="false"/>
                <w:color w:val="000000"/>
                <w:sz w:val="20"/>
              </w:rPr>
              <w:t>2-қосымша</w:t>
            </w:r>
          </w:p>
        </w:tc>
      </w:tr>
    </w:tbl>
    <w:bookmarkStart w:name="z137" w:id="129"/>
    <w:p>
      <w:pPr>
        <w:spacing w:after="0"/>
        <w:ind w:left="0"/>
        <w:jc w:val="left"/>
      </w:pPr>
      <w:r>
        <w:rPr>
          <w:rFonts w:ascii="Times New Roman"/>
          <w:b/>
          <w:i w:val="false"/>
          <w:color w:val="000000"/>
        </w:rPr>
        <w:t xml:space="preserve"> "Қазақстан Республикасы Білім және ғылым министрлігінің Білім және ғылым саласында сапаны қамтамасыз ету комитетінің Ақтөбе облысының білім саласында сапаны қамтамасыз ету департаменті" мемлекеттік мекемесінің ережесі</w:t>
      </w:r>
    </w:p>
    <w:bookmarkEnd w:id="129"/>
    <w:bookmarkStart w:name="z138" w:id="130"/>
    <w:p>
      <w:pPr>
        <w:spacing w:after="0"/>
        <w:ind w:left="0"/>
        <w:jc w:val="left"/>
      </w:pPr>
      <w:r>
        <w:rPr>
          <w:rFonts w:ascii="Times New Roman"/>
          <w:b/>
          <w:i w:val="false"/>
          <w:color w:val="000000"/>
        </w:rPr>
        <w:t xml:space="preserve"> 1-тарау. Жалпы ережелер</w:t>
      </w:r>
    </w:p>
    <w:bookmarkEnd w:id="130"/>
    <w:bookmarkStart w:name="z139" w:id="131"/>
    <w:p>
      <w:pPr>
        <w:spacing w:after="0"/>
        <w:ind w:left="0"/>
        <w:jc w:val="both"/>
      </w:pPr>
      <w:r>
        <w:rPr>
          <w:rFonts w:ascii="Times New Roman"/>
          <w:b w:val="false"/>
          <w:i w:val="false"/>
          <w:color w:val="000000"/>
          <w:sz w:val="28"/>
        </w:rPr>
        <w:t>
      1. Қазақстан Республикасы Білім және ғылым министрлігінің Білім және ғылым саласында сапаны қамтамасыз ету комитетінің Ақтөбе облысының білім саласында сапаны қамтамасыз ету департаменті (бұдан әрі – Департамент) Қазақстан Республикасы Білім және ғылым министрлігінің Білім және ғылым саласында сапаны қамтамасыз ету комитетінің (бұдан әрі – Комитет) құзыреті шегінде білім және ғылым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Білім және ғылым министрлігінің (бұдан әрі – Министрлік) стратегиялық функцияларын орындауға қатысады.</w:t>
      </w:r>
    </w:p>
    <w:bookmarkEnd w:id="131"/>
    <w:bookmarkStart w:name="z140" w:id="13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2"/>
    <w:bookmarkStart w:name="z141" w:id="13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аумақтық қазынашылық органдарда шоттары болады.</w:t>
      </w:r>
    </w:p>
    <w:bookmarkEnd w:id="133"/>
    <w:bookmarkStart w:name="z142" w:id="13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4"/>
    <w:bookmarkStart w:name="z143" w:id="135"/>
    <w:p>
      <w:pPr>
        <w:spacing w:after="0"/>
        <w:ind w:left="0"/>
        <w:jc w:val="both"/>
      </w:pPr>
      <w:r>
        <w:rPr>
          <w:rFonts w:ascii="Times New Roman"/>
          <w:b w:val="false"/>
          <w:i w:val="false"/>
          <w:color w:val="000000"/>
          <w:sz w:val="28"/>
        </w:rPr>
        <w:t xml:space="preserve">
      5. Департаменттің, егер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 </w:t>
      </w:r>
    </w:p>
    <w:bookmarkEnd w:id="135"/>
    <w:bookmarkStart w:name="z144" w:id="13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6"/>
    <w:bookmarkStart w:name="z145" w:id="137"/>
    <w:p>
      <w:pPr>
        <w:spacing w:after="0"/>
        <w:ind w:left="0"/>
        <w:jc w:val="both"/>
      </w:pPr>
      <w:r>
        <w:rPr>
          <w:rFonts w:ascii="Times New Roman"/>
          <w:b w:val="false"/>
          <w:i w:val="false"/>
          <w:color w:val="000000"/>
          <w:sz w:val="28"/>
        </w:rPr>
        <w:t>
      7. Департаменттің құрылымы мен штаттық санының лимиті қолданыстағы заңнамаға сәйкес бекітіледі.</w:t>
      </w:r>
    </w:p>
    <w:bookmarkEnd w:id="137"/>
    <w:bookmarkStart w:name="z146" w:id="138"/>
    <w:p>
      <w:pPr>
        <w:spacing w:after="0"/>
        <w:ind w:left="0"/>
        <w:jc w:val="both"/>
      </w:pPr>
      <w:r>
        <w:rPr>
          <w:rFonts w:ascii="Times New Roman"/>
          <w:b w:val="false"/>
          <w:i w:val="false"/>
          <w:color w:val="000000"/>
          <w:sz w:val="28"/>
        </w:rPr>
        <w:t>
      8. Департаменттің заңды мекен-жайы: Қазақстан Республикасы, 030002, Ақтөбе облысы, Ақтөбе қаласы, Нағым Қобландин көшесі,10 үй.</w:t>
      </w:r>
    </w:p>
    <w:bookmarkEnd w:id="138"/>
    <w:bookmarkStart w:name="z147" w:id="139"/>
    <w:p>
      <w:pPr>
        <w:spacing w:after="0"/>
        <w:ind w:left="0"/>
        <w:jc w:val="both"/>
      </w:pPr>
      <w:r>
        <w:rPr>
          <w:rFonts w:ascii="Times New Roman"/>
          <w:b w:val="false"/>
          <w:i w:val="false"/>
          <w:color w:val="000000"/>
          <w:sz w:val="28"/>
        </w:rPr>
        <w:t>
      9. Мемлекеттік органның толық атауы – "Қазақстан Республикасы Білім және ғылым министрлігінің Білім және ғылым саласында сапаны қамтамасыз ету комитетінің Ақтөбе облысының білім саласында сапаны қамтамасыз ету департаменті" мемлекеттік мекемесі.</w:t>
      </w:r>
    </w:p>
    <w:bookmarkEnd w:id="139"/>
    <w:bookmarkStart w:name="z148" w:id="14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0"/>
    <w:bookmarkStart w:name="z149" w:id="14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1"/>
    <w:bookmarkStart w:name="z150" w:id="142"/>
    <w:p>
      <w:pPr>
        <w:spacing w:after="0"/>
        <w:ind w:left="0"/>
        <w:jc w:val="both"/>
      </w:pPr>
      <w:r>
        <w:rPr>
          <w:rFonts w:ascii="Times New Roman"/>
          <w:b w:val="false"/>
          <w:i w:val="false"/>
          <w:color w:val="000000"/>
          <w:sz w:val="28"/>
        </w:rPr>
        <w:t>
      12. Департаментке кәсіпкерлік субъектілермен Департаменттің функциялары болып табылатын міндеттерді орындау тұрғысында шарттық қатынастарға түсуге тыйым салынады.</w:t>
      </w:r>
    </w:p>
    <w:bookmarkEnd w:id="142"/>
    <w:bookmarkStart w:name="z151" w:id="14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кiрiстер республикалық бюджеттің кірісіне жіберіледі.</w:t>
      </w:r>
    </w:p>
    <w:bookmarkEnd w:id="143"/>
    <w:bookmarkStart w:name="z152" w:id="144"/>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144"/>
    <w:bookmarkStart w:name="z153" w:id="145"/>
    <w:p>
      <w:pPr>
        <w:spacing w:after="0"/>
        <w:ind w:left="0"/>
        <w:jc w:val="both"/>
      </w:pPr>
      <w:r>
        <w:rPr>
          <w:rFonts w:ascii="Times New Roman"/>
          <w:b w:val="false"/>
          <w:i w:val="false"/>
          <w:color w:val="000000"/>
          <w:sz w:val="28"/>
        </w:rPr>
        <w:t xml:space="preserve">
      13. Міндеттері: </w:t>
      </w:r>
    </w:p>
    <w:bookmarkEnd w:id="145"/>
    <w:bookmarkStart w:name="z154" w:id="146"/>
    <w:p>
      <w:pPr>
        <w:spacing w:after="0"/>
        <w:ind w:left="0"/>
        <w:jc w:val="both"/>
      </w:pPr>
      <w:r>
        <w:rPr>
          <w:rFonts w:ascii="Times New Roman"/>
          <w:b w:val="false"/>
          <w:i w:val="false"/>
          <w:color w:val="000000"/>
          <w:sz w:val="28"/>
        </w:rPr>
        <w:t>
      1) Департамент өз құзыреті шегінде білім беру саласындағы бірыңғай мемлекеттік саясатты іске асыру;</w:t>
      </w:r>
    </w:p>
    <w:bookmarkEnd w:id="146"/>
    <w:bookmarkStart w:name="z155" w:id="147"/>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147"/>
    <w:bookmarkStart w:name="z156" w:id="148"/>
    <w:p>
      <w:pPr>
        <w:spacing w:after="0"/>
        <w:ind w:left="0"/>
        <w:jc w:val="both"/>
      </w:pPr>
      <w:r>
        <w:rPr>
          <w:rFonts w:ascii="Times New Roman"/>
          <w:b w:val="false"/>
          <w:i w:val="false"/>
          <w:color w:val="000000"/>
          <w:sz w:val="28"/>
        </w:rPr>
        <w:t>
      14. Функциялары:</w:t>
      </w:r>
    </w:p>
    <w:bookmarkEnd w:id="148"/>
    <w:bookmarkStart w:name="z157" w:id="149"/>
    <w:p>
      <w:pPr>
        <w:spacing w:after="0"/>
        <w:ind w:left="0"/>
        <w:jc w:val="both"/>
      </w:pPr>
      <w:r>
        <w:rPr>
          <w:rFonts w:ascii="Times New Roman"/>
          <w:b w:val="false"/>
          <w:i w:val="false"/>
          <w:color w:val="000000"/>
          <w:sz w:val="28"/>
        </w:rPr>
        <w:t>
      1) рұқсаттар мен хабарламалардың мемлекеттік ақпараттық жүйесі арқылы оның жұмыс істеу қағидаларына сәйкес:</w:t>
      </w:r>
    </w:p>
    <w:bookmarkEnd w:id="149"/>
    <w:bookmarkStart w:name="z158" w:id="150"/>
    <w:p>
      <w:pPr>
        <w:spacing w:after="0"/>
        <w:ind w:left="0"/>
        <w:jc w:val="both"/>
      </w:pPr>
      <w:r>
        <w:rPr>
          <w:rFonts w:ascii="Times New Roman"/>
          <w:b w:val="false"/>
          <w:i w:val="false"/>
          <w:color w:val="000000"/>
          <w:sz w:val="28"/>
        </w:rPr>
        <w:t>
      бастауыш білім;</w:t>
      </w:r>
    </w:p>
    <w:bookmarkEnd w:id="150"/>
    <w:bookmarkStart w:name="z159" w:id="151"/>
    <w:p>
      <w:pPr>
        <w:spacing w:after="0"/>
        <w:ind w:left="0"/>
        <w:jc w:val="both"/>
      </w:pPr>
      <w:r>
        <w:rPr>
          <w:rFonts w:ascii="Times New Roman"/>
          <w:b w:val="false"/>
          <w:i w:val="false"/>
          <w:color w:val="000000"/>
          <w:sz w:val="28"/>
        </w:rPr>
        <w:t>
      негізгі орта білім;</w:t>
      </w:r>
    </w:p>
    <w:bookmarkEnd w:id="151"/>
    <w:bookmarkStart w:name="z160" w:id="152"/>
    <w:p>
      <w:pPr>
        <w:spacing w:after="0"/>
        <w:ind w:left="0"/>
        <w:jc w:val="both"/>
      </w:pPr>
      <w:r>
        <w:rPr>
          <w:rFonts w:ascii="Times New Roman"/>
          <w:b w:val="false"/>
          <w:i w:val="false"/>
          <w:color w:val="000000"/>
          <w:sz w:val="28"/>
        </w:rPr>
        <w:t>
      жалпы орта білім;</w:t>
      </w:r>
    </w:p>
    <w:bookmarkEnd w:id="152"/>
    <w:bookmarkStart w:name="z161" w:id="153"/>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bookmarkEnd w:id="153"/>
    <w:bookmarkStart w:name="z162" w:id="154"/>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 беру үшін бiлiм беру қызметiмен айналысуға лицензиялауды электрондық түрде жүзеге асыру;</w:t>
      </w:r>
    </w:p>
    <w:bookmarkEnd w:id="154"/>
    <w:bookmarkStart w:name="z163" w:id="155"/>
    <w:p>
      <w:pPr>
        <w:spacing w:after="0"/>
        <w:ind w:left="0"/>
        <w:jc w:val="both"/>
      </w:pPr>
      <w:r>
        <w:rPr>
          <w:rFonts w:ascii="Times New Roman"/>
          <w:b w:val="false"/>
          <w:i w:val="false"/>
          <w:color w:val="000000"/>
          <w:sz w:val="28"/>
        </w:rPr>
        <w:t>
      2) мектепке дейінгі тәрбие мен оқыту бойынша қызметті жүзеге асырудың басталғаны немесе тоқтатылғаны туралы хабарламаларды қабылдауды жүзеге асырады;</w:t>
      </w:r>
    </w:p>
    <w:bookmarkEnd w:id="155"/>
    <w:bookmarkStart w:name="z164" w:id="156"/>
    <w:p>
      <w:pPr>
        <w:spacing w:after="0"/>
        <w:ind w:left="0"/>
        <w:jc w:val="both"/>
      </w:pPr>
      <w:r>
        <w:rPr>
          <w:rFonts w:ascii="Times New Roman"/>
          <w:b w:val="false"/>
          <w:i w:val="false"/>
          <w:color w:val="000000"/>
          <w:sz w:val="28"/>
        </w:rPr>
        <w:t>
      3) білім беру ұйымын Қазақстан Республикасының заңдарында белгіленген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тастайды;</w:t>
      </w:r>
    </w:p>
    <w:bookmarkEnd w:id="156"/>
    <w:bookmarkStart w:name="z165" w:id="157"/>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тоқтатады;</w:t>
      </w:r>
    </w:p>
    <w:bookmarkEnd w:id="157"/>
    <w:bookmarkStart w:name="z166" w:id="158"/>
    <w:p>
      <w:pPr>
        <w:spacing w:after="0"/>
        <w:ind w:left="0"/>
        <w:jc w:val="both"/>
      </w:pPr>
      <w:r>
        <w:rPr>
          <w:rFonts w:ascii="Times New Roman"/>
          <w:b w:val="false"/>
          <w:i w:val="false"/>
          <w:color w:val="000000"/>
          <w:sz w:val="28"/>
        </w:rPr>
        <w:t>
      5)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жүргізеді;</w:t>
      </w:r>
    </w:p>
    <w:bookmarkEnd w:id="158"/>
    <w:bookmarkStart w:name="z167" w:id="159"/>
    <w:p>
      <w:pPr>
        <w:spacing w:after="0"/>
        <w:ind w:left="0"/>
        <w:jc w:val="both"/>
      </w:pPr>
      <w:r>
        <w:rPr>
          <w:rFonts w:ascii="Times New Roman"/>
          <w:b w:val="false"/>
          <w:i w:val="false"/>
          <w:color w:val="000000"/>
          <w:sz w:val="28"/>
        </w:rPr>
        <w:t>
      6) жұмыс істеу ережелеріне сәйкес рұқсаттар мен хабарламалардың мемлекеттік ақпараттық жүйесі арқылы электронды түрде хабарлама рәсімін жүзеге асырады;</w:t>
      </w:r>
    </w:p>
    <w:bookmarkEnd w:id="159"/>
    <w:bookmarkStart w:name="z168" w:id="160"/>
    <w:p>
      <w:pPr>
        <w:spacing w:after="0"/>
        <w:ind w:left="0"/>
        <w:jc w:val="both"/>
      </w:pPr>
      <w:r>
        <w:rPr>
          <w:rFonts w:ascii="Times New Roman"/>
          <w:b w:val="false"/>
          <w:i w:val="false"/>
          <w:color w:val="000000"/>
          <w:sz w:val="28"/>
        </w:rPr>
        <w:t>
      7)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профилактикалық бақылауды жүзеге асырады;</w:t>
      </w:r>
    </w:p>
    <w:bookmarkEnd w:id="160"/>
    <w:bookmarkStart w:name="z169" w:id="161"/>
    <w:p>
      <w:pPr>
        <w:spacing w:after="0"/>
        <w:ind w:left="0"/>
        <w:jc w:val="both"/>
      </w:pPr>
      <w:r>
        <w:rPr>
          <w:rFonts w:ascii="Times New Roman"/>
          <w:b w:val="false"/>
          <w:i w:val="false"/>
          <w:color w:val="000000"/>
          <w:sz w:val="28"/>
        </w:rPr>
        <w:t>
      8)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161"/>
    <w:bookmarkStart w:name="z170" w:id="162"/>
    <w:p>
      <w:pPr>
        <w:spacing w:after="0"/>
        <w:ind w:left="0"/>
        <w:jc w:val="both"/>
      </w:pPr>
      <w:r>
        <w:rPr>
          <w:rFonts w:ascii="Times New Roman"/>
          <w:b w:val="false"/>
          <w:i w:val="false"/>
          <w:color w:val="000000"/>
          <w:sz w:val="28"/>
        </w:rPr>
        <w:t>
      9) ведомстволық бағыныстылығына қарамастан білім беру ұйымдарын мемлекеттік аттестаттаудан өткізу:</w:t>
      </w:r>
    </w:p>
    <w:bookmarkEnd w:id="162"/>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w:t>
      </w:r>
    </w:p>
    <w:bookmarkStart w:name="z172" w:id="163"/>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бағдарламаларын;</w:t>
      </w:r>
    </w:p>
    <w:bookmarkEnd w:id="163"/>
    <w:p>
      <w:pPr>
        <w:spacing w:after="0"/>
        <w:ind w:left="0"/>
        <w:jc w:val="both"/>
      </w:pPr>
      <w:r>
        <w:rPr>
          <w:rFonts w:ascii="Times New Roman"/>
          <w:b w:val="false"/>
          <w:i w:val="false"/>
          <w:color w:val="000000"/>
          <w:sz w:val="28"/>
        </w:rPr>
        <w:t>
      арнайы білімнің арнайы оқу бағдарламаларын;</w:t>
      </w:r>
    </w:p>
    <w:bookmarkStart w:name="z174" w:id="164"/>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w:t>
      </w:r>
    </w:p>
    <w:bookmarkEnd w:id="164"/>
    <w:bookmarkStart w:name="z175" w:id="165"/>
    <w:p>
      <w:pPr>
        <w:spacing w:after="0"/>
        <w:ind w:left="0"/>
        <w:jc w:val="both"/>
      </w:pPr>
      <w:r>
        <w:rPr>
          <w:rFonts w:ascii="Times New Roman"/>
          <w:b w:val="false"/>
          <w:i w:val="false"/>
          <w:color w:val="000000"/>
          <w:sz w:val="28"/>
        </w:rPr>
        <w:t>
      10) меншік нысандары мен ведомстволық бағыныстылығына қарамастан, білім беру ұйымдарында Қазақстан Республикасы заңнамасының және білім беру саласындағы нормативтік құқықтық актілердің, мемлекеттік жалпыға міндетті білім беру стандарттарының орындалуын мемлекеттік бақылауды жүзеге асыру;</w:t>
      </w:r>
    </w:p>
    <w:bookmarkEnd w:id="165"/>
    <w:bookmarkStart w:name="z176" w:id="166"/>
    <w:p>
      <w:pPr>
        <w:spacing w:after="0"/>
        <w:ind w:left="0"/>
        <w:jc w:val="both"/>
      </w:pPr>
      <w:r>
        <w:rPr>
          <w:rFonts w:ascii="Times New Roman"/>
          <w:b w:val="false"/>
          <w:i w:val="false"/>
          <w:color w:val="000000"/>
          <w:sz w:val="28"/>
        </w:rPr>
        <w:t xml:space="preserve">
      11)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166"/>
    <w:bookmarkStart w:name="z177" w:id="167"/>
    <w:p>
      <w:pPr>
        <w:spacing w:after="0"/>
        <w:ind w:left="0"/>
        <w:jc w:val="both"/>
      </w:pPr>
      <w:r>
        <w:rPr>
          <w:rFonts w:ascii="Times New Roman"/>
          <w:b w:val="false"/>
          <w:i w:val="false"/>
          <w:color w:val="000000"/>
          <w:sz w:val="28"/>
        </w:rPr>
        <w:t xml:space="preserve">
      12)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167"/>
    <w:bookmarkStart w:name="z178" w:id="168"/>
    <w:p>
      <w:pPr>
        <w:spacing w:after="0"/>
        <w:ind w:left="0"/>
        <w:jc w:val="both"/>
      </w:pPr>
      <w:r>
        <w:rPr>
          <w:rFonts w:ascii="Times New Roman"/>
          <w:b w:val="false"/>
          <w:i w:val="false"/>
          <w:color w:val="000000"/>
          <w:sz w:val="28"/>
        </w:rPr>
        <w:t>
      13) тәуекел дәрежесін бағалау өлшемшарттары негізінде бақылау субъектілеріне бару арқылы профилактикалық бақылауды жүргізудің жартыжылдық тізімін әзірлеу;</w:t>
      </w:r>
    </w:p>
    <w:bookmarkEnd w:id="168"/>
    <w:bookmarkStart w:name="z179" w:id="169"/>
    <w:p>
      <w:pPr>
        <w:spacing w:after="0"/>
        <w:ind w:left="0"/>
        <w:jc w:val="both"/>
      </w:pPr>
      <w:r>
        <w:rPr>
          <w:rFonts w:ascii="Times New Roman"/>
          <w:b w:val="false"/>
          <w:i w:val="false"/>
          <w:color w:val="000000"/>
          <w:sz w:val="28"/>
        </w:rPr>
        <w:t>
      14) білім туралы құжаттарды (түпнұсқаларды) апостильдеу рәсімін жүзеге асыру;</w:t>
      </w:r>
    </w:p>
    <w:bookmarkEnd w:id="169"/>
    <w:bookmarkStart w:name="z180" w:id="170"/>
    <w:p>
      <w:pPr>
        <w:spacing w:after="0"/>
        <w:ind w:left="0"/>
        <w:jc w:val="both"/>
      </w:pPr>
      <w:r>
        <w:rPr>
          <w:rFonts w:ascii="Times New Roman"/>
          <w:b w:val="false"/>
          <w:i w:val="false"/>
          <w:color w:val="000000"/>
          <w:sz w:val="28"/>
        </w:rPr>
        <w:t>
      15) білім алушылардың білім жетістіктеріне мониторингілеу жүргізуге қатысу;</w:t>
      </w:r>
    </w:p>
    <w:bookmarkEnd w:id="170"/>
    <w:bookmarkStart w:name="z181" w:id="171"/>
    <w:p>
      <w:pPr>
        <w:spacing w:after="0"/>
        <w:ind w:left="0"/>
        <w:jc w:val="both"/>
      </w:pPr>
      <w:r>
        <w:rPr>
          <w:rFonts w:ascii="Times New Roman"/>
          <w:b w:val="false"/>
          <w:i w:val="false"/>
          <w:color w:val="000000"/>
          <w:sz w:val="28"/>
        </w:rPr>
        <w:t>
      16) білім беру жетістіктерін мониторингілеу нәтижелері бойынша білім беру ұйымдарына әдістемелік қолдау көрсету;</w:t>
      </w:r>
    </w:p>
    <w:bookmarkEnd w:id="171"/>
    <w:bookmarkStart w:name="z182" w:id="172"/>
    <w:p>
      <w:pPr>
        <w:spacing w:after="0"/>
        <w:ind w:left="0"/>
        <w:jc w:val="both"/>
      </w:pPr>
      <w:r>
        <w:rPr>
          <w:rFonts w:ascii="Times New Roman"/>
          <w:b w:val="false"/>
          <w:i w:val="false"/>
          <w:color w:val="000000"/>
          <w:sz w:val="28"/>
        </w:rPr>
        <w:t>
      17) мектептердегі, техникалық және кәсіптік білім беру ұйымдарындағы, балалар үйінің қамқоршылық кеңестердің отырыстарына байқаушы ретінде қатысу;</w:t>
      </w:r>
    </w:p>
    <w:bookmarkEnd w:id="172"/>
    <w:bookmarkStart w:name="z183" w:id="173"/>
    <w:p>
      <w:pPr>
        <w:spacing w:after="0"/>
        <w:ind w:left="0"/>
        <w:jc w:val="both"/>
      </w:pPr>
      <w:r>
        <w:rPr>
          <w:rFonts w:ascii="Times New Roman"/>
          <w:b w:val="false"/>
          <w:i w:val="false"/>
          <w:color w:val="000000"/>
          <w:sz w:val="28"/>
        </w:rPr>
        <w:t>
      18) білім және ғылым саласындағы мемлекеттік саясатты іске асыру жөнінде ақпараттық-түсіндіру жұмыстарын жүргізу;</w:t>
      </w:r>
    </w:p>
    <w:bookmarkEnd w:id="173"/>
    <w:bookmarkStart w:name="z184" w:id="174"/>
    <w:p>
      <w:pPr>
        <w:spacing w:after="0"/>
        <w:ind w:left="0"/>
        <w:jc w:val="both"/>
      </w:pPr>
      <w:r>
        <w:rPr>
          <w:rFonts w:ascii="Times New Roman"/>
          <w:b w:val="false"/>
          <w:i w:val="false"/>
          <w:color w:val="000000"/>
          <w:sz w:val="28"/>
        </w:rPr>
        <w:t>
      19) білім беру ұйымдарының жаңа оқу жылына дайындығына мониторинг жүргізу (құрылыс, күрделі және ағымдағы жөндеу жұмыстары, материалдық -техникалық қамтамасыз ету мен жабдықтау);</w:t>
      </w:r>
    </w:p>
    <w:bookmarkEnd w:id="174"/>
    <w:bookmarkStart w:name="z185" w:id="175"/>
    <w:p>
      <w:pPr>
        <w:spacing w:after="0"/>
        <w:ind w:left="0"/>
        <w:jc w:val="both"/>
      </w:pPr>
      <w:r>
        <w:rPr>
          <w:rFonts w:ascii="Times New Roman"/>
          <w:b w:val="false"/>
          <w:i w:val="false"/>
          <w:color w:val="000000"/>
          <w:sz w:val="28"/>
        </w:rPr>
        <w:t>
      20) мұғалімдердің кәсіби қызметін қамтамасыз ету бойынша білім басқару органдарына мониторинг (талдау) жүргізу;</w:t>
      </w:r>
    </w:p>
    <w:bookmarkEnd w:id="175"/>
    <w:bookmarkStart w:name="z186" w:id="176"/>
    <w:p>
      <w:pPr>
        <w:spacing w:after="0"/>
        <w:ind w:left="0"/>
        <w:jc w:val="both"/>
      </w:pPr>
      <w:r>
        <w:rPr>
          <w:rFonts w:ascii="Times New Roman"/>
          <w:b w:val="false"/>
          <w:i w:val="false"/>
          <w:color w:val="000000"/>
          <w:sz w:val="28"/>
        </w:rPr>
        <w:t>
      21) апатты және үш ауысымды мектептерге мониторинг жүргізу;</w:t>
      </w:r>
    </w:p>
    <w:bookmarkEnd w:id="176"/>
    <w:bookmarkStart w:name="z187" w:id="177"/>
    <w:p>
      <w:pPr>
        <w:spacing w:after="0"/>
        <w:ind w:left="0"/>
        <w:jc w:val="both"/>
      </w:pPr>
      <w:r>
        <w:rPr>
          <w:rFonts w:ascii="Times New Roman"/>
          <w:b w:val="false"/>
          <w:i w:val="false"/>
          <w:color w:val="000000"/>
          <w:sz w:val="28"/>
        </w:rPr>
        <w:t>
      22) білім беру ұйымдарына әдіснамалық көмек көрсету;</w:t>
      </w:r>
    </w:p>
    <w:bookmarkEnd w:id="177"/>
    <w:bookmarkStart w:name="z188" w:id="178"/>
    <w:p>
      <w:pPr>
        <w:spacing w:after="0"/>
        <w:ind w:left="0"/>
        <w:jc w:val="both"/>
      </w:pPr>
      <w:r>
        <w:rPr>
          <w:rFonts w:ascii="Times New Roman"/>
          <w:b w:val="false"/>
          <w:i w:val="false"/>
          <w:color w:val="000000"/>
          <w:sz w:val="28"/>
        </w:rPr>
        <w:t>
      23)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178"/>
    <w:bookmarkStart w:name="z189" w:id="179"/>
    <w:p>
      <w:pPr>
        <w:spacing w:after="0"/>
        <w:ind w:left="0"/>
        <w:jc w:val="both"/>
      </w:pPr>
      <w:r>
        <w:rPr>
          <w:rFonts w:ascii="Times New Roman"/>
          <w:b w:val="false"/>
          <w:i w:val="false"/>
          <w:color w:val="000000"/>
          <w:sz w:val="28"/>
        </w:rPr>
        <w:t>
      24) мелекеттік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179"/>
    <w:bookmarkStart w:name="z190" w:id="180"/>
    <w:p>
      <w:pPr>
        <w:spacing w:after="0"/>
        <w:ind w:left="0"/>
        <w:jc w:val="both"/>
      </w:pPr>
      <w:r>
        <w:rPr>
          <w:rFonts w:ascii="Times New Roman"/>
          <w:b w:val="false"/>
          <w:i w:val="false"/>
          <w:color w:val="000000"/>
          <w:sz w:val="28"/>
        </w:rPr>
        <w:t>
      25) баланың құқықтарын қорғау, бала асырап алу, қорғаншылық, қамқоршылық, патронат, қабылдау және қонақтайтын отбасы, балалардың қадағалаусыздығы мен панасыздығына қарсы іс-қимыл, әлеуметтік жетімдіктің алдын алу және профилактикасы мәселелері бойынша мемлекеттік органдармен, үкіметтік емес және басқа да ұйымдармен өзара іс-қимылды жүзеге асыру;</w:t>
      </w:r>
    </w:p>
    <w:bookmarkEnd w:id="180"/>
    <w:bookmarkStart w:name="z191" w:id="181"/>
    <w:p>
      <w:pPr>
        <w:spacing w:after="0"/>
        <w:ind w:left="0"/>
        <w:jc w:val="both"/>
      </w:pPr>
      <w:r>
        <w:rPr>
          <w:rFonts w:ascii="Times New Roman"/>
          <w:b w:val="false"/>
          <w:i w:val="false"/>
          <w:color w:val="000000"/>
          <w:sz w:val="28"/>
        </w:rPr>
        <w:t>
      26)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181"/>
    <w:bookmarkStart w:name="z192" w:id="182"/>
    <w:p>
      <w:pPr>
        <w:spacing w:after="0"/>
        <w:ind w:left="0"/>
        <w:jc w:val="both"/>
      </w:pPr>
      <w:r>
        <w:rPr>
          <w:rFonts w:ascii="Times New Roman"/>
          <w:b w:val="false"/>
          <w:i w:val="false"/>
          <w:color w:val="000000"/>
          <w:sz w:val="28"/>
        </w:rPr>
        <w:t>
      27) "Өзін-өзі тану" адамгершілік-рухани білім беру бағдарламасын іске асыруды үйлестіру;</w:t>
      </w:r>
    </w:p>
    <w:bookmarkEnd w:id="182"/>
    <w:bookmarkStart w:name="z193" w:id="183"/>
    <w:p>
      <w:pPr>
        <w:spacing w:after="0"/>
        <w:ind w:left="0"/>
        <w:jc w:val="both"/>
      </w:pPr>
      <w:r>
        <w:rPr>
          <w:rFonts w:ascii="Times New Roman"/>
          <w:b w:val="false"/>
          <w:i w:val="false"/>
          <w:color w:val="000000"/>
          <w:sz w:val="28"/>
        </w:rPr>
        <w:t>
      28) Қазақстан Республикасының заңнамасында белгіленген тәртіппен өз құзыреті шегінде жеке және заңды тұлғалардың арыздары мен өтініштерін қарау;</w:t>
      </w:r>
    </w:p>
    <w:bookmarkEnd w:id="183"/>
    <w:bookmarkStart w:name="z194" w:id="184"/>
    <w:p>
      <w:pPr>
        <w:spacing w:after="0"/>
        <w:ind w:left="0"/>
        <w:jc w:val="both"/>
      </w:pPr>
      <w:r>
        <w:rPr>
          <w:rFonts w:ascii="Times New Roman"/>
          <w:b w:val="false"/>
          <w:i w:val="false"/>
          <w:color w:val="000000"/>
          <w:sz w:val="28"/>
        </w:rPr>
        <w:t>
      29) Қазақстан Республикасының заңнамасына сәйкес сотқа талап-арыз беру;</w:t>
      </w:r>
    </w:p>
    <w:bookmarkEnd w:id="184"/>
    <w:bookmarkStart w:name="z195" w:id="185"/>
    <w:p>
      <w:pPr>
        <w:spacing w:after="0"/>
        <w:ind w:left="0"/>
        <w:jc w:val="both"/>
      </w:pPr>
      <w:r>
        <w:rPr>
          <w:rFonts w:ascii="Times New Roman"/>
          <w:b w:val="false"/>
          <w:i w:val="false"/>
          <w:color w:val="000000"/>
          <w:sz w:val="28"/>
        </w:rPr>
        <w:t>
      30) қолданыстағы заңнамалық актілерде көзделген өзге де құқықтарды жүзеге асыру;</w:t>
      </w:r>
    </w:p>
    <w:bookmarkEnd w:id="185"/>
    <w:bookmarkStart w:name="z196" w:id="186"/>
    <w:p>
      <w:pPr>
        <w:spacing w:after="0"/>
        <w:ind w:left="0"/>
        <w:jc w:val="both"/>
      </w:pPr>
      <w:r>
        <w:rPr>
          <w:rFonts w:ascii="Times New Roman"/>
          <w:b w:val="false"/>
          <w:i w:val="false"/>
          <w:color w:val="000000"/>
          <w:sz w:val="28"/>
        </w:rPr>
        <w:t>
      15. Құқықтары мен міндеттері:</w:t>
      </w:r>
    </w:p>
    <w:bookmarkEnd w:id="186"/>
    <w:bookmarkStart w:name="z197" w:id="187"/>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187"/>
    <w:bookmarkStart w:name="z198" w:id="188"/>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тұлғалардан қажетті ақпарат пен материалдарды, оған қоса мемлекеттік қызметтерді көрсетуге қажетті құжаттар мен ақпаратты сұрату және алу;</w:t>
      </w:r>
    </w:p>
    <w:bookmarkEnd w:id="188"/>
    <w:bookmarkStart w:name="z199" w:id="189"/>
    <w:p>
      <w:pPr>
        <w:spacing w:after="0"/>
        <w:ind w:left="0"/>
        <w:jc w:val="both"/>
      </w:pPr>
      <w:r>
        <w:rPr>
          <w:rFonts w:ascii="Times New Roman"/>
          <w:b w:val="false"/>
          <w:i w:val="false"/>
          <w:color w:val="000000"/>
          <w:sz w:val="28"/>
        </w:rPr>
        <w:t>
      3) Департамент құзыретіне жататын мәселелерді орындау үшін ғылыми және өзге де ұйымдарды, жеке ғалымдарды, ұстаздарды, мамандар мен сарапшыларды белгіленген тәртіппен тарту;</w:t>
      </w:r>
    </w:p>
    <w:bookmarkEnd w:id="189"/>
    <w:bookmarkStart w:name="z200" w:id="190"/>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190"/>
    <w:bookmarkStart w:name="z201" w:id="191"/>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191"/>
    <w:bookmarkStart w:name="z202" w:id="192"/>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 деректер базасын құру;</w:t>
      </w:r>
    </w:p>
    <w:bookmarkEnd w:id="192"/>
    <w:bookmarkStart w:name="z203" w:id="193"/>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ведомстволық бағынысты ұйымдардың мамандарын, консультанттарын және сарапшыларын тарту;</w:t>
      </w:r>
    </w:p>
    <w:bookmarkEnd w:id="193"/>
    <w:bookmarkStart w:name="z204" w:id="194"/>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194"/>
    <w:bookmarkStart w:name="z205" w:id="195"/>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195"/>
    <w:bookmarkStart w:name="z206" w:id="196"/>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196"/>
    <w:bookmarkStart w:name="z207" w:id="197"/>
    <w:p>
      <w:pPr>
        <w:spacing w:after="0"/>
        <w:ind w:left="0"/>
        <w:jc w:val="both"/>
      </w:pPr>
      <w:r>
        <w:rPr>
          <w:rFonts w:ascii="Times New Roman"/>
          <w:b w:val="false"/>
          <w:i w:val="false"/>
          <w:color w:val="000000"/>
          <w:sz w:val="28"/>
        </w:rPr>
        <w:t>
      11) Комитетке атқарып жатқан жұмыстар бойынша уақытылы және сапалы ақпарат беру, сондай-ақ Министрлік пен Комитет берген нұсқауларды орындау;</w:t>
      </w:r>
    </w:p>
    <w:bookmarkEnd w:id="197"/>
    <w:bookmarkStart w:name="z208" w:id="198"/>
    <w:p>
      <w:pPr>
        <w:spacing w:after="0"/>
        <w:ind w:left="0"/>
        <w:jc w:val="both"/>
      </w:pPr>
      <w:r>
        <w:rPr>
          <w:rFonts w:ascii="Times New Roman"/>
          <w:b w:val="false"/>
          <w:i w:val="false"/>
          <w:color w:val="000000"/>
          <w:sz w:val="28"/>
        </w:rPr>
        <w:t>
      12) Департаменттің құзыретіне кіретін мәселелер бойынша түсініктемелер беру;</w:t>
      </w:r>
    </w:p>
    <w:bookmarkEnd w:id="198"/>
    <w:bookmarkStart w:name="z209" w:id="199"/>
    <w:p>
      <w:pPr>
        <w:spacing w:after="0"/>
        <w:ind w:left="0"/>
        <w:jc w:val="both"/>
      </w:pPr>
      <w:r>
        <w:rPr>
          <w:rFonts w:ascii="Times New Roman"/>
          <w:b w:val="false"/>
          <w:i w:val="false"/>
          <w:color w:val="000000"/>
          <w:sz w:val="28"/>
        </w:rPr>
        <w:t>
      13) мемлекеттік қызметтер стандарттарының қолжетімділігін қамтамасыз ету;</w:t>
      </w:r>
    </w:p>
    <w:bookmarkEnd w:id="199"/>
    <w:bookmarkStart w:name="z210" w:id="200"/>
    <w:p>
      <w:pPr>
        <w:spacing w:after="0"/>
        <w:ind w:left="0"/>
        <w:jc w:val="both"/>
      </w:pPr>
      <w:r>
        <w:rPr>
          <w:rFonts w:ascii="Times New Roman"/>
          <w:b w:val="false"/>
          <w:i w:val="false"/>
          <w:color w:val="000000"/>
          <w:sz w:val="28"/>
        </w:rPr>
        <w:t>
      14) мемлекеттік қызметтерді көрсету бойынша мемлекеттік қызметтерді көрсету тәртібі туралы тұтынушыларды ақпараттандыру;</w:t>
      </w:r>
    </w:p>
    <w:bookmarkEnd w:id="200"/>
    <w:bookmarkStart w:name="z211" w:id="201"/>
    <w:p>
      <w:pPr>
        <w:spacing w:after="0"/>
        <w:ind w:left="0"/>
        <w:jc w:val="both"/>
      </w:pPr>
      <w:r>
        <w:rPr>
          <w:rFonts w:ascii="Times New Roman"/>
          <w:b w:val="false"/>
          <w:i w:val="false"/>
          <w:color w:val="000000"/>
          <w:sz w:val="28"/>
        </w:rPr>
        <w:t>
      15) мемлекеттік қызметті көрсету саласындағы уәкілетті органдарға тиісті ақпарат ұсыну;</w:t>
      </w:r>
    </w:p>
    <w:bookmarkEnd w:id="201"/>
    <w:bookmarkStart w:name="z212" w:id="202"/>
    <w:p>
      <w:pPr>
        <w:spacing w:after="0"/>
        <w:ind w:left="0"/>
        <w:jc w:val="both"/>
      </w:pPr>
      <w:r>
        <w:rPr>
          <w:rFonts w:ascii="Times New Roman"/>
          <w:b w:val="false"/>
          <w:i w:val="false"/>
          <w:color w:val="000000"/>
          <w:sz w:val="28"/>
        </w:rPr>
        <w:t>
      16)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202"/>
    <w:bookmarkStart w:name="z213" w:id="203"/>
    <w:p>
      <w:pPr>
        <w:spacing w:after="0"/>
        <w:ind w:left="0"/>
        <w:jc w:val="both"/>
      </w:pPr>
      <w:r>
        <w:rPr>
          <w:rFonts w:ascii="Times New Roman"/>
          <w:b w:val="false"/>
          <w:i w:val="false"/>
          <w:color w:val="000000"/>
          <w:sz w:val="28"/>
        </w:rPr>
        <w:t>
      17) Комитет пен балалардың құқықтарын қорғау жөніндегі уәкілетті орган қызметінің бағыттары бойынша әдістемелік көмек алу;</w:t>
      </w:r>
    </w:p>
    <w:bookmarkEnd w:id="203"/>
    <w:bookmarkStart w:name="z214" w:id="204"/>
    <w:p>
      <w:pPr>
        <w:spacing w:after="0"/>
        <w:ind w:left="0"/>
        <w:jc w:val="both"/>
      </w:pPr>
      <w:r>
        <w:rPr>
          <w:rFonts w:ascii="Times New Roman"/>
          <w:b w:val="false"/>
          <w:i w:val="false"/>
          <w:color w:val="000000"/>
          <w:sz w:val="28"/>
        </w:rPr>
        <w:t>
      18)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204"/>
    <w:bookmarkStart w:name="z215" w:id="205"/>
    <w:p>
      <w:pPr>
        <w:spacing w:after="0"/>
        <w:ind w:left="0"/>
        <w:jc w:val="both"/>
      </w:pPr>
      <w:r>
        <w:rPr>
          <w:rFonts w:ascii="Times New Roman"/>
          <w:b w:val="false"/>
          <w:i w:val="false"/>
          <w:color w:val="000000"/>
          <w:sz w:val="28"/>
        </w:rPr>
        <w:t>
      19) Қазақстан Республикасы заңнамасында көзделген басқа құқықтарды жүзеге асыру.</w:t>
      </w:r>
    </w:p>
    <w:bookmarkEnd w:id="205"/>
    <w:bookmarkStart w:name="z216" w:id="206"/>
    <w:p>
      <w:pPr>
        <w:spacing w:after="0"/>
        <w:ind w:left="0"/>
        <w:jc w:val="left"/>
      </w:pPr>
      <w:r>
        <w:rPr>
          <w:rFonts w:ascii="Times New Roman"/>
          <w:b/>
          <w:i w:val="false"/>
          <w:color w:val="000000"/>
        </w:rPr>
        <w:t xml:space="preserve"> 3-тарау. Департаменттің қызметін ұйымдастыру</w:t>
      </w:r>
    </w:p>
    <w:bookmarkEnd w:id="206"/>
    <w:bookmarkStart w:name="z217" w:id="207"/>
    <w:p>
      <w:pPr>
        <w:spacing w:after="0"/>
        <w:ind w:left="0"/>
        <w:jc w:val="both"/>
      </w:pPr>
      <w:r>
        <w:rPr>
          <w:rFonts w:ascii="Times New Roman"/>
          <w:b w:val="false"/>
          <w:i w:val="false"/>
          <w:color w:val="000000"/>
          <w:sz w:val="28"/>
        </w:rPr>
        <w:t xml:space="preserve">
      16. Департаменттің басқарылуын басшы жүзеге асырады, жүктелген міндеттердің орындалуына және оның функцияларын жүзеге асыруына жеке жауапты. </w:t>
      </w:r>
    </w:p>
    <w:bookmarkEnd w:id="207"/>
    <w:bookmarkStart w:name="z218" w:id="208"/>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208"/>
    <w:bookmarkStart w:name="z219" w:id="209"/>
    <w:p>
      <w:pPr>
        <w:spacing w:after="0"/>
        <w:ind w:left="0"/>
        <w:jc w:val="both"/>
      </w:pPr>
      <w:r>
        <w:rPr>
          <w:rFonts w:ascii="Times New Roman"/>
          <w:b w:val="false"/>
          <w:i w:val="false"/>
          <w:color w:val="000000"/>
          <w:sz w:val="28"/>
        </w:rPr>
        <w:t>
      18. Департамент басшысы департаменттің құрылымы мен штаттық кестесі бойынша Комитетке ұсыныс енгізеді;</w:t>
      </w:r>
    </w:p>
    <w:bookmarkEnd w:id="209"/>
    <w:bookmarkStart w:name="z220" w:id="210"/>
    <w:p>
      <w:pPr>
        <w:spacing w:after="0"/>
        <w:ind w:left="0"/>
        <w:jc w:val="both"/>
      </w:pPr>
      <w:r>
        <w:rPr>
          <w:rFonts w:ascii="Times New Roman"/>
          <w:b w:val="false"/>
          <w:i w:val="false"/>
          <w:color w:val="000000"/>
          <w:sz w:val="28"/>
        </w:rPr>
        <w:t>
      19. Департамент басшысының өкілеттігі:</w:t>
      </w:r>
    </w:p>
    <w:bookmarkEnd w:id="210"/>
    <w:bookmarkStart w:name="z221" w:id="211"/>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211"/>
    <w:bookmarkStart w:name="z222" w:id="212"/>
    <w:p>
      <w:pPr>
        <w:spacing w:after="0"/>
        <w:ind w:left="0"/>
        <w:jc w:val="both"/>
      </w:pPr>
      <w:r>
        <w:rPr>
          <w:rFonts w:ascii="Times New Roman"/>
          <w:b w:val="false"/>
          <w:i w:val="false"/>
          <w:color w:val="000000"/>
          <w:sz w:val="28"/>
        </w:rPr>
        <w:t>
      2) Департаменттің қызметкерлерінің функционалдық міндеттері мен өкілеттіктерін анықтайды;</w:t>
      </w:r>
    </w:p>
    <w:bookmarkEnd w:id="212"/>
    <w:bookmarkStart w:name="z223" w:id="213"/>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ұйымдастыруына бақылау жасайды;</w:t>
      </w:r>
    </w:p>
    <w:bookmarkEnd w:id="213"/>
    <w:bookmarkStart w:name="z224" w:id="21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214"/>
    <w:bookmarkStart w:name="z225" w:id="215"/>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215"/>
    <w:bookmarkStart w:name="z226" w:id="216"/>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216"/>
    <w:bookmarkStart w:name="z227" w:id="217"/>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217"/>
    <w:bookmarkStart w:name="z228" w:id="218"/>
    <w:p>
      <w:pPr>
        <w:spacing w:after="0"/>
        <w:ind w:left="0"/>
        <w:jc w:val="both"/>
      </w:pPr>
      <w:r>
        <w:rPr>
          <w:rFonts w:ascii="Times New Roman"/>
          <w:b w:val="false"/>
          <w:i w:val="false"/>
          <w:color w:val="000000"/>
          <w:sz w:val="28"/>
        </w:rPr>
        <w:t>
      8) Қазақстан Республикасының әкімшілік құқық бұзушылық туралы Кодексіне сәйкес білім саласындағы уәкілетті органның құзыретіне кіретін баптар бойынша әкімшілік істерді қарайды және әкімшілік жаза қолданады;</w:t>
      </w:r>
    </w:p>
    <w:bookmarkEnd w:id="218"/>
    <w:bookmarkStart w:name="z229" w:id="219"/>
    <w:p>
      <w:pPr>
        <w:spacing w:after="0"/>
        <w:ind w:left="0"/>
        <w:jc w:val="both"/>
      </w:pPr>
      <w:r>
        <w:rPr>
          <w:rFonts w:ascii="Times New Roman"/>
          <w:b w:val="false"/>
          <w:i w:val="false"/>
          <w:color w:val="000000"/>
          <w:sz w:val="28"/>
        </w:rPr>
        <w:t>
      9) Комитеттің келісімі бойынша Департаменттің жұмыс және тексеріс жоспарын бекітеді;</w:t>
      </w:r>
    </w:p>
    <w:bookmarkEnd w:id="219"/>
    <w:bookmarkStart w:name="z230" w:id="220"/>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өзге де ұйымдарда Департаменттің атынан өкілдік етеді;</w:t>
      </w:r>
    </w:p>
    <w:bookmarkEnd w:id="220"/>
    <w:bookmarkStart w:name="z231" w:id="221"/>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жұмысына жалпы басшылық жасайды, қызметкерлердің сыбайлас жемқорлыққа қарсы заңнамалар талаптарын сақтауын қамтамасыз етеді, сыбайлас жемқорлыққа қарсы тұру жұмыстарының жай-күйіне жеке жауапты;</w:t>
      </w:r>
    </w:p>
    <w:bookmarkEnd w:id="221"/>
    <w:bookmarkStart w:name="z232" w:id="222"/>
    <w:p>
      <w:pPr>
        <w:spacing w:after="0"/>
        <w:ind w:left="0"/>
        <w:jc w:val="both"/>
      </w:pPr>
      <w:r>
        <w:rPr>
          <w:rFonts w:ascii="Times New Roman"/>
          <w:b w:val="false"/>
          <w:i w:val="false"/>
          <w:color w:val="000000"/>
          <w:sz w:val="28"/>
        </w:rPr>
        <w:t>
      12) Қазақстан Республикасы заңдары мен Қазақстан Республикасы Президентінің актілеріне сәйкес басқа да өкілеттілікті жүзеге асырады;</w:t>
      </w:r>
    </w:p>
    <w:bookmarkEnd w:id="222"/>
    <w:bookmarkStart w:name="z233" w:id="223"/>
    <w:p>
      <w:pPr>
        <w:spacing w:after="0"/>
        <w:ind w:left="0"/>
        <w:jc w:val="both"/>
      </w:pPr>
      <w:r>
        <w:rPr>
          <w:rFonts w:ascii="Times New Roman"/>
          <w:b w:val="false"/>
          <w:i w:val="false"/>
          <w:color w:val="000000"/>
          <w:sz w:val="28"/>
        </w:rPr>
        <w:t>
      Департаменттің басшысы болмаған кезеңде оны өкілеттіктерін қолданыстағы заңнамаға сәйкес оны алмастыратын тұлға орындайды.</w:t>
      </w:r>
    </w:p>
    <w:bookmarkEnd w:id="223"/>
    <w:bookmarkStart w:name="z234" w:id="224"/>
    <w:p>
      <w:pPr>
        <w:spacing w:after="0"/>
        <w:ind w:left="0"/>
        <w:jc w:val="left"/>
      </w:pPr>
      <w:r>
        <w:rPr>
          <w:rFonts w:ascii="Times New Roman"/>
          <w:b/>
          <w:i w:val="false"/>
          <w:color w:val="000000"/>
        </w:rPr>
        <w:t xml:space="preserve"> 4-тарау. Департаменттің мүлкі</w:t>
      </w:r>
    </w:p>
    <w:bookmarkEnd w:id="224"/>
    <w:bookmarkStart w:name="z235" w:id="225"/>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 мүмкін.</w:t>
      </w:r>
    </w:p>
    <w:bookmarkEnd w:id="225"/>
    <w:bookmarkStart w:name="z236" w:id="22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26"/>
    <w:bookmarkStart w:name="z237" w:id="227"/>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227"/>
    <w:bookmarkStart w:name="z238" w:id="228"/>
    <w:p>
      <w:pPr>
        <w:spacing w:after="0"/>
        <w:ind w:left="0"/>
        <w:jc w:val="both"/>
      </w:pPr>
      <w:r>
        <w:rPr>
          <w:rFonts w:ascii="Times New Roman"/>
          <w:b w:val="false"/>
          <w:i w:val="false"/>
          <w:color w:val="000000"/>
          <w:sz w:val="28"/>
        </w:rPr>
        <w:t>
      22. Департаментке өзіне бекітілген мүлікті және қаржыландыру жоспары бойынша өзіне бөлінген қаражат есебінен сатып алынған мүлікті егер Қазақстан Республикасының заңнамасында өзгеше белгіленбесе өз бетімен иеліктен шығаруға немесе оған өзге де тәсілмен иелік етуге рұқсат берілмейді.</w:t>
      </w:r>
    </w:p>
    <w:bookmarkEnd w:id="228"/>
    <w:bookmarkStart w:name="z239" w:id="229"/>
    <w:p>
      <w:pPr>
        <w:spacing w:after="0"/>
        <w:ind w:left="0"/>
        <w:jc w:val="both"/>
      </w:pPr>
      <w:r>
        <w:rPr>
          <w:rFonts w:ascii="Times New Roman"/>
          <w:b w:val="false"/>
          <w:i w:val="false"/>
          <w:color w:val="000000"/>
          <w:sz w:val="28"/>
        </w:rPr>
        <w:t>
      23. Департамент міндеттері бойынша өзіне бөлініп берілген қаржы көлемінде жауап береді.</w:t>
      </w:r>
    </w:p>
    <w:bookmarkEnd w:id="229"/>
    <w:bookmarkStart w:name="z240" w:id="230"/>
    <w:p>
      <w:pPr>
        <w:spacing w:after="0"/>
        <w:ind w:left="0"/>
        <w:jc w:val="left"/>
      </w:pPr>
      <w:r>
        <w:rPr>
          <w:rFonts w:ascii="Times New Roman"/>
          <w:b/>
          <w:i w:val="false"/>
          <w:color w:val="000000"/>
        </w:rPr>
        <w:t xml:space="preserve"> 5-тарау. Департаментті қайта ұйымдастыру және тарату</w:t>
      </w:r>
    </w:p>
    <w:bookmarkEnd w:id="230"/>
    <w:bookmarkStart w:name="z241" w:id="23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"27" қыркүйектегі</w:t>
            </w:r>
            <w:r>
              <w:br/>
            </w:r>
            <w:r>
              <w:rPr>
                <w:rFonts w:ascii="Times New Roman"/>
                <w:b w:val="false"/>
                <w:i w:val="false"/>
                <w:color w:val="000000"/>
                <w:sz w:val="20"/>
              </w:rPr>
              <w:t>№ 489 бұйрығына</w:t>
            </w:r>
            <w:r>
              <w:br/>
            </w:r>
            <w:r>
              <w:rPr>
                <w:rFonts w:ascii="Times New Roman"/>
                <w:b w:val="false"/>
                <w:i w:val="false"/>
                <w:color w:val="000000"/>
                <w:sz w:val="20"/>
              </w:rPr>
              <w:t>3-қосымша</w:t>
            </w:r>
          </w:p>
        </w:tc>
      </w:tr>
    </w:tbl>
    <w:bookmarkStart w:name="z243" w:id="232"/>
    <w:p>
      <w:pPr>
        <w:spacing w:after="0"/>
        <w:ind w:left="0"/>
        <w:jc w:val="left"/>
      </w:pPr>
      <w:r>
        <w:rPr>
          <w:rFonts w:ascii="Times New Roman"/>
          <w:b/>
          <w:i w:val="false"/>
          <w:color w:val="000000"/>
        </w:rPr>
        <w:t xml:space="preserve"> "Қазақстан Республикасы Білім және ғылым министрлігі Білім және ғылым саласында сапаны қамтамасыз ету комитетінің Алматы облысының білім саласында сапаны қамтамасыз ету департаменті" мемлекеттік мекемесінің ережесі</w:t>
      </w:r>
    </w:p>
    <w:bookmarkEnd w:id="232"/>
    <w:bookmarkStart w:name="z244" w:id="233"/>
    <w:p>
      <w:pPr>
        <w:spacing w:after="0"/>
        <w:ind w:left="0"/>
        <w:jc w:val="left"/>
      </w:pPr>
      <w:r>
        <w:rPr>
          <w:rFonts w:ascii="Times New Roman"/>
          <w:b/>
          <w:i w:val="false"/>
          <w:color w:val="000000"/>
        </w:rPr>
        <w:t xml:space="preserve"> 1-тарау. Жалпы ережелер</w:t>
      </w:r>
    </w:p>
    <w:bookmarkEnd w:id="233"/>
    <w:bookmarkStart w:name="z245" w:id="234"/>
    <w:p>
      <w:pPr>
        <w:spacing w:after="0"/>
        <w:ind w:left="0"/>
        <w:jc w:val="both"/>
      </w:pPr>
      <w:r>
        <w:rPr>
          <w:rFonts w:ascii="Times New Roman"/>
          <w:b w:val="false"/>
          <w:i w:val="false"/>
          <w:color w:val="000000"/>
          <w:sz w:val="28"/>
        </w:rPr>
        <w:t>
      1. Қазақстан Республикасы Білім және ғылым министрлігі Білім және ғылым саласында сапаны қамтамасыз ету комитетінің Алматы облысының білім саласында сапаны қамтамасыз ету департаменті (бұдан әрі – Департамент) Қазақстан Республикасы Білім және ғылым министрлігінің Білім және ғылым саласында сапаны қамтамасыз ету комитетінің (бұдан әрі – Комитет) құзыреті шегінде білім және ғылым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Білім және ғылым министрлігінің (бұдан әрі – Министрлік) стратегиялық функцияларын орындауға қатысады.</w:t>
      </w:r>
    </w:p>
    <w:bookmarkEnd w:id="234"/>
    <w:bookmarkStart w:name="z246" w:id="23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35"/>
    <w:bookmarkStart w:name="z247" w:id="23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аумақтық қазынашылық органдарда шоттары болады.</w:t>
      </w:r>
    </w:p>
    <w:bookmarkEnd w:id="236"/>
    <w:bookmarkStart w:name="z248" w:id="23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37"/>
    <w:bookmarkStart w:name="z249" w:id="238"/>
    <w:p>
      <w:pPr>
        <w:spacing w:after="0"/>
        <w:ind w:left="0"/>
        <w:jc w:val="both"/>
      </w:pPr>
      <w:r>
        <w:rPr>
          <w:rFonts w:ascii="Times New Roman"/>
          <w:b w:val="false"/>
          <w:i w:val="false"/>
          <w:color w:val="000000"/>
          <w:sz w:val="28"/>
        </w:rPr>
        <w:t xml:space="preserve">
      5. Департаменттің, егер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 </w:t>
      </w:r>
    </w:p>
    <w:bookmarkEnd w:id="238"/>
    <w:bookmarkStart w:name="z250" w:id="23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39"/>
    <w:bookmarkStart w:name="z251" w:id="240"/>
    <w:p>
      <w:pPr>
        <w:spacing w:after="0"/>
        <w:ind w:left="0"/>
        <w:jc w:val="both"/>
      </w:pPr>
      <w:r>
        <w:rPr>
          <w:rFonts w:ascii="Times New Roman"/>
          <w:b w:val="false"/>
          <w:i w:val="false"/>
          <w:color w:val="000000"/>
          <w:sz w:val="28"/>
        </w:rPr>
        <w:t>
      7. Департаменттің құрылымы мен штаттық санының лимиті қолданыстағы заңнамаға сәйкес бекітіледі.</w:t>
      </w:r>
    </w:p>
    <w:bookmarkEnd w:id="240"/>
    <w:bookmarkStart w:name="z252" w:id="241"/>
    <w:p>
      <w:pPr>
        <w:spacing w:after="0"/>
        <w:ind w:left="0"/>
        <w:jc w:val="both"/>
      </w:pPr>
      <w:r>
        <w:rPr>
          <w:rFonts w:ascii="Times New Roman"/>
          <w:b w:val="false"/>
          <w:i w:val="false"/>
          <w:color w:val="000000"/>
          <w:sz w:val="28"/>
        </w:rPr>
        <w:t>
      8. Департаменттің заңды мекенжайы: Қазақстан Республикасы, 040000, Алматы облысы, Қонаев қаласы, 4-шағынаудан, 15-үй.</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14.07.2022 </w:t>
      </w:r>
      <w:r>
        <w:rPr>
          <w:rFonts w:ascii="Times New Roman"/>
          <w:b w:val="false"/>
          <w:i w:val="false"/>
          <w:color w:val="ff0000"/>
          <w:sz w:val="28"/>
        </w:rPr>
        <w:t>№ 919-к</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3" w:id="242"/>
    <w:p>
      <w:pPr>
        <w:spacing w:after="0"/>
        <w:ind w:left="0"/>
        <w:jc w:val="both"/>
      </w:pPr>
      <w:r>
        <w:rPr>
          <w:rFonts w:ascii="Times New Roman"/>
          <w:b w:val="false"/>
          <w:i w:val="false"/>
          <w:color w:val="000000"/>
          <w:sz w:val="28"/>
        </w:rPr>
        <w:t>
      9. Мемлекеттік органның толық атауы – "Қазақстан Республикасы Білім және ғылым министрлігі Білім және ғылым саласында сапаны қамтамасыз ету комитетінің Алматы облысының білім саласында сапаны қамтамасыз ету департаменті" мемлекеттік мекемесі.</w:t>
      </w:r>
    </w:p>
    <w:bookmarkEnd w:id="242"/>
    <w:bookmarkStart w:name="z254" w:id="24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43"/>
    <w:bookmarkStart w:name="z255" w:id="24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44"/>
    <w:bookmarkStart w:name="z256" w:id="245"/>
    <w:p>
      <w:pPr>
        <w:spacing w:after="0"/>
        <w:ind w:left="0"/>
        <w:jc w:val="both"/>
      </w:pPr>
      <w:r>
        <w:rPr>
          <w:rFonts w:ascii="Times New Roman"/>
          <w:b w:val="false"/>
          <w:i w:val="false"/>
          <w:color w:val="000000"/>
          <w:sz w:val="28"/>
        </w:rPr>
        <w:t>
      12. Департаментке кәсіпкерлік субъектілермен Департаменттің функциялары болып табылатын міндеттерді орындау тұрғысында шарттық қатынастарға түсуге тыйым салынады.</w:t>
      </w:r>
    </w:p>
    <w:bookmarkEnd w:id="245"/>
    <w:bookmarkStart w:name="z257" w:id="24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кiрiстер республикалық бюджеттің кірісіне жіберіледі.</w:t>
      </w:r>
    </w:p>
    <w:bookmarkEnd w:id="246"/>
    <w:bookmarkStart w:name="z258" w:id="247"/>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247"/>
    <w:bookmarkStart w:name="z259" w:id="248"/>
    <w:p>
      <w:pPr>
        <w:spacing w:after="0"/>
        <w:ind w:left="0"/>
        <w:jc w:val="both"/>
      </w:pPr>
      <w:r>
        <w:rPr>
          <w:rFonts w:ascii="Times New Roman"/>
          <w:b w:val="false"/>
          <w:i w:val="false"/>
          <w:color w:val="000000"/>
          <w:sz w:val="28"/>
        </w:rPr>
        <w:t xml:space="preserve">
      13. Міндеттері: </w:t>
      </w:r>
    </w:p>
    <w:bookmarkEnd w:id="248"/>
    <w:bookmarkStart w:name="z260" w:id="249"/>
    <w:p>
      <w:pPr>
        <w:spacing w:after="0"/>
        <w:ind w:left="0"/>
        <w:jc w:val="both"/>
      </w:pPr>
      <w:r>
        <w:rPr>
          <w:rFonts w:ascii="Times New Roman"/>
          <w:b w:val="false"/>
          <w:i w:val="false"/>
          <w:color w:val="000000"/>
          <w:sz w:val="28"/>
        </w:rPr>
        <w:t>
      1) Департамент өз құзыреті шегінде білім беру саласындағы бірыңғай мемлекеттік саясатты іске асыру;</w:t>
      </w:r>
    </w:p>
    <w:bookmarkEnd w:id="249"/>
    <w:bookmarkStart w:name="z261" w:id="250"/>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250"/>
    <w:bookmarkStart w:name="z262" w:id="251"/>
    <w:p>
      <w:pPr>
        <w:spacing w:after="0"/>
        <w:ind w:left="0"/>
        <w:jc w:val="both"/>
      </w:pPr>
      <w:r>
        <w:rPr>
          <w:rFonts w:ascii="Times New Roman"/>
          <w:b w:val="false"/>
          <w:i w:val="false"/>
          <w:color w:val="000000"/>
          <w:sz w:val="28"/>
        </w:rPr>
        <w:t>
      14. Функциялары:</w:t>
      </w:r>
    </w:p>
    <w:bookmarkEnd w:id="251"/>
    <w:bookmarkStart w:name="z263" w:id="252"/>
    <w:p>
      <w:pPr>
        <w:spacing w:after="0"/>
        <w:ind w:left="0"/>
        <w:jc w:val="both"/>
      </w:pPr>
      <w:r>
        <w:rPr>
          <w:rFonts w:ascii="Times New Roman"/>
          <w:b w:val="false"/>
          <w:i w:val="false"/>
          <w:color w:val="000000"/>
          <w:sz w:val="28"/>
        </w:rPr>
        <w:t>
      1) рұқсаттар мен хабарламалардың мемлекеттік ақпараттық жүйесі арқылы оның жұмыс істеу қағидаларына сәйкес:</w:t>
      </w:r>
    </w:p>
    <w:bookmarkEnd w:id="252"/>
    <w:bookmarkStart w:name="z264" w:id="253"/>
    <w:p>
      <w:pPr>
        <w:spacing w:after="0"/>
        <w:ind w:left="0"/>
        <w:jc w:val="both"/>
      </w:pPr>
      <w:r>
        <w:rPr>
          <w:rFonts w:ascii="Times New Roman"/>
          <w:b w:val="false"/>
          <w:i w:val="false"/>
          <w:color w:val="000000"/>
          <w:sz w:val="28"/>
        </w:rPr>
        <w:t>
      бастауыш білім;</w:t>
      </w:r>
    </w:p>
    <w:bookmarkEnd w:id="253"/>
    <w:bookmarkStart w:name="z265" w:id="254"/>
    <w:p>
      <w:pPr>
        <w:spacing w:after="0"/>
        <w:ind w:left="0"/>
        <w:jc w:val="both"/>
      </w:pPr>
      <w:r>
        <w:rPr>
          <w:rFonts w:ascii="Times New Roman"/>
          <w:b w:val="false"/>
          <w:i w:val="false"/>
          <w:color w:val="000000"/>
          <w:sz w:val="28"/>
        </w:rPr>
        <w:t>
      негізгі орта білім;</w:t>
      </w:r>
    </w:p>
    <w:bookmarkEnd w:id="254"/>
    <w:bookmarkStart w:name="z266" w:id="255"/>
    <w:p>
      <w:pPr>
        <w:spacing w:after="0"/>
        <w:ind w:left="0"/>
        <w:jc w:val="both"/>
      </w:pPr>
      <w:r>
        <w:rPr>
          <w:rFonts w:ascii="Times New Roman"/>
          <w:b w:val="false"/>
          <w:i w:val="false"/>
          <w:color w:val="000000"/>
          <w:sz w:val="28"/>
        </w:rPr>
        <w:t>
      жалпы орта білім;</w:t>
      </w:r>
    </w:p>
    <w:bookmarkEnd w:id="255"/>
    <w:bookmarkStart w:name="z267" w:id="256"/>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bookmarkEnd w:id="256"/>
    <w:bookmarkStart w:name="z268" w:id="257"/>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 беру үшін бiлiм беру қызметiмен айналысуға лицензиялауды электрондық түрде жүзеге асыру;</w:t>
      </w:r>
    </w:p>
    <w:bookmarkEnd w:id="257"/>
    <w:bookmarkStart w:name="z269" w:id="258"/>
    <w:p>
      <w:pPr>
        <w:spacing w:after="0"/>
        <w:ind w:left="0"/>
        <w:jc w:val="both"/>
      </w:pPr>
      <w:r>
        <w:rPr>
          <w:rFonts w:ascii="Times New Roman"/>
          <w:b w:val="false"/>
          <w:i w:val="false"/>
          <w:color w:val="000000"/>
          <w:sz w:val="28"/>
        </w:rPr>
        <w:t>
      2) мектепке дейінгі тәрбие мен оқыту бойынша қызметті жүзеге асырудың басталғаны немесе тоқтатылғаны туралы хабарламаларды қабылдауды жүзеге асырады;</w:t>
      </w:r>
    </w:p>
    <w:bookmarkEnd w:id="258"/>
    <w:bookmarkStart w:name="z270" w:id="259"/>
    <w:p>
      <w:pPr>
        <w:spacing w:after="0"/>
        <w:ind w:left="0"/>
        <w:jc w:val="both"/>
      </w:pPr>
      <w:r>
        <w:rPr>
          <w:rFonts w:ascii="Times New Roman"/>
          <w:b w:val="false"/>
          <w:i w:val="false"/>
          <w:color w:val="000000"/>
          <w:sz w:val="28"/>
        </w:rPr>
        <w:t>
      3) білім беру ұйымын Қазақстан Республикасының заңдарында белгіленген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тастайды;</w:t>
      </w:r>
    </w:p>
    <w:bookmarkEnd w:id="259"/>
    <w:bookmarkStart w:name="z271" w:id="260"/>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тоқтатады;</w:t>
      </w:r>
    </w:p>
    <w:bookmarkEnd w:id="260"/>
    <w:bookmarkStart w:name="z272" w:id="261"/>
    <w:p>
      <w:pPr>
        <w:spacing w:after="0"/>
        <w:ind w:left="0"/>
        <w:jc w:val="both"/>
      </w:pPr>
      <w:r>
        <w:rPr>
          <w:rFonts w:ascii="Times New Roman"/>
          <w:b w:val="false"/>
          <w:i w:val="false"/>
          <w:color w:val="000000"/>
          <w:sz w:val="28"/>
        </w:rPr>
        <w:t>
      5)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жүргізеді;</w:t>
      </w:r>
    </w:p>
    <w:bookmarkEnd w:id="261"/>
    <w:bookmarkStart w:name="z273" w:id="262"/>
    <w:p>
      <w:pPr>
        <w:spacing w:after="0"/>
        <w:ind w:left="0"/>
        <w:jc w:val="both"/>
      </w:pPr>
      <w:r>
        <w:rPr>
          <w:rFonts w:ascii="Times New Roman"/>
          <w:b w:val="false"/>
          <w:i w:val="false"/>
          <w:color w:val="000000"/>
          <w:sz w:val="28"/>
        </w:rPr>
        <w:t>
      6) жұмыс істеу ережелеріне сәйкес рұқсаттар мен хабарламалардың мемлекеттік ақпараттық жүйесі арқылы электронды түрде хабарлама рәсімін жүзеге асырады;</w:t>
      </w:r>
    </w:p>
    <w:bookmarkEnd w:id="262"/>
    <w:bookmarkStart w:name="z274" w:id="263"/>
    <w:p>
      <w:pPr>
        <w:spacing w:after="0"/>
        <w:ind w:left="0"/>
        <w:jc w:val="both"/>
      </w:pPr>
      <w:r>
        <w:rPr>
          <w:rFonts w:ascii="Times New Roman"/>
          <w:b w:val="false"/>
          <w:i w:val="false"/>
          <w:color w:val="000000"/>
          <w:sz w:val="28"/>
        </w:rPr>
        <w:t>
      7)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профилактикалық бақылауды жүзеге асырады;</w:t>
      </w:r>
    </w:p>
    <w:bookmarkEnd w:id="263"/>
    <w:bookmarkStart w:name="z275" w:id="264"/>
    <w:p>
      <w:pPr>
        <w:spacing w:after="0"/>
        <w:ind w:left="0"/>
        <w:jc w:val="both"/>
      </w:pPr>
      <w:r>
        <w:rPr>
          <w:rFonts w:ascii="Times New Roman"/>
          <w:b w:val="false"/>
          <w:i w:val="false"/>
          <w:color w:val="000000"/>
          <w:sz w:val="28"/>
        </w:rPr>
        <w:t>
      8)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264"/>
    <w:bookmarkStart w:name="z276" w:id="265"/>
    <w:p>
      <w:pPr>
        <w:spacing w:after="0"/>
        <w:ind w:left="0"/>
        <w:jc w:val="both"/>
      </w:pPr>
      <w:r>
        <w:rPr>
          <w:rFonts w:ascii="Times New Roman"/>
          <w:b w:val="false"/>
          <w:i w:val="false"/>
          <w:color w:val="000000"/>
          <w:sz w:val="28"/>
        </w:rPr>
        <w:t>
      9) ведомстволық бағыныстылығына қарамастан білім беру ұйымдарын мемлекеттік аттестаттаудан өткізу:</w:t>
      </w:r>
    </w:p>
    <w:bookmarkEnd w:id="265"/>
    <w:bookmarkStart w:name="z277" w:id="266"/>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w:t>
      </w:r>
    </w:p>
    <w:bookmarkEnd w:id="266"/>
    <w:bookmarkStart w:name="z278" w:id="267"/>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бағдарламаларын;</w:t>
      </w:r>
    </w:p>
    <w:bookmarkEnd w:id="267"/>
    <w:bookmarkStart w:name="z279" w:id="268"/>
    <w:p>
      <w:pPr>
        <w:spacing w:after="0"/>
        <w:ind w:left="0"/>
        <w:jc w:val="both"/>
      </w:pPr>
      <w:r>
        <w:rPr>
          <w:rFonts w:ascii="Times New Roman"/>
          <w:b w:val="false"/>
          <w:i w:val="false"/>
          <w:color w:val="000000"/>
          <w:sz w:val="28"/>
        </w:rPr>
        <w:t>
      арнайы білімнің арнайы оқу бағдарламаларын;</w:t>
      </w:r>
    </w:p>
    <w:bookmarkEnd w:id="268"/>
    <w:bookmarkStart w:name="z280" w:id="269"/>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w:t>
      </w:r>
    </w:p>
    <w:bookmarkEnd w:id="269"/>
    <w:bookmarkStart w:name="z281" w:id="270"/>
    <w:p>
      <w:pPr>
        <w:spacing w:after="0"/>
        <w:ind w:left="0"/>
        <w:jc w:val="both"/>
      </w:pPr>
      <w:r>
        <w:rPr>
          <w:rFonts w:ascii="Times New Roman"/>
          <w:b w:val="false"/>
          <w:i w:val="false"/>
          <w:color w:val="000000"/>
          <w:sz w:val="28"/>
        </w:rPr>
        <w:t>
      10) меншік нысандары мен ведомстволық бағыныстылығына қарамастан, білім беру ұйымдарында Қазақстан Республикасы заңнамасының және білім беру саласындағы нормативтік құқықтық актілердің, мемлекеттік жалпыға міндетті білім беру стандарттарының орындалуын мемлекеттік бақылауды жүзеге асыру;</w:t>
      </w:r>
    </w:p>
    <w:bookmarkEnd w:id="270"/>
    <w:bookmarkStart w:name="z282" w:id="271"/>
    <w:p>
      <w:pPr>
        <w:spacing w:after="0"/>
        <w:ind w:left="0"/>
        <w:jc w:val="both"/>
      </w:pPr>
      <w:r>
        <w:rPr>
          <w:rFonts w:ascii="Times New Roman"/>
          <w:b w:val="false"/>
          <w:i w:val="false"/>
          <w:color w:val="000000"/>
          <w:sz w:val="28"/>
        </w:rPr>
        <w:t xml:space="preserve">
      11)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271"/>
    <w:bookmarkStart w:name="z283" w:id="272"/>
    <w:p>
      <w:pPr>
        <w:spacing w:after="0"/>
        <w:ind w:left="0"/>
        <w:jc w:val="both"/>
      </w:pPr>
      <w:r>
        <w:rPr>
          <w:rFonts w:ascii="Times New Roman"/>
          <w:b w:val="false"/>
          <w:i w:val="false"/>
          <w:color w:val="000000"/>
          <w:sz w:val="28"/>
        </w:rPr>
        <w:t xml:space="preserve">
      12)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272"/>
    <w:bookmarkStart w:name="z284" w:id="273"/>
    <w:p>
      <w:pPr>
        <w:spacing w:after="0"/>
        <w:ind w:left="0"/>
        <w:jc w:val="both"/>
      </w:pPr>
      <w:r>
        <w:rPr>
          <w:rFonts w:ascii="Times New Roman"/>
          <w:b w:val="false"/>
          <w:i w:val="false"/>
          <w:color w:val="000000"/>
          <w:sz w:val="28"/>
        </w:rPr>
        <w:t>
      13) тәуекел дәрежесін бағалау өлшемшарттары негізінде бақылау субъектілеріне бару арқылы профилактикалық бақылауды жүргізудің жартыжылдық тізімін әзірлеу;</w:t>
      </w:r>
    </w:p>
    <w:bookmarkEnd w:id="273"/>
    <w:bookmarkStart w:name="z285" w:id="274"/>
    <w:p>
      <w:pPr>
        <w:spacing w:after="0"/>
        <w:ind w:left="0"/>
        <w:jc w:val="both"/>
      </w:pPr>
      <w:r>
        <w:rPr>
          <w:rFonts w:ascii="Times New Roman"/>
          <w:b w:val="false"/>
          <w:i w:val="false"/>
          <w:color w:val="000000"/>
          <w:sz w:val="28"/>
        </w:rPr>
        <w:t>
      14) білім туралы құжаттарды (түпнұсқаларды) апостильдеу рәсімін жүзеге асыру;</w:t>
      </w:r>
    </w:p>
    <w:bookmarkEnd w:id="274"/>
    <w:bookmarkStart w:name="z286" w:id="275"/>
    <w:p>
      <w:pPr>
        <w:spacing w:after="0"/>
        <w:ind w:left="0"/>
        <w:jc w:val="both"/>
      </w:pPr>
      <w:r>
        <w:rPr>
          <w:rFonts w:ascii="Times New Roman"/>
          <w:b w:val="false"/>
          <w:i w:val="false"/>
          <w:color w:val="000000"/>
          <w:sz w:val="28"/>
        </w:rPr>
        <w:t>
      15) білім алушылардың білім жетістіктеріне мониторингілеу жүргізуге қатысу;</w:t>
      </w:r>
    </w:p>
    <w:bookmarkEnd w:id="275"/>
    <w:bookmarkStart w:name="z287" w:id="276"/>
    <w:p>
      <w:pPr>
        <w:spacing w:after="0"/>
        <w:ind w:left="0"/>
        <w:jc w:val="both"/>
      </w:pPr>
      <w:r>
        <w:rPr>
          <w:rFonts w:ascii="Times New Roman"/>
          <w:b w:val="false"/>
          <w:i w:val="false"/>
          <w:color w:val="000000"/>
          <w:sz w:val="28"/>
        </w:rPr>
        <w:t>
      16) білім беру жетістіктерін мониторингілеу нәтижелері бойынша білім беру ұйымдарына әдістемелік қолдау көрсету;</w:t>
      </w:r>
    </w:p>
    <w:bookmarkEnd w:id="276"/>
    <w:bookmarkStart w:name="z288" w:id="277"/>
    <w:p>
      <w:pPr>
        <w:spacing w:after="0"/>
        <w:ind w:left="0"/>
        <w:jc w:val="both"/>
      </w:pPr>
      <w:r>
        <w:rPr>
          <w:rFonts w:ascii="Times New Roman"/>
          <w:b w:val="false"/>
          <w:i w:val="false"/>
          <w:color w:val="000000"/>
          <w:sz w:val="28"/>
        </w:rPr>
        <w:t>
      17) мектептердегі, техникалық және кәсіптік білім беру ұйымдарындағы, балалар үйінің қамқоршылық кеңестердің отырыстарына байқаушы ретінде қатысу;</w:t>
      </w:r>
    </w:p>
    <w:bookmarkEnd w:id="277"/>
    <w:bookmarkStart w:name="z289" w:id="278"/>
    <w:p>
      <w:pPr>
        <w:spacing w:after="0"/>
        <w:ind w:left="0"/>
        <w:jc w:val="both"/>
      </w:pPr>
      <w:r>
        <w:rPr>
          <w:rFonts w:ascii="Times New Roman"/>
          <w:b w:val="false"/>
          <w:i w:val="false"/>
          <w:color w:val="000000"/>
          <w:sz w:val="28"/>
        </w:rPr>
        <w:t>
      18) білім және ғылым саласындағы мемлекеттік саясатты іске асыру жөнінде ақпараттық-түсіндіру жұмыстарын жүргізу;</w:t>
      </w:r>
    </w:p>
    <w:bookmarkEnd w:id="278"/>
    <w:bookmarkStart w:name="z290" w:id="279"/>
    <w:p>
      <w:pPr>
        <w:spacing w:after="0"/>
        <w:ind w:left="0"/>
        <w:jc w:val="both"/>
      </w:pPr>
      <w:r>
        <w:rPr>
          <w:rFonts w:ascii="Times New Roman"/>
          <w:b w:val="false"/>
          <w:i w:val="false"/>
          <w:color w:val="000000"/>
          <w:sz w:val="28"/>
        </w:rPr>
        <w:t>
      19) білім беру ұйымдарының жаңа оқу жылына дайындығына мониторинг жүргізу (құрылыс, күрделі және ағымдағы жөндеу жұмыстары, материалдық -техникалық қамтамасыз ету мен жабдықтау);</w:t>
      </w:r>
    </w:p>
    <w:bookmarkEnd w:id="279"/>
    <w:bookmarkStart w:name="z291" w:id="280"/>
    <w:p>
      <w:pPr>
        <w:spacing w:after="0"/>
        <w:ind w:left="0"/>
        <w:jc w:val="both"/>
      </w:pPr>
      <w:r>
        <w:rPr>
          <w:rFonts w:ascii="Times New Roman"/>
          <w:b w:val="false"/>
          <w:i w:val="false"/>
          <w:color w:val="000000"/>
          <w:sz w:val="28"/>
        </w:rPr>
        <w:t>
      20) мұғалімдердің кәсіби қызметін қамтамасыз ету бойынша білім басқару органдарына мониторинг (талдау) жүргізу;</w:t>
      </w:r>
    </w:p>
    <w:bookmarkEnd w:id="280"/>
    <w:bookmarkStart w:name="z292" w:id="281"/>
    <w:p>
      <w:pPr>
        <w:spacing w:after="0"/>
        <w:ind w:left="0"/>
        <w:jc w:val="both"/>
      </w:pPr>
      <w:r>
        <w:rPr>
          <w:rFonts w:ascii="Times New Roman"/>
          <w:b w:val="false"/>
          <w:i w:val="false"/>
          <w:color w:val="000000"/>
          <w:sz w:val="28"/>
        </w:rPr>
        <w:t>
      21) апатты және үш ауысымды мектептерге мониторинг жүргізу;</w:t>
      </w:r>
    </w:p>
    <w:bookmarkEnd w:id="281"/>
    <w:bookmarkStart w:name="z293" w:id="282"/>
    <w:p>
      <w:pPr>
        <w:spacing w:after="0"/>
        <w:ind w:left="0"/>
        <w:jc w:val="both"/>
      </w:pPr>
      <w:r>
        <w:rPr>
          <w:rFonts w:ascii="Times New Roman"/>
          <w:b w:val="false"/>
          <w:i w:val="false"/>
          <w:color w:val="000000"/>
          <w:sz w:val="28"/>
        </w:rPr>
        <w:t>
      22) білім беру ұйымдарына әдіснамалық көмек көрсету;</w:t>
      </w:r>
    </w:p>
    <w:bookmarkEnd w:id="282"/>
    <w:bookmarkStart w:name="z294" w:id="283"/>
    <w:p>
      <w:pPr>
        <w:spacing w:after="0"/>
        <w:ind w:left="0"/>
        <w:jc w:val="both"/>
      </w:pPr>
      <w:r>
        <w:rPr>
          <w:rFonts w:ascii="Times New Roman"/>
          <w:b w:val="false"/>
          <w:i w:val="false"/>
          <w:color w:val="000000"/>
          <w:sz w:val="28"/>
        </w:rPr>
        <w:t>
      23)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283"/>
    <w:bookmarkStart w:name="z295" w:id="284"/>
    <w:p>
      <w:pPr>
        <w:spacing w:after="0"/>
        <w:ind w:left="0"/>
        <w:jc w:val="both"/>
      </w:pPr>
      <w:r>
        <w:rPr>
          <w:rFonts w:ascii="Times New Roman"/>
          <w:b w:val="false"/>
          <w:i w:val="false"/>
          <w:color w:val="000000"/>
          <w:sz w:val="28"/>
        </w:rPr>
        <w:t>
      24) мелекеттік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284"/>
    <w:bookmarkStart w:name="z296" w:id="285"/>
    <w:p>
      <w:pPr>
        <w:spacing w:after="0"/>
        <w:ind w:left="0"/>
        <w:jc w:val="both"/>
      </w:pPr>
      <w:r>
        <w:rPr>
          <w:rFonts w:ascii="Times New Roman"/>
          <w:b w:val="false"/>
          <w:i w:val="false"/>
          <w:color w:val="000000"/>
          <w:sz w:val="28"/>
        </w:rPr>
        <w:t>
      25) баланың құқықтарын қорғау, бала асырап алу, қорғаншылық, қамқоршылық, патронат, қабылдау және қонақтайтын отбасы, балалардың қадағалаусыздығы мен панасыздығына қарсы іс-қимыл, әлеуметтік жетімдіктің алдын алу және профилактикасы мәселелері бойынша мемлекеттік органдармен, үкіметтік емес және басқа да ұйымдармен өзара іс-қимылды жүзеге асыру;</w:t>
      </w:r>
    </w:p>
    <w:bookmarkEnd w:id="285"/>
    <w:bookmarkStart w:name="z297" w:id="286"/>
    <w:p>
      <w:pPr>
        <w:spacing w:after="0"/>
        <w:ind w:left="0"/>
        <w:jc w:val="both"/>
      </w:pPr>
      <w:r>
        <w:rPr>
          <w:rFonts w:ascii="Times New Roman"/>
          <w:b w:val="false"/>
          <w:i w:val="false"/>
          <w:color w:val="000000"/>
          <w:sz w:val="28"/>
        </w:rPr>
        <w:t>
      26)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286"/>
    <w:bookmarkStart w:name="z298" w:id="287"/>
    <w:p>
      <w:pPr>
        <w:spacing w:after="0"/>
        <w:ind w:left="0"/>
        <w:jc w:val="both"/>
      </w:pPr>
      <w:r>
        <w:rPr>
          <w:rFonts w:ascii="Times New Roman"/>
          <w:b w:val="false"/>
          <w:i w:val="false"/>
          <w:color w:val="000000"/>
          <w:sz w:val="28"/>
        </w:rPr>
        <w:t>
      27) "Өзін-өзі тану" адамгершілік-рухани білім беру бағдарламасын іске асыруды үйлестіру;</w:t>
      </w:r>
    </w:p>
    <w:bookmarkEnd w:id="287"/>
    <w:bookmarkStart w:name="z299" w:id="288"/>
    <w:p>
      <w:pPr>
        <w:spacing w:after="0"/>
        <w:ind w:left="0"/>
        <w:jc w:val="both"/>
      </w:pPr>
      <w:r>
        <w:rPr>
          <w:rFonts w:ascii="Times New Roman"/>
          <w:b w:val="false"/>
          <w:i w:val="false"/>
          <w:color w:val="000000"/>
          <w:sz w:val="28"/>
        </w:rPr>
        <w:t>
      28) Қазақстан Республикасының заңнамасында белгіленген тәртіппен өз құзыреті шегінде жеке және заңды тұлғалардың арыздары мен өтініштерін қарау;</w:t>
      </w:r>
    </w:p>
    <w:bookmarkEnd w:id="288"/>
    <w:bookmarkStart w:name="z300" w:id="289"/>
    <w:p>
      <w:pPr>
        <w:spacing w:after="0"/>
        <w:ind w:left="0"/>
        <w:jc w:val="both"/>
      </w:pPr>
      <w:r>
        <w:rPr>
          <w:rFonts w:ascii="Times New Roman"/>
          <w:b w:val="false"/>
          <w:i w:val="false"/>
          <w:color w:val="000000"/>
          <w:sz w:val="28"/>
        </w:rPr>
        <w:t>
      29) Қазақстан Республикасының заңнамасына сәйкес сотқа талап-арыз беру;</w:t>
      </w:r>
    </w:p>
    <w:bookmarkEnd w:id="289"/>
    <w:bookmarkStart w:name="z301" w:id="290"/>
    <w:p>
      <w:pPr>
        <w:spacing w:after="0"/>
        <w:ind w:left="0"/>
        <w:jc w:val="both"/>
      </w:pPr>
      <w:r>
        <w:rPr>
          <w:rFonts w:ascii="Times New Roman"/>
          <w:b w:val="false"/>
          <w:i w:val="false"/>
          <w:color w:val="000000"/>
          <w:sz w:val="28"/>
        </w:rPr>
        <w:t>
      30) қолданыстағы заңнамалық актілерде көзделген өзге де құқықтарды жүзеге асыру;</w:t>
      </w:r>
    </w:p>
    <w:bookmarkEnd w:id="290"/>
    <w:bookmarkStart w:name="z302" w:id="291"/>
    <w:p>
      <w:pPr>
        <w:spacing w:after="0"/>
        <w:ind w:left="0"/>
        <w:jc w:val="both"/>
      </w:pPr>
      <w:r>
        <w:rPr>
          <w:rFonts w:ascii="Times New Roman"/>
          <w:b w:val="false"/>
          <w:i w:val="false"/>
          <w:color w:val="000000"/>
          <w:sz w:val="28"/>
        </w:rPr>
        <w:t>
      15. Құқықтары мен міндеттері:</w:t>
      </w:r>
    </w:p>
    <w:bookmarkEnd w:id="291"/>
    <w:bookmarkStart w:name="z303" w:id="292"/>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292"/>
    <w:bookmarkStart w:name="z304" w:id="29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тұлғалардан қажетті ақпарат пен материалдарды, оған қоса мемлекеттік қызметтерді көрсетуге қажетті құжаттар мен ақпаратты сұрату және алу;</w:t>
      </w:r>
    </w:p>
    <w:bookmarkEnd w:id="293"/>
    <w:bookmarkStart w:name="z305" w:id="294"/>
    <w:p>
      <w:pPr>
        <w:spacing w:after="0"/>
        <w:ind w:left="0"/>
        <w:jc w:val="both"/>
      </w:pPr>
      <w:r>
        <w:rPr>
          <w:rFonts w:ascii="Times New Roman"/>
          <w:b w:val="false"/>
          <w:i w:val="false"/>
          <w:color w:val="000000"/>
          <w:sz w:val="28"/>
        </w:rPr>
        <w:t>
      3) Департамент құзыретіне жататын мәселелерді орындау үшін ғылыми және өзге де ұйымдарды, жеке ғалымдарды, ұстаздарды, мамандар мен сарапшыларды белгіленген тәртіппен тарту;</w:t>
      </w:r>
    </w:p>
    <w:bookmarkEnd w:id="294"/>
    <w:bookmarkStart w:name="z306" w:id="295"/>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295"/>
    <w:bookmarkStart w:name="z307" w:id="296"/>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296"/>
    <w:bookmarkStart w:name="z308" w:id="297"/>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 деректер базасын құру;</w:t>
      </w:r>
    </w:p>
    <w:bookmarkEnd w:id="297"/>
    <w:bookmarkStart w:name="z309" w:id="298"/>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ведомстволық бағынысты ұйымдардың мамандарын, консультанттарын және сарапшыларын тарту;</w:t>
      </w:r>
    </w:p>
    <w:bookmarkEnd w:id="298"/>
    <w:bookmarkStart w:name="z310" w:id="299"/>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299"/>
    <w:bookmarkStart w:name="z311" w:id="300"/>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300"/>
    <w:bookmarkStart w:name="z312" w:id="301"/>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301"/>
    <w:bookmarkStart w:name="z313" w:id="302"/>
    <w:p>
      <w:pPr>
        <w:spacing w:after="0"/>
        <w:ind w:left="0"/>
        <w:jc w:val="both"/>
      </w:pPr>
      <w:r>
        <w:rPr>
          <w:rFonts w:ascii="Times New Roman"/>
          <w:b w:val="false"/>
          <w:i w:val="false"/>
          <w:color w:val="000000"/>
          <w:sz w:val="28"/>
        </w:rPr>
        <w:t>
      11) Комитетке атқарып жатқан жұмыстар бойынша уақытылы және сапалы ақпарат беру, сондай-ақ Министрлік пен Комитет берген нұсқауларды орындау;</w:t>
      </w:r>
    </w:p>
    <w:bookmarkEnd w:id="302"/>
    <w:bookmarkStart w:name="z314" w:id="303"/>
    <w:p>
      <w:pPr>
        <w:spacing w:after="0"/>
        <w:ind w:left="0"/>
        <w:jc w:val="both"/>
      </w:pPr>
      <w:r>
        <w:rPr>
          <w:rFonts w:ascii="Times New Roman"/>
          <w:b w:val="false"/>
          <w:i w:val="false"/>
          <w:color w:val="000000"/>
          <w:sz w:val="28"/>
        </w:rPr>
        <w:t>
      12) Департаменттің құзыретіне кіретін мәселелер бойынша түсініктемелер беру;</w:t>
      </w:r>
    </w:p>
    <w:bookmarkEnd w:id="303"/>
    <w:bookmarkStart w:name="z315" w:id="304"/>
    <w:p>
      <w:pPr>
        <w:spacing w:after="0"/>
        <w:ind w:left="0"/>
        <w:jc w:val="both"/>
      </w:pPr>
      <w:r>
        <w:rPr>
          <w:rFonts w:ascii="Times New Roman"/>
          <w:b w:val="false"/>
          <w:i w:val="false"/>
          <w:color w:val="000000"/>
          <w:sz w:val="28"/>
        </w:rPr>
        <w:t>
      13) мемлекеттік қызметтер стандарттарының қолжетімділігін қамтамасыз ету;</w:t>
      </w:r>
    </w:p>
    <w:bookmarkEnd w:id="304"/>
    <w:bookmarkStart w:name="z316" w:id="305"/>
    <w:p>
      <w:pPr>
        <w:spacing w:after="0"/>
        <w:ind w:left="0"/>
        <w:jc w:val="both"/>
      </w:pPr>
      <w:r>
        <w:rPr>
          <w:rFonts w:ascii="Times New Roman"/>
          <w:b w:val="false"/>
          <w:i w:val="false"/>
          <w:color w:val="000000"/>
          <w:sz w:val="28"/>
        </w:rPr>
        <w:t>
      14) мемлекеттік қызметтерді көрсету бойынша мемлекеттік қызметтерді көрсету тәртібі туралы тұтынушыларды ақпараттандыру;</w:t>
      </w:r>
    </w:p>
    <w:bookmarkEnd w:id="305"/>
    <w:bookmarkStart w:name="z317" w:id="306"/>
    <w:p>
      <w:pPr>
        <w:spacing w:after="0"/>
        <w:ind w:left="0"/>
        <w:jc w:val="both"/>
      </w:pPr>
      <w:r>
        <w:rPr>
          <w:rFonts w:ascii="Times New Roman"/>
          <w:b w:val="false"/>
          <w:i w:val="false"/>
          <w:color w:val="000000"/>
          <w:sz w:val="28"/>
        </w:rPr>
        <w:t>
      15) мемлекеттік қызметті көрсету саласындағы уәкілетті органдарға тиісті ақпарат ұсыну;</w:t>
      </w:r>
    </w:p>
    <w:bookmarkEnd w:id="306"/>
    <w:bookmarkStart w:name="z318" w:id="307"/>
    <w:p>
      <w:pPr>
        <w:spacing w:after="0"/>
        <w:ind w:left="0"/>
        <w:jc w:val="both"/>
      </w:pPr>
      <w:r>
        <w:rPr>
          <w:rFonts w:ascii="Times New Roman"/>
          <w:b w:val="false"/>
          <w:i w:val="false"/>
          <w:color w:val="000000"/>
          <w:sz w:val="28"/>
        </w:rPr>
        <w:t>
      16)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307"/>
    <w:bookmarkStart w:name="z319" w:id="308"/>
    <w:p>
      <w:pPr>
        <w:spacing w:after="0"/>
        <w:ind w:left="0"/>
        <w:jc w:val="both"/>
      </w:pPr>
      <w:r>
        <w:rPr>
          <w:rFonts w:ascii="Times New Roman"/>
          <w:b w:val="false"/>
          <w:i w:val="false"/>
          <w:color w:val="000000"/>
          <w:sz w:val="28"/>
        </w:rPr>
        <w:t>
      17) Комитет пен балалардың құқықтарын қорғау жөніндегі уәкілетті орган қызметінің бағыттары бойынша әдістемелік көмек алу;</w:t>
      </w:r>
    </w:p>
    <w:bookmarkEnd w:id="308"/>
    <w:bookmarkStart w:name="z320" w:id="309"/>
    <w:p>
      <w:pPr>
        <w:spacing w:after="0"/>
        <w:ind w:left="0"/>
        <w:jc w:val="both"/>
      </w:pPr>
      <w:r>
        <w:rPr>
          <w:rFonts w:ascii="Times New Roman"/>
          <w:b w:val="false"/>
          <w:i w:val="false"/>
          <w:color w:val="000000"/>
          <w:sz w:val="28"/>
        </w:rPr>
        <w:t>
      18)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309"/>
    <w:bookmarkStart w:name="z321" w:id="310"/>
    <w:p>
      <w:pPr>
        <w:spacing w:after="0"/>
        <w:ind w:left="0"/>
        <w:jc w:val="both"/>
      </w:pPr>
      <w:r>
        <w:rPr>
          <w:rFonts w:ascii="Times New Roman"/>
          <w:b w:val="false"/>
          <w:i w:val="false"/>
          <w:color w:val="000000"/>
          <w:sz w:val="28"/>
        </w:rPr>
        <w:t>
      19) Қазақстан Республикасы заңнамасында көзделген басқа құқықтарды жүзеге асыру.</w:t>
      </w:r>
    </w:p>
    <w:bookmarkEnd w:id="310"/>
    <w:bookmarkStart w:name="z322" w:id="311"/>
    <w:p>
      <w:pPr>
        <w:spacing w:after="0"/>
        <w:ind w:left="0"/>
        <w:jc w:val="left"/>
      </w:pPr>
      <w:r>
        <w:rPr>
          <w:rFonts w:ascii="Times New Roman"/>
          <w:b/>
          <w:i w:val="false"/>
          <w:color w:val="000000"/>
        </w:rPr>
        <w:t xml:space="preserve"> 3-тарау. Департаменттің қызметін ұйымдастыру</w:t>
      </w:r>
    </w:p>
    <w:bookmarkEnd w:id="311"/>
    <w:bookmarkStart w:name="z323" w:id="312"/>
    <w:p>
      <w:pPr>
        <w:spacing w:after="0"/>
        <w:ind w:left="0"/>
        <w:jc w:val="both"/>
      </w:pPr>
      <w:r>
        <w:rPr>
          <w:rFonts w:ascii="Times New Roman"/>
          <w:b w:val="false"/>
          <w:i w:val="false"/>
          <w:color w:val="000000"/>
          <w:sz w:val="28"/>
        </w:rPr>
        <w:t xml:space="preserve">
      16. Департаменттің басқарылуын басшы жүзеге асырады, жүктелген міндеттердің орындалуына және оның функцияларын жүзеге асыруына жеке жауапты. </w:t>
      </w:r>
    </w:p>
    <w:bookmarkEnd w:id="312"/>
    <w:bookmarkStart w:name="z324" w:id="313"/>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313"/>
    <w:bookmarkStart w:name="z325" w:id="314"/>
    <w:p>
      <w:pPr>
        <w:spacing w:after="0"/>
        <w:ind w:left="0"/>
        <w:jc w:val="both"/>
      </w:pPr>
      <w:r>
        <w:rPr>
          <w:rFonts w:ascii="Times New Roman"/>
          <w:b w:val="false"/>
          <w:i w:val="false"/>
          <w:color w:val="000000"/>
          <w:sz w:val="28"/>
        </w:rPr>
        <w:t>
      18. Департамент басшысы департаменттің құрылымы мен штаттық кестесі бойынша Комитетке ұсыныс енгізеді;</w:t>
      </w:r>
    </w:p>
    <w:bookmarkEnd w:id="314"/>
    <w:bookmarkStart w:name="z326" w:id="315"/>
    <w:p>
      <w:pPr>
        <w:spacing w:after="0"/>
        <w:ind w:left="0"/>
        <w:jc w:val="both"/>
      </w:pPr>
      <w:r>
        <w:rPr>
          <w:rFonts w:ascii="Times New Roman"/>
          <w:b w:val="false"/>
          <w:i w:val="false"/>
          <w:color w:val="000000"/>
          <w:sz w:val="28"/>
        </w:rPr>
        <w:t>
      19. Департамент басшысының өкілеттігі:</w:t>
      </w:r>
    </w:p>
    <w:bookmarkEnd w:id="315"/>
    <w:bookmarkStart w:name="z327" w:id="316"/>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316"/>
    <w:bookmarkStart w:name="z328" w:id="317"/>
    <w:p>
      <w:pPr>
        <w:spacing w:after="0"/>
        <w:ind w:left="0"/>
        <w:jc w:val="both"/>
      </w:pPr>
      <w:r>
        <w:rPr>
          <w:rFonts w:ascii="Times New Roman"/>
          <w:b w:val="false"/>
          <w:i w:val="false"/>
          <w:color w:val="000000"/>
          <w:sz w:val="28"/>
        </w:rPr>
        <w:t>
      2) Департаменттің қызметкерлерінің функционалдық міндеттері мен өкілеттіктерін анықтайды;</w:t>
      </w:r>
    </w:p>
    <w:bookmarkEnd w:id="317"/>
    <w:bookmarkStart w:name="z329" w:id="318"/>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ұйымдастыруына бақылау жасайды;</w:t>
      </w:r>
    </w:p>
    <w:bookmarkEnd w:id="318"/>
    <w:bookmarkStart w:name="z330" w:id="31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319"/>
    <w:bookmarkStart w:name="z331" w:id="320"/>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320"/>
    <w:bookmarkStart w:name="z332" w:id="321"/>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321"/>
    <w:bookmarkStart w:name="z333" w:id="322"/>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322"/>
    <w:bookmarkStart w:name="z334" w:id="323"/>
    <w:p>
      <w:pPr>
        <w:spacing w:after="0"/>
        <w:ind w:left="0"/>
        <w:jc w:val="both"/>
      </w:pPr>
      <w:r>
        <w:rPr>
          <w:rFonts w:ascii="Times New Roman"/>
          <w:b w:val="false"/>
          <w:i w:val="false"/>
          <w:color w:val="000000"/>
          <w:sz w:val="28"/>
        </w:rPr>
        <w:t>
      8) Қазақстан Республикасының әкімшілік құқық бұзушылық туралы Кодексіне сәйкес білім саласындағы уәкілетті органның құзыретіне кіретін баптар бойынша әкімшілік істерді қарайды және әкімшілік жаза қолданады;</w:t>
      </w:r>
    </w:p>
    <w:bookmarkEnd w:id="323"/>
    <w:bookmarkStart w:name="z335" w:id="324"/>
    <w:p>
      <w:pPr>
        <w:spacing w:after="0"/>
        <w:ind w:left="0"/>
        <w:jc w:val="both"/>
      </w:pPr>
      <w:r>
        <w:rPr>
          <w:rFonts w:ascii="Times New Roman"/>
          <w:b w:val="false"/>
          <w:i w:val="false"/>
          <w:color w:val="000000"/>
          <w:sz w:val="28"/>
        </w:rPr>
        <w:t>
      9) Комитеттің келісімі бойынша Департаменттің жұмыс және тексеріс жоспарын бекітеді;</w:t>
      </w:r>
    </w:p>
    <w:bookmarkEnd w:id="324"/>
    <w:bookmarkStart w:name="z336" w:id="325"/>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өзге де ұйымдарда Департаменттің атынан өкілдік етеді;</w:t>
      </w:r>
    </w:p>
    <w:bookmarkEnd w:id="325"/>
    <w:bookmarkStart w:name="z337" w:id="326"/>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жұмысына жалпы басшылық жасайды, қызметкерлердің сыбайлас жемқорлыққа қарсы заңнамалар талаптарын сақтауын қамтамасыз етеді, сыбайлас жемқорлыққа қарсы тұру жұмыстарының жай-күйіне жеке жауапты;</w:t>
      </w:r>
    </w:p>
    <w:bookmarkEnd w:id="326"/>
    <w:bookmarkStart w:name="z338" w:id="327"/>
    <w:p>
      <w:pPr>
        <w:spacing w:after="0"/>
        <w:ind w:left="0"/>
        <w:jc w:val="both"/>
      </w:pPr>
      <w:r>
        <w:rPr>
          <w:rFonts w:ascii="Times New Roman"/>
          <w:b w:val="false"/>
          <w:i w:val="false"/>
          <w:color w:val="000000"/>
          <w:sz w:val="28"/>
        </w:rPr>
        <w:t>
      12) Қазақстан Республикасы заңдары мен Қазақстан Республикасы Президентінің актілеріне сәйкес басқа да өкілеттілікті жүзеге асырады;</w:t>
      </w:r>
    </w:p>
    <w:bookmarkEnd w:id="327"/>
    <w:bookmarkStart w:name="z339" w:id="328"/>
    <w:p>
      <w:pPr>
        <w:spacing w:after="0"/>
        <w:ind w:left="0"/>
        <w:jc w:val="both"/>
      </w:pPr>
      <w:r>
        <w:rPr>
          <w:rFonts w:ascii="Times New Roman"/>
          <w:b w:val="false"/>
          <w:i w:val="false"/>
          <w:color w:val="000000"/>
          <w:sz w:val="28"/>
        </w:rPr>
        <w:t>
      Департаменттің басшысы болмаған кезеңде оны өкілеттіктерін қолданыстағы заңнамаға сәйкес оны алмастыратын тұлға орындайды.</w:t>
      </w:r>
    </w:p>
    <w:bookmarkEnd w:id="328"/>
    <w:bookmarkStart w:name="z340" w:id="329"/>
    <w:p>
      <w:pPr>
        <w:spacing w:after="0"/>
        <w:ind w:left="0"/>
        <w:jc w:val="left"/>
      </w:pPr>
      <w:r>
        <w:rPr>
          <w:rFonts w:ascii="Times New Roman"/>
          <w:b/>
          <w:i w:val="false"/>
          <w:color w:val="000000"/>
        </w:rPr>
        <w:t xml:space="preserve"> 4-тарау. Департаменттің мүлкі</w:t>
      </w:r>
    </w:p>
    <w:bookmarkEnd w:id="329"/>
    <w:bookmarkStart w:name="z341" w:id="330"/>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 мүмкін.</w:t>
      </w:r>
    </w:p>
    <w:bookmarkEnd w:id="330"/>
    <w:bookmarkStart w:name="z342" w:id="331"/>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31"/>
    <w:bookmarkStart w:name="z343" w:id="332"/>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332"/>
    <w:bookmarkStart w:name="z344" w:id="333"/>
    <w:p>
      <w:pPr>
        <w:spacing w:after="0"/>
        <w:ind w:left="0"/>
        <w:jc w:val="both"/>
      </w:pPr>
      <w:r>
        <w:rPr>
          <w:rFonts w:ascii="Times New Roman"/>
          <w:b w:val="false"/>
          <w:i w:val="false"/>
          <w:color w:val="000000"/>
          <w:sz w:val="28"/>
        </w:rPr>
        <w:t>
      22. Департаментке өзіне бекітілген мүлікті және қаржыландыру жоспары бойынша өзіне бөлінген қаражат есебінен сатып алынған мүлікті егер Қазақстан Республикасының заңнамасында өзгеше белгіленбесе өз бетімен иеліктен шығаруға немесе оған өзге де тәсілмен иелік етуге рұқсат берілмейді.</w:t>
      </w:r>
    </w:p>
    <w:bookmarkEnd w:id="333"/>
    <w:bookmarkStart w:name="z345" w:id="334"/>
    <w:p>
      <w:pPr>
        <w:spacing w:after="0"/>
        <w:ind w:left="0"/>
        <w:jc w:val="both"/>
      </w:pPr>
      <w:r>
        <w:rPr>
          <w:rFonts w:ascii="Times New Roman"/>
          <w:b w:val="false"/>
          <w:i w:val="false"/>
          <w:color w:val="000000"/>
          <w:sz w:val="28"/>
        </w:rPr>
        <w:t>
      23. Департамент міндеттері бойынша өзіне бөлініп берілген қаржы көлемінде жауап береді.</w:t>
      </w:r>
    </w:p>
    <w:bookmarkEnd w:id="334"/>
    <w:bookmarkStart w:name="z346" w:id="335"/>
    <w:p>
      <w:pPr>
        <w:spacing w:after="0"/>
        <w:ind w:left="0"/>
        <w:jc w:val="left"/>
      </w:pPr>
      <w:r>
        <w:rPr>
          <w:rFonts w:ascii="Times New Roman"/>
          <w:b/>
          <w:i w:val="false"/>
          <w:color w:val="000000"/>
        </w:rPr>
        <w:t xml:space="preserve"> 5-тарау. Департаментті қайта ұйымдастыру және тарату</w:t>
      </w:r>
    </w:p>
    <w:bookmarkEnd w:id="335"/>
    <w:bookmarkStart w:name="z347" w:id="33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"27" қыркүйектегі</w:t>
            </w:r>
            <w:r>
              <w:br/>
            </w:r>
            <w:r>
              <w:rPr>
                <w:rFonts w:ascii="Times New Roman"/>
                <w:b w:val="false"/>
                <w:i w:val="false"/>
                <w:color w:val="000000"/>
                <w:sz w:val="20"/>
              </w:rPr>
              <w:t>№ 489 бұйрығына</w:t>
            </w:r>
            <w:r>
              <w:br/>
            </w:r>
            <w:r>
              <w:rPr>
                <w:rFonts w:ascii="Times New Roman"/>
                <w:b w:val="false"/>
                <w:i w:val="false"/>
                <w:color w:val="000000"/>
                <w:sz w:val="20"/>
              </w:rPr>
              <w:t>4-қосымша</w:t>
            </w:r>
          </w:p>
        </w:tc>
      </w:tr>
    </w:tbl>
    <w:bookmarkStart w:name="z349" w:id="337"/>
    <w:p>
      <w:pPr>
        <w:spacing w:after="0"/>
        <w:ind w:left="0"/>
        <w:jc w:val="left"/>
      </w:pPr>
      <w:r>
        <w:rPr>
          <w:rFonts w:ascii="Times New Roman"/>
          <w:b/>
          <w:i w:val="false"/>
          <w:color w:val="000000"/>
        </w:rPr>
        <w:t xml:space="preserve"> "Қазақстан Республикасы Білім және ғылым министрлігі Білім және ғылым саласында сапаны қамтамасыз ету комитетінің Атырау облысының білім саласында сапаны қамтамасыз ету департаменті" мемлекеттік мекемесінің ережесі</w:t>
      </w:r>
    </w:p>
    <w:bookmarkEnd w:id="337"/>
    <w:bookmarkStart w:name="z350" w:id="338"/>
    <w:p>
      <w:pPr>
        <w:spacing w:after="0"/>
        <w:ind w:left="0"/>
        <w:jc w:val="left"/>
      </w:pPr>
      <w:r>
        <w:rPr>
          <w:rFonts w:ascii="Times New Roman"/>
          <w:b/>
          <w:i w:val="false"/>
          <w:color w:val="000000"/>
        </w:rPr>
        <w:t xml:space="preserve"> 1-тарау. Жалпы ережелер</w:t>
      </w:r>
    </w:p>
    <w:bookmarkEnd w:id="338"/>
    <w:bookmarkStart w:name="z351" w:id="339"/>
    <w:p>
      <w:pPr>
        <w:spacing w:after="0"/>
        <w:ind w:left="0"/>
        <w:jc w:val="both"/>
      </w:pPr>
      <w:r>
        <w:rPr>
          <w:rFonts w:ascii="Times New Roman"/>
          <w:b w:val="false"/>
          <w:i w:val="false"/>
          <w:color w:val="000000"/>
          <w:sz w:val="28"/>
        </w:rPr>
        <w:t>
      1. Қазақстан Республикасы Білім және ғылым министрлігі Білім және ғылым саласында сапаны қамтамасыз ету комитетінің Атырау облысының білім саласында сапаны қамтамасыз ету департаменті (бұдан әрі – Департамент) Қазақстан Республикасы Білім және ғылым министрлігінің Білім және ғылым саласында сапаны қамтамасыз ету комитетінің (бұдан әрі – Комитет) құзыреті шегінде білім және ғылым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Білім және ғылым министрлігінің (бұдан әрі – Министрлік) стратегиялық функцияларын орындауға қатысады.</w:t>
      </w:r>
    </w:p>
    <w:bookmarkEnd w:id="339"/>
    <w:bookmarkStart w:name="z352" w:id="34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40"/>
    <w:bookmarkStart w:name="z353" w:id="34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аумақтық қазынашылық органдарда шоттары болады.</w:t>
      </w:r>
    </w:p>
    <w:bookmarkEnd w:id="341"/>
    <w:bookmarkStart w:name="z354" w:id="34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42"/>
    <w:bookmarkStart w:name="z355" w:id="343"/>
    <w:p>
      <w:pPr>
        <w:spacing w:after="0"/>
        <w:ind w:left="0"/>
        <w:jc w:val="both"/>
      </w:pPr>
      <w:r>
        <w:rPr>
          <w:rFonts w:ascii="Times New Roman"/>
          <w:b w:val="false"/>
          <w:i w:val="false"/>
          <w:color w:val="000000"/>
          <w:sz w:val="28"/>
        </w:rPr>
        <w:t xml:space="preserve">
      5. Департаменттің, егер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 </w:t>
      </w:r>
    </w:p>
    <w:bookmarkEnd w:id="343"/>
    <w:bookmarkStart w:name="z356" w:id="34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44"/>
    <w:bookmarkStart w:name="z357" w:id="345"/>
    <w:p>
      <w:pPr>
        <w:spacing w:after="0"/>
        <w:ind w:left="0"/>
        <w:jc w:val="both"/>
      </w:pPr>
      <w:r>
        <w:rPr>
          <w:rFonts w:ascii="Times New Roman"/>
          <w:b w:val="false"/>
          <w:i w:val="false"/>
          <w:color w:val="000000"/>
          <w:sz w:val="28"/>
        </w:rPr>
        <w:t>
      7. Департаменттің құрылымы мен штаттық санының лимиті қолданыстағы заңнамаға сәйкес бекітіледі.</w:t>
      </w:r>
    </w:p>
    <w:bookmarkEnd w:id="345"/>
    <w:bookmarkStart w:name="z358" w:id="346"/>
    <w:p>
      <w:pPr>
        <w:spacing w:after="0"/>
        <w:ind w:left="0"/>
        <w:jc w:val="both"/>
      </w:pPr>
      <w:r>
        <w:rPr>
          <w:rFonts w:ascii="Times New Roman"/>
          <w:b w:val="false"/>
          <w:i w:val="false"/>
          <w:color w:val="000000"/>
          <w:sz w:val="28"/>
        </w:rPr>
        <w:t>
      8. Департаменттің заңды мекенжайы: Қазақстан Республикасы, 060000, Атырау облысы, Атырау қаласы, З.Гумаров көшесі, 29-үй.</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14.07.2022 </w:t>
      </w:r>
      <w:r>
        <w:rPr>
          <w:rFonts w:ascii="Times New Roman"/>
          <w:b w:val="false"/>
          <w:i w:val="false"/>
          <w:color w:val="ff0000"/>
          <w:sz w:val="28"/>
        </w:rPr>
        <w:t>№ 919-к</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9" w:id="347"/>
    <w:p>
      <w:pPr>
        <w:spacing w:after="0"/>
        <w:ind w:left="0"/>
        <w:jc w:val="both"/>
      </w:pPr>
      <w:r>
        <w:rPr>
          <w:rFonts w:ascii="Times New Roman"/>
          <w:b w:val="false"/>
          <w:i w:val="false"/>
          <w:color w:val="000000"/>
          <w:sz w:val="28"/>
        </w:rPr>
        <w:t>
      9. Мемлекеттік органның толық атауы – "Қазақстан Республикасы Білім және ғылым министрлігі Білім және ғылым саласында сапаны қамтамасыз ету комитетінің Атырау облысының білім саласында сапаны қамтамасыз ету департаменті" мемлекеттік мекемесі.</w:t>
      </w:r>
    </w:p>
    <w:bookmarkEnd w:id="347"/>
    <w:bookmarkStart w:name="z360" w:id="34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48"/>
    <w:bookmarkStart w:name="z361" w:id="34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49"/>
    <w:bookmarkStart w:name="z362" w:id="350"/>
    <w:p>
      <w:pPr>
        <w:spacing w:after="0"/>
        <w:ind w:left="0"/>
        <w:jc w:val="both"/>
      </w:pPr>
      <w:r>
        <w:rPr>
          <w:rFonts w:ascii="Times New Roman"/>
          <w:b w:val="false"/>
          <w:i w:val="false"/>
          <w:color w:val="000000"/>
          <w:sz w:val="28"/>
        </w:rPr>
        <w:t>
      12. Департаментке кәсіпкерлік субъектілермен Департаменттің функциялары болып табылатын міндеттерді орындау тұрғысында шарттық қатынастарға түсуге тыйым салынады.</w:t>
      </w:r>
    </w:p>
    <w:bookmarkEnd w:id="350"/>
    <w:bookmarkStart w:name="z363" w:id="35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кiрiстер республикалық бюджеттің кірісіне жіберіледі.</w:t>
      </w:r>
    </w:p>
    <w:bookmarkEnd w:id="351"/>
    <w:bookmarkStart w:name="z364" w:id="352"/>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352"/>
    <w:bookmarkStart w:name="z365" w:id="353"/>
    <w:p>
      <w:pPr>
        <w:spacing w:after="0"/>
        <w:ind w:left="0"/>
        <w:jc w:val="both"/>
      </w:pPr>
      <w:r>
        <w:rPr>
          <w:rFonts w:ascii="Times New Roman"/>
          <w:b w:val="false"/>
          <w:i w:val="false"/>
          <w:color w:val="000000"/>
          <w:sz w:val="28"/>
        </w:rPr>
        <w:t xml:space="preserve">
      13. Міндеттері: </w:t>
      </w:r>
    </w:p>
    <w:bookmarkEnd w:id="353"/>
    <w:bookmarkStart w:name="z366" w:id="354"/>
    <w:p>
      <w:pPr>
        <w:spacing w:after="0"/>
        <w:ind w:left="0"/>
        <w:jc w:val="both"/>
      </w:pPr>
      <w:r>
        <w:rPr>
          <w:rFonts w:ascii="Times New Roman"/>
          <w:b w:val="false"/>
          <w:i w:val="false"/>
          <w:color w:val="000000"/>
          <w:sz w:val="28"/>
        </w:rPr>
        <w:t>
      1) Департамент өз құзыреті шегінде білім беру саласындағы бірыңғай мемлекеттік саясатты іске асыру;</w:t>
      </w:r>
    </w:p>
    <w:bookmarkEnd w:id="354"/>
    <w:bookmarkStart w:name="z367" w:id="355"/>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355"/>
    <w:bookmarkStart w:name="z368" w:id="356"/>
    <w:p>
      <w:pPr>
        <w:spacing w:after="0"/>
        <w:ind w:left="0"/>
        <w:jc w:val="both"/>
      </w:pPr>
      <w:r>
        <w:rPr>
          <w:rFonts w:ascii="Times New Roman"/>
          <w:b w:val="false"/>
          <w:i w:val="false"/>
          <w:color w:val="000000"/>
          <w:sz w:val="28"/>
        </w:rPr>
        <w:t>
      14. Функциялары:</w:t>
      </w:r>
    </w:p>
    <w:bookmarkEnd w:id="356"/>
    <w:bookmarkStart w:name="z369" w:id="357"/>
    <w:p>
      <w:pPr>
        <w:spacing w:after="0"/>
        <w:ind w:left="0"/>
        <w:jc w:val="both"/>
      </w:pPr>
      <w:r>
        <w:rPr>
          <w:rFonts w:ascii="Times New Roman"/>
          <w:b w:val="false"/>
          <w:i w:val="false"/>
          <w:color w:val="000000"/>
          <w:sz w:val="28"/>
        </w:rPr>
        <w:t>
      1) рұқсаттар мен хабарламалардың мемлекеттік ақпараттық жүйесі арқылы оның жұмыс істеу қағидаларына сәйкес:</w:t>
      </w:r>
    </w:p>
    <w:bookmarkEnd w:id="357"/>
    <w:bookmarkStart w:name="z370" w:id="358"/>
    <w:p>
      <w:pPr>
        <w:spacing w:after="0"/>
        <w:ind w:left="0"/>
        <w:jc w:val="both"/>
      </w:pPr>
      <w:r>
        <w:rPr>
          <w:rFonts w:ascii="Times New Roman"/>
          <w:b w:val="false"/>
          <w:i w:val="false"/>
          <w:color w:val="000000"/>
          <w:sz w:val="28"/>
        </w:rPr>
        <w:t>
      бастауыш білім;</w:t>
      </w:r>
    </w:p>
    <w:bookmarkEnd w:id="358"/>
    <w:bookmarkStart w:name="z371" w:id="359"/>
    <w:p>
      <w:pPr>
        <w:spacing w:after="0"/>
        <w:ind w:left="0"/>
        <w:jc w:val="both"/>
      </w:pPr>
      <w:r>
        <w:rPr>
          <w:rFonts w:ascii="Times New Roman"/>
          <w:b w:val="false"/>
          <w:i w:val="false"/>
          <w:color w:val="000000"/>
          <w:sz w:val="28"/>
        </w:rPr>
        <w:t>
      негізгі орта білім;</w:t>
      </w:r>
    </w:p>
    <w:bookmarkEnd w:id="359"/>
    <w:bookmarkStart w:name="z372" w:id="360"/>
    <w:p>
      <w:pPr>
        <w:spacing w:after="0"/>
        <w:ind w:left="0"/>
        <w:jc w:val="both"/>
      </w:pPr>
      <w:r>
        <w:rPr>
          <w:rFonts w:ascii="Times New Roman"/>
          <w:b w:val="false"/>
          <w:i w:val="false"/>
          <w:color w:val="000000"/>
          <w:sz w:val="28"/>
        </w:rPr>
        <w:t>
      жалпы орта білім;</w:t>
      </w:r>
    </w:p>
    <w:bookmarkEnd w:id="360"/>
    <w:bookmarkStart w:name="z373" w:id="361"/>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bookmarkEnd w:id="361"/>
    <w:bookmarkStart w:name="z374" w:id="362"/>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 беру үшін бiлiм беру қызметiмен айналысуға лицензиялауды электрондық түрде жүзеге асыру;</w:t>
      </w:r>
    </w:p>
    <w:bookmarkEnd w:id="362"/>
    <w:bookmarkStart w:name="z375" w:id="363"/>
    <w:p>
      <w:pPr>
        <w:spacing w:after="0"/>
        <w:ind w:left="0"/>
        <w:jc w:val="both"/>
      </w:pPr>
      <w:r>
        <w:rPr>
          <w:rFonts w:ascii="Times New Roman"/>
          <w:b w:val="false"/>
          <w:i w:val="false"/>
          <w:color w:val="000000"/>
          <w:sz w:val="28"/>
        </w:rPr>
        <w:t>
      2) мектепке дейінгі тәрбие мен оқыту бойынша қызметті жүзеге асырудың басталғаны немесе тоқтатылғаны туралы хабарламаларды қабылдауды жүзеге асырады;</w:t>
      </w:r>
    </w:p>
    <w:bookmarkEnd w:id="363"/>
    <w:bookmarkStart w:name="z376" w:id="364"/>
    <w:p>
      <w:pPr>
        <w:spacing w:after="0"/>
        <w:ind w:left="0"/>
        <w:jc w:val="both"/>
      </w:pPr>
      <w:r>
        <w:rPr>
          <w:rFonts w:ascii="Times New Roman"/>
          <w:b w:val="false"/>
          <w:i w:val="false"/>
          <w:color w:val="000000"/>
          <w:sz w:val="28"/>
        </w:rPr>
        <w:t>
      3) білім беру ұйымын Қазақстан Республикасының заңдарында белгіленген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тастайды;</w:t>
      </w:r>
    </w:p>
    <w:bookmarkEnd w:id="364"/>
    <w:bookmarkStart w:name="z377" w:id="365"/>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тоқтатады;</w:t>
      </w:r>
    </w:p>
    <w:bookmarkEnd w:id="365"/>
    <w:bookmarkStart w:name="z378" w:id="366"/>
    <w:p>
      <w:pPr>
        <w:spacing w:after="0"/>
        <w:ind w:left="0"/>
        <w:jc w:val="both"/>
      </w:pPr>
      <w:r>
        <w:rPr>
          <w:rFonts w:ascii="Times New Roman"/>
          <w:b w:val="false"/>
          <w:i w:val="false"/>
          <w:color w:val="000000"/>
          <w:sz w:val="28"/>
        </w:rPr>
        <w:t>
      5)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жүргізеді;</w:t>
      </w:r>
    </w:p>
    <w:bookmarkEnd w:id="366"/>
    <w:bookmarkStart w:name="z379" w:id="367"/>
    <w:p>
      <w:pPr>
        <w:spacing w:after="0"/>
        <w:ind w:left="0"/>
        <w:jc w:val="both"/>
      </w:pPr>
      <w:r>
        <w:rPr>
          <w:rFonts w:ascii="Times New Roman"/>
          <w:b w:val="false"/>
          <w:i w:val="false"/>
          <w:color w:val="000000"/>
          <w:sz w:val="28"/>
        </w:rPr>
        <w:t>
      6) жұмыс істеу ережелеріне сәйкес рұқсаттар мен хабарламалардың мемлекеттік ақпараттық жүйесі арқылы электронды түрде хабарлама рәсімін жүзеге асырады;</w:t>
      </w:r>
    </w:p>
    <w:bookmarkEnd w:id="367"/>
    <w:bookmarkStart w:name="z380" w:id="368"/>
    <w:p>
      <w:pPr>
        <w:spacing w:after="0"/>
        <w:ind w:left="0"/>
        <w:jc w:val="both"/>
      </w:pPr>
      <w:r>
        <w:rPr>
          <w:rFonts w:ascii="Times New Roman"/>
          <w:b w:val="false"/>
          <w:i w:val="false"/>
          <w:color w:val="000000"/>
          <w:sz w:val="28"/>
        </w:rPr>
        <w:t>
      7)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профилактикалық бақылауды жүзеге асырады;</w:t>
      </w:r>
    </w:p>
    <w:bookmarkEnd w:id="368"/>
    <w:bookmarkStart w:name="z381" w:id="369"/>
    <w:p>
      <w:pPr>
        <w:spacing w:after="0"/>
        <w:ind w:left="0"/>
        <w:jc w:val="both"/>
      </w:pPr>
      <w:r>
        <w:rPr>
          <w:rFonts w:ascii="Times New Roman"/>
          <w:b w:val="false"/>
          <w:i w:val="false"/>
          <w:color w:val="000000"/>
          <w:sz w:val="28"/>
        </w:rPr>
        <w:t>
      8)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369"/>
    <w:bookmarkStart w:name="z382" w:id="370"/>
    <w:p>
      <w:pPr>
        <w:spacing w:after="0"/>
        <w:ind w:left="0"/>
        <w:jc w:val="both"/>
      </w:pPr>
      <w:r>
        <w:rPr>
          <w:rFonts w:ascii="Times New Roman"/>
          <w:b w:val="false"/>
          <w:i w:val="false"/>
          <w:color w:val="000000"/>
          <w:sz w:val="28"/>
        </w:rPr>
        <w:t>
      9) ведомстволық бағыныстылығына қарамастан білім беру ұйымдарын мемлекеттік аттестаттаудан өткізу:</w:t>
      </w:r>
    </w:p>
    <w:bookmarkEnd w:id="370"/>
    <w:bookmarkStart w:name="z383" w:id="371"/>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w:t>
      </w:r>
    </w:p>
    <w:bookmarkEnd w:id="371"/>
    <w:bookmarkStart w:name="z384" w:id="372"/>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бағдарламаларын;</w:t>
      </w:r>
    </w:p>
    <w:bookmarkEnd w:id="372"/>
    <w:bookmarkStart w:name="z385" w:id="373"/>
    <w:p>
      <w:pPr>
        <w:spacing w:after="0"/>
        <w:ind w:left="0"/>
        <w:jc w:val="both"/>
      </w:pPr>
      <w:r>
        <w:rPr>
          <w:rFonts w:ascii="Times New Roman"/>
          <w:b w:val="false"/>
          <w:i w:val="false"/>
          <w:color w:val="000000"/>
          <w:sz w:val="28"/>
        </w:rPr>
        <w:t>
      арнайы білімнің арнайы оқу бағдарламаларын;</w:t>
      </w:r>
    </w:p>
    <w:bookmarkEnd w:id="373"/>
    <w:bookmarkStart w:name="z386" w:id="374"/>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w:t>
      </w:r>
    </w:p>
    <w:bookmarkEnd w:id="374"/>
    <w:bookmarkStart w:name="z387" w:id="375"/>
    <w:p>
      <w:pPr>
        <w:spacing w:after="0"/>
        <w:ind w:left="0"/>
        <w:jc w:val="both"/>
      </w:pPr>
      <w:r>
        <w:rPr>
          <w:rFonts w:ascii="Times New Roman"/>
          <w:b w:val="false"/>
          <w:i w:val="false"/>
          <w:color w:val="000000"/>
          <w:sz w:val="28"/>
        </w:rPr>
        <w:t>
      10) меншік нысандары мен ведомстволық бағыныстылығына қарамастан, білім беру ұйымдарында Қазақстан Республикасы заңнамасының және білім беру саласындағы нормативтік құқықтық актілердің, мемлекеттік жалпыға міндетті білім беру стандарттарының орындалуын мемлекеттік бақылауды жүзеге асыру;</w:t>
      </w:r>
    </w:p>
    <w:bookmarkEnd w:id="375"/>
    <w:bookmarkStart w:name="z388" w:id="376"/>
    <w:p>
      <w:pPr>
        <w:spacing w:after="0"/>
        <w:ind w:left="0"/>
        <w:jc w:val="both"/>
      </w:pPr>
      <w:r>
        <w:rPr>
          <w:rFonts w:ascii="Times New Roman"/>
          <w:b w:val="false"/>
          <w:i w:val="false"/>
          <w:color w:val="000000"/>
          <w:sz w:val="28"/>
        </w:rPr>
        <w:t xml:space="preserve">
      11)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376"/>
    <w:bookmarkStart w:name="z389" w:id="377"/>
    <w:p>
      <w:pPr>
        <w:spacing w:after="0"/>
        <w:ind w:left="0"/>
        <w:jc w:val="both"/>
      </w:pPr>
      <w:r>
        <w:rPr>
          <w:rFonts w:ascii="Times New Roman"/>
          <w:b w:val="false"/>
          <w:i w:val="false"/>
          <w:color w:val="000000"/>
          <w:sz w:val="28"/>
        </w:rPr>
        <w:t xml:space="preserve">
      12)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377"/>
    <w:bookmarkStart w:name="z390" w:id="378"/>
    <w:p>
      <w:pPr>
        <w:spacing w:after="0"/>
        <w:ind w:left="0"/>
        <w:jc w:val="both"/>
      </w:pPr>
      <w:r>
        <w:rPr>
          <w:rFonts w:ascii="Times New Roman"/>
          <w:b w:val="false"/>
          <w:i w:val="false"/>
          <w:color w:val="000000"/>
          <w:sz w:val="28"/>
        </w:rPr>
        <w:t>
      13) тәуекел дәрежесін бағалау өлшемшарттары негізінде бақылау субъектілеріне бару арқылы профилактикалық бақылауды жүргізудің жартыжылдық тізімін әзірлеу;</w:t>
      </w:r>
    </w:p>
    <w:bookmarkEnd w:id="378"/>
    <w:bookmarkStart w:name="z391" w:id="379"/>
    <w:p>
      <w:pPr>
        <w:spacing w:after="0"/>
        <w:ind w:left="0"/>
        <w:jc w:val="both"/>
      </w:pPr>
      <w:r>
        <w:rPr>
          <w:rFonts w:ascii="Times New Roman"/>
          <w:b w:val="false"/>
          <w:i w:val="false"/>
          <w:color w:val="000000"/>
          <w:sz w:val="28"/>
        </w:rPr>
        <w:t>
      14) білім туралы құжаттарды (түпнұсқаларды) апостильдеу рәсімін жүзеге асыру;</w:t>
      </w:r>
    </w:p>
    <w:bookmarkEnd w:id="379"/>
    <w:bookmarkStart w:name="z392" w:id="380"/>
    <w:p>
      <w:pPr>
        <w:spacing w:after="0"/>
        <w:ind w:left="0"/>
        <w:jc w:val="both"/>
      </w:pPr>
      <w:r>
        <w:rPr>
          <w:rFonts w:ascii="Times New Roman"/>
          <w:b w:val="false"/>
          <w:i w:val="false"/>
          <w:color w:val="000000"/>
          <w:sz w:val="28"/>
        </w:rPr>
        <w:t>
      15) білім алушылардың білім жетістіктеріне мониторингілеу жүргізуге қатысу;</w:t>
      </w:r>
    </w:p>
    <w:bookmarkEnd w:id="380"/>
    <w:bookmarkStart w:name="z393" w:id="381"/>
    <w:p>
      <w:pPr>
        <w:spacing w:after="0"/>
        <w:ind w:left="0"/>
        <w:jc w:val="both"/>
      </w:pPr>
      <w:r>
        <w:rPr>
          <w:rFonts w:ascii="Times New Roman"/>
          <w:b w:val="false"/>
          <w:i w:val="false"/>
          <w:color w:val="000000"/>
          <w:sz w:val="28"/>
        </w:rPr>
        <w:t>
      16) білім беру жетістіктерін мониторингілеу нәтижелері бойынша білім беру ұйымдарына әдістемелік қолдау көрсету;</w:t>
      </w:r>
    </w:p>
    <w:bookmarkEnd w:id="381"/>
    <w:bookmarkStart w:name="z394" w:id="382"/>
    <w:p>
      <w:pPr>
        <w:spacing w:after="0"/>
        <w:ind w:left="0"/>
        <w:jc w:val="both"/>
      </w:pPr>
      <w:r>
        <w:rPr>
          <w:rFonts w:ascii="Times New Roman"/>
          <w:b w:val="false"/>
          <w:i w:val="false"/>
          <w:color w:val="000000"/>
          <w:sz w:val="28"/>
        </w:rPr>
        <w:t>
      17) мектептердегі, техникалық және кәсіптік білім беру ұйымдарындағы, балалар үйінің қамқоршылық кеңестердің отырыстарына байқаушы ретінде қатысу;</w:t>
      </w:r>
    </w:p>
    <w:bookmarkEnd w:id="382"/>
    <w:bookmarkStart w:name="z395" w:id="383"/>
    <w:p>
      <w:pPr>
        <w:spacing w:after="0"/>
        <w:ind w:left="0"/>
        <w:jc w:val="both"/>
      </w:pPr>
      <w:r>
        <w:rPr>
          <w:rFonts w:ascii="Times New Roman"/>
          <w:b w:val="false"/>
          <w:i w:val="false"/>
          <w:color w:val="000000"/>
          <w:sz w:val="28"/>
        </w:rPr>
        <w:t>
      18) білім және ғылым саласындағы мемлекеттік саясатты іске асыру жөнінде ақпараттық-түсіндіру жұмыстарын жүргізу;</w:t>
      </w:r>
    </w:p>
    <w:bookmarkEnd w:id="383"/>
    <w:bookmarkStart w:name="z396" w:id="384"/>
    <w:p>
      <w:pPr>
        <w:spacing w:after="0"/>
        <w:ind w:left="0"/>
        <w:jc w:val="both"/>
      </w:pPr>
      <w:r>
        <w:rPr>
          <w:rFonts w:ascii="Times New Roman"/>
          <w:b w:val="false"/>
          <w:i w:val="false"/>
          <w:color w:val="000000"/>
          <w:sz w:val="28"/>
        </w:rPr>
        <w:t>
      19) білім беру ұйымдарының жаңа оқу жылына дайындығына мониторинг жүргізу (құрылыс, күрделі және ағымдағы жөндеу жұмыстары, материалдық -техникалық қамтамасыз ету мен жабдықтау);</w:t>
      </w:r>
    </w:p>
    <w:bookmarkEnd w:id="384"/>
    <w:bookmarkStart w:name="z397" w:id="385"/>
    <w:p>
      <w:pPr>
        <w:spacing w:after="0"/>
        <w:ind w:left="0"/>
        <w:jc w:val="both"/>
      </w:pPr>
      <w:r>
        <w:rPr>
          <w:rFonts w:ascii="Times New Roman"/>
          <w:b w:val="false"/>
          <w:i w:val="false"/>
          <w:color w:val="000000"/>
          <w:sz w:val="28"/>
        </w:rPr>
        <w:t>
      20) мұғалімдердің кәсіби қызметін қамтамасыз ету бойынша білім басқару органдарына мониторинг (талдау) жүргізу;</w:t>
      </w:r>
    </w:p>
    <w:bookmarkEnd w:id="385"/>
    <w:bookmarkStart w:name="z398" w:id="386"/>
    <w:p>
      <w:pPr>
        <w:spacing w:after="0"/>
        <w:ind w:left="0"/>
        <w:jc w:val="both"/>
      </w:pPr>
      <w:r>
        <w:rPr>
          <w:rFonts w:ascii="Times New Roman"/>
          <w:b w:val="false"/>
          <w:i w:val="false"/>
          <w:color w:val="000000"/>
          <w:sz w:val="28"/>
        </w:rPr>
        <w:t>
      21) апатты және үш ауысымды мектептерге мониторинг жүргізу;</w:t>
      </w:r>
    </w:p>
    <w:bookmarkEnd w:id="386"/>
    <w:bookmarkStart w:name="z399" w:id="387"/>
    <w:p>
      <w:pPr>
        <w:spacing w:after="0"/>
        <w:ind w:left="0"/>
        <w:jc w:val="both"/>
      </w:pPr>
      <w:r>
        <w:rPr>
          <w:rFonts w:ascii="Times New Roman"/>
          <w:b w:val="false"/>
          <w:i w:val="false"/>
          <w:color w:val="000000"/>
          <w:sz w:val="28"/>
        </w:rPr>
        <w:t>
      22) білім беру ұйымдарына әдіснамалық көмек көрсету;</w:t>
      </w:r>
    </w:p>
    <w:bookmarkEnd w:id="387"/>
    <w:bookmarkStart w:name="z400" w:id="388"/>
    <w:p>
      <w:pPr>
        <w:spacing w:after="0"/>
        <w:ind w:left="0"/>
        <w:jc w:val="both"/>
      </w:pPr>
      <w:r>
        <w:rPr>
          <w:rFonts w:ascii="Times New Roman"/>
          <w:b w:val="false"/>
          <w:i w:val="false"/>
          <w:color w:val="000000"/>
          <w:sz w:val="28"/>
        </w:rPr>
        <w:t>
      23)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388"/>
    <w:bookmarkStart w:name="z401" w:id="389"/>
    <w:p>
      <w:pPr>
        <w:spacing w:after="0"/>
        <w:ind w:left="0"/>
        <w:jc w:val="both"/>
      </w:pPr>
      <w:r>
        <w:rPr>
          <w:rFonts w:ascii="Times New Roman"/>
          <w:b w:val="false"/>
          <w:i w:val="false"/>
          <w:color w:val="000000"/>
          <w:sz w:val="28"/>
        </w:rPr>
        <w:t>
      24) мелекеттік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389"/>
    <w:bookmarkStart w:name="z402" w:id="390"/>
    <w:p>
      <w:pPr>
        <w:spacing w:after="0"/>
        <w:ind w:left="0"/>
        <w:jc w:val="both"/>
      </w:pPr>
      <w:r>
        <w:rPr>
          <w:rFonts w:ascii="Times New Roman"/>
          <w:b w:val="false"/>
          <w:i w:val="false"/>
          <w:color w:val="000000"/>
          <w:sz w:val="28"/>
        </w:rPr>
        <w:t>
      25) баланың құқықтарын қорғау, бала асырап алу, қорғаншылық, қамқоршылық, патронат, қабылдау және қонақтайтын отбасы, балалардың қадағалаусыздығы мен панасыздығына қарсы іс-қимыл, әлеуметтік жетімдіктің алдын алу және профилактикасы мәселелері бойынша мемлекеттік органдармен, үкіметтік емес және басқа да ұйымдармен өзара іс-қимылды жүзеге асыру;</w:t>
      </w:r>
    </w:p>
    <w:bookmarkEnd w:id="390"/>
    <w:bookmarkStart w:name="z403" w:id="391"/>
    <w:p>
      <w:pPr>
        <w:spacing w:after="0"/>
        <w:ind w:left="0"/>
        <w:jc w:val="both"/>
      </w:pPr>
      <w:r>
        <w:rPr>
          <w:rFonts w:ascii="Times New Roman"/>
          <w:b w:val="false"/>
          <w:i w:val="false"/>
          <w:color w:val="000000"/>
          <w:sz w:val="28"/>
        </w:rPr>
        <w:t>
      26)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391"/>
    <w:bookmarkStart w:name="z404" w:id="392"/>
    <w:p>
      <w:pPr>
        <w:spacing w:after="0"/>
        <w:ind w:left="0"/>
        <w:jc w:val="both"/>
      </w:pPr>
      <w:r>
        <w:rPr>
          <w:rFonts w:ascii="Times New Roman"/>
          <w:b w:val="false"/>
          <w:i w:val="false"/>
          <w:color w:val="000000"/>
          <w:sz w:val="28"/>
        </w:rPr>
        <w:t>
      27) "Өзін-өзі тану" адамгершілік-рухани білім беру бағдарламасын іске асыруды үйлестіру;</w:t>
      </w:r>
    </w:p>
    <w:bookmarkEnd w:id="392"/>
    <w:bookmarkStart w:name="z405" w:id="393"/>
    <w:p>
      <w:pPr>
        <w:spacing w:after="0"/>
        <w:ind w:left="0"/>
        <w:jc w:val="both"/>
      </w:pPr>
      <w:r>
        <w:rPr>
          <w:rFonts w:ascii="Times New Roman"/>
          <w:b w:val="false"/>
          <w:i w:val="false"/>
          <w:color w:val="000000"/>
          <w:sz w:val="28"/>
        </w:rPr>
        <w:t>
      28) Қазақстан Республикасының заңнамасында белгіленген тәртіппен өз құзыреті шегінде жеке және заңды тұлғалардың арыздары мен өтініштерін қарау;</w:t>
      </w:r>
    </w:p>
    <w:bookmarkEnd w:id="393"/>
    <w:bookmarkStart w:name="z406" w:id="394"/>
    <w:p>
      <w:pPr>
        <w:spacing w:after="0"/>
        <w:ind w:left="0"/>
        <w:jc w:val="both"/>
      </w:pPr>
      <w:r>
        <w:rPr>
          <w:rFonts w:ascii="Times New Roman"/>
          <w:b w:val="false"/>
          <w:i w:val="false"/>
          <w:color w:val="000000"/>
          <w:sz w:val="28"/>
        </w:rPr>
        <w:t>
      29) Қазақстан Республикасының заңнамасына сәйкес сотқа талап-арыз беру;</w:t>
      </w:r>
    </w:p>
    <w:bookmarkEnd w:id="394"/>
    <w:bookmarkStart w:name="z407" w:id="395"/>
    <w:p>
      <w:pPr>
        <w:spacing w:after="0"/>
        <w:ind w:left="0"/>
        <w:jc w:val="both"/>
      </w:pPr>
      <w:r>
        <w:rPr>
          <w:rFonts w:ascii="Times New Roman"/>
          <w:b w:val="false"/>
          <w:i w:val="false"/>
          <w:color w:val="000000"/>
          <w:sz w:val="28"/>
        </w:rPr>
        <w:t>
      30) қолданыстағы заңнамалық актілерде көзделген өзге де құқықтарды жүзеге асыру;</w:t>
      </w:r>
    </w:p>
    <w:bookmarkEnd w:id="395"/>
    <w:bookmarkStart w:name="z408" w:id="396"/>
    <w:p>
      <w:pPr>
        <w:spacing w:after="0"/>
        <w:ind w:left="0"/>
        <w:jc w:val="both"/>
      </w:pPr>
      <w:r>
        <w:rPr>
          <w:rFonts w:ascii="Times New Roman"/>
          <w:b w:val="false"/>
          <w:i w:val="false"/>
          <w:color w:val="000000"/>
          <w:sz w:val="28"/>
        </w:rPr>
        <w:t>
      15. Құқықтары мен міндеттері:</w:t>
      </w:r>
    </w:p>
    <w:bookmarkEnd w:id="396"/>
    <w:bookmarkStart w:name="z409" w:id="397"/>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397"/>
    <w:bookmarkStart w:name="z410" w:id="398"/>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тұлғалардан қажетті ақпарат пен материалдарды, оған қоса мемлекеттік қызметтерді көрсетуге қажетті құжаттар мен ақпаратты сұрату және алу;</w:t>
      </w:r>
    </w:p>
    <w:bookmarkEnd w:id="398"/>
    <w:bookmarkStart w:name="z411" w:id="399"/>
    <w:p>
      <w:pPr>
        <w:spacing w:after="0"/>
        <w:ind w:left="0"/>
        <w:jc w:val="both"/>
      </w:pPr>
      <w:r>
        <w:rPr>
          <w:rFonts w:ascii="Times New Roman"/>
          <w:b w:val="false"/>
          <w:i w:val="false"/>
          <w:color w:val="000000"/>
          <w:sz w:val="28"/>
        </w:rPr>
        <w:t>
      3) Департамент құзыретіне жататын мәселелерді орындау үшін ғылыми және өзге де ұйымдарды, жеке ғалымдарды, ұстаздарды, мамандар мен сарапшыларды белгіленген тәртіппен тарту;</w:t>
      </w:r>
    </w:p>
    <w:bookmarkEnd w:id="399"/>
    <w:bookmarkStart w:name="z412" w:id="400"/>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400"/>
    <w:bookmarkStart w:name="z413" w:id="401"/>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401"/>
    <w:bookmarkStart w:name="z414" w:id="402"/>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 деректер базасын құру;</w:t>
      </w:r>
    </w:p>
    <w:bookmarkEnd w:id="402"/>
    <w:bookmarkStart w:name="z415" w:id="403"/>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ведомстволық бағынысты ұйымдардың мамандарын, консультанттарын және сарапшыларын тарту;</w:t>
      </w:r>
    </w:p>
    <w:bookmarkEnd w:id="403"/>
    <w:bookmarkStart w:name="z416" w:id="404"/>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404"/>
    <w:bookmarkStart w:name="z417" w:id="405"/>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405"/>
    <w:bookmarkStart w:name="z418" w:id="406"/>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406"/>
    <w:bookmarkStart w:name="z419" w:id="407"/>
    <w:p>
      <w:pPr>
        <w:spacing w:after="0"/>
        <w:ind w:left="0"/>
        <w:jc w:val="both"/>
      </w:pPr>
      <w:r>
        <w:rPr>
          <w:rFonts w:ascii="Times New Roman"/>
          <w:b w:val="false"/>
          <w:i w:val="false"/>
          <w:color w:val="000000"/>
          <w:sz w:val="28"/>
        </w:rPr>
        <w:t>
      11) Комитетке атқарып жатқан жұмыстар бойынша уақытылы және сапалы ақпарат беру, сондай-ақ Министрлік пен Комитет берген нұсқауларды орындау;</w:t>
      </w:r>
    </w:p>
    <w:bookmarkEnd w:id="407"/>
    <w:bookmarkStart w:name="z420" w:id="408"/>
    <w:p>
      <w:pPr>
        <w:spacing w:after="0"/>
        <w:ind w:left="0"/>
        <w:jc w:val="both"/>
      </w:pPr>
      <w:r>
        <w:rPr>
          <w:rFonts w:ascii="Times New Roman"/>
          <w:b w:val="false"/>
          <w:i w:val="false"/>
          <w:color w:val="000000"/>
          <w:sz w:val="28"/>
        </w:rPr>
        <w:t>
      12) Департаменттің құзыретіне кіретін мәселелер бойынша түсініктемелер беру;</w:t>
      </w:r>
    </w:p>
    <w:bookmarkEnd w:id="408"/>
    <w:bookmarkStart w:name="z421" w:id="409"/>
    <w:p>
      <w:pPr>
        <w:spacing w:after="0"/>
        <w:ind w:left="0"/>
        <w:jc w:val="both"/>
      </w:pPr>
      <w:r>
        <w:rPr>
          <w:rFonts w:ascii="Times New Roman"/>
          <w:b w:val="false"/>
          <w:i w:val="false"/>
          <w:color w:val="000000"/>
          <w:sz w:val="28"/>
        </w:rPr>
        <w:t>
      13) мемлекеттік қызметтер стандарттарының қолжетімділігін қамтамасыз ету;</w:t>
      </w:r>
    </w:p>
    <w:bookmarkEnd w:id="409"/>
    <w:bookmarkStart w:name="z422" w:id="410"/>
    <w:p>
      <w:pPr>
        <w:spacing w:after="0"/>
        <w:ind w:left="0"/>
        <w:jc w:val="both"/>
      </w:pPr>
      <w:r>
        <w:rPr>
          <w:rFonts w:ascii="Times New Roman"/>
          <w:b w:val="false"/>
          <w:i w:val="false"/>
          <w:color w:val="000000"/>
          <w:sz w:val="28"/>
        </w:rPr>
        <w:t>
      14) мемлекеттік қызметтерді көрсету бойынша мемлекеттік қызметтерді көрсету тәртібі туралы тұтынушыларды ақпараттандыру;</w:t>
      </w:r>
    </w:p>
    <w:bookmarkEnd w:id="410"/>
    <w:bookmarkStart w:name="z423" w:id="411"/>
    <w:p>
      <w:pPr>
        <w:spacing w:after="0"/>
        <w:ind w:left="0"/>
        <w:jc w:val="both"/>
      </w:pPr>
      <w:r>
        <w:rPr>
          <w:rFonts w:ascii="Times New Roman"/>
          <w:b w:val="false"/>
          <w:i w:val="false"/>
          <w:color w:val="000000"/>
          <w:sz w:val="28"/>
        </w:rPr>
        <w:t>
      15) мемлекеттік қызметті көрсету саласындағы уәкілетті органдарға тиісті ақпарат ұсыну;</w:t>
      </w:r>
    </w:p>
    <w:bookmarkEnd w:id="411"/>
    <w:bookmarkStart w:name="z424" w:id="412"/>
    <w:p>
      <w:pPr>
        <w:spacing w:after="0"/>
        <w:ind w:left="0"/>
        <w:jc w:val="both"/>
      </w:pPr>
      <w:r>
        <w:rPr>
          <w:rFonts w:ascii="Times New Roman"/>
          <w:b w:val="false"/>
          <w:i w:val="false"/>
          <w:color w:val="000000"/>
          <w:sz w:val="28"/>
        </w:rPr>
        <w:t>
      16)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412"/>
    <w:bookmarkStart w:name="z425" w:id="413"/>
    <w:p>
      <w:pPr>
        <w:spacing w:after="0"/>
        <w:ind w:left="0"/>
        <w:jc w:val="both"/>
      </w:pPr>
      <w:r>
        <w:rPr>
          <w:rFonts w:ascii="Times New Roman"/>
          <w:b w:val="false"/>
          <w:i w:val="false"/>
          <w:color w:val="000000"/>
          <w:sz w:val="28"/>
        </w:rPr>
        <w:t>
      17) Комитет пен балалардың құқықтарын қорғау жөніндегі уәкілетті орган қызметінің бағыттары бойынша әдістемелік көмек алу;</w:t>
      </w:r>
    </w:p>
    <w:bookmarkEnd w:id="413"/>
    <w:bookmarkStart w:name="z426" w:id="414"/>
    <w:p>
      <w:pPr>
        <w:spacing w:after="0"/>
        <w:ind w:left="0"/>
        <w:jc w:val="both"/>
      </w:pPr>
      <w:r>
        <w:rPr>
          <w:rFonts w:ascii="Times New Roman"/>
          <w:b w:val="false"/>
          <w:i w:val="false"/>
          <w:color w:val="000000"/>
          <w:sz w:val="28"/>
        </w:rPr>
        <w:t>
      18)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414"/>
    <w:bookmarkStart w:name="z427" w:id="415"/>
    <w:p>
      <w:pPr>
        <w:spacing w:after="0"/>
        <w:ind w:left="0"/>
        <w:jc w:val="both"/>
      </w:pPr>
      <w:r>
        <w:rPr>
          <w:rFonts w:ascii="Times New Roman"/>
          <w:b w:val="false"/>
          <w:i w:val="false"/>
          <w:color w:val="000000"/>
          <w:sz w:val="28"/>
        </w:rPr>
        <w:t>
      19) Қазақстан Республикасы заңнамасында көзделген басқа құқықтарды жүзеге асыру.</w:t>
      </w:r>
    </w:p>
    <w:bookmarkEnd w:id="415"/>
    <w:bookmarkStart w:name="z428" w:id="416"/>
    <w:p>
      <w:pPr>
        <w:spacing w:after="0"/>
        <w:ind w:left="0"/>
        <w:jc w:val="left"/>
      </w:pPr>
      <w:r>
        <w:rPr>
          <w:rFonts w:ascii="Times New Roman"/>
          <w:b/>
          <w:i w:val="false"/>
          <w:color w:val="000000"/>
        </w:rPr>
        <w:t xml:space="preserve"> 3-тарау. Департаменттің қызметін ұйымдастыру</w:t>
      </w:r>
    </w:p>
    <w:bookmarkEnd w:id="416"/>
    <w:bookmarkStart w:name="z429" w:id="417"/>
    <w:p>
      <w:pPr>
        <w:spacing w:after="0"/>
        <w:ind w:left="0"/>
        <w:jc w:val="both"/>
      </w:pPr>
      <w:r>
        <w:rPr>
          <w:rFonts w:ascii="Times New Roman"/>
          <w:b w:val="false"/>
          <w:i w:val="false"/>
          <w:color w:val="000000"/>
          <w:sz w:val="28"/>
        </w:rPr>
        <w:t xml:space="preserve">
      16. Департаменттің басқарылуын басшы жүзеге асырады, жүктелген міндеттердің орындалуына және оның функцияларын жүзеге асыруына жеке жауапты. </w:t>
      </w:r>
    </w:p>
    <w:bookmarkEnd w:id="417"/>
    <w:bookmarkStart w:name="z430" w:id="418"/>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418"/>
    <w:bookmarkStart w:name="z431" w:id="419"/>
    <w:p>
      <w:pPr>
        <w:spacing w:after="0"/>
        <w:ind w:left="0"/>
        <w:jc w:val="both"/>
      </w:pPr>
      <w:r>
        <w:rPr>
          <w:rFonts w:ascii="Times New Roman"/>
          <w:b w:val="false"/>
          <w:i w:val="false"/>
          <w:color w:val="000000"/>
          <w:sz w:val="28"/>
        </w:rPr>
        <w:t>
      18. Департамент басшысы департаменттің құрылымы мен штаттық кестесі бойынша Комитетке ұсыныс енгізеді;</w:t>
      </w:r>
    </w:p>
    <w:bookmarkEnd w:id="419"/>
    <w:bookmarkStart w:name="z432" w:id="420"/>
    <w:p>
      <w:pPr>
        <w:spacing w:after="0"/>
        <w:ind w:left="0"/>
        <w:jc w:val="both"/>
      </w:pPr>
      <w:r>
        <w:rPr>
          <w:rFonts w:ascii="Times New Roman"/>
          <w:b w:val="false"/>
          <w:i w:val="false"/>
          <w:color w:val="000000"/>
          <w:sz w:val="28"/>
        </w:rPr>
        <w:t>
      19. Департамент басшысының өкілеттігі:</w:t>
      </w:r>
    </w:p>
    <w:bookmarkEnd w:id="420"/>
    <w:bookmarkStart w:name="z433" w:id="421"/>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421"/>
    <w:bookmarkStart w:name="z434" w:id="422"/>
    <w:p>
      <w:pPr>
        <w:spacing w:after="0"/>
        <w:ind w:left="0"/>
        <w:jc w:val="both"/>
      </w:pPr>
      <w:r>
        <w:rPr>
          <w:rFonts w:ascii="Times New Roman"/>
          <w:b w:val="false"/>
          <w:i w:val="false"/>
          <w:color w:val="000000"/>
          <w:sz w:val="28"/>
        </w:rPr>
        <w:t>
      2) Департаменттің қызметкерлерінің функционалдық міндеттері мен өкілеттіктерін анықтайды;</w:t>
      </w:r>
    </w:p>
    <w:bookmarkEnd w:id="422"/>
    <w:bookmarkStart w:name="z435" w:id="423"/>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ұйымдастыруына бақылау жасайды;</w:t>
      </w:r>
    </w:p>
    <w:bookmarkEnd w:id="423"/>
    <w:bookmarkStart w:name="z436" w:id="42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424"/>
    <w:bookmarkStart w:name="z437" w:id="425"/>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425"/>
    <w:bookmarkStart w:name="z438" w:id="426"/>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426"/>
    <w:bookmarkStart w:name="z439" w:id="427"/>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427"/>
    <w:bookmarkStart w:name="z440" w:id="428"/>
    <w:p>
      <w:pPr>
        <w:spacing w:after="0"/>
        <w:ind w:left="0"/>
        <w:jc w:val="both"/>
      </w:pPr>
      <w:r>
        <w:rPr>
          <w:rFonts w:ascii="Times New Roman"/>
          <w:b w:val="false"/>
          <w:i w:val="false"/>
          <w:color w:val="000000"/>
          <w:sz w:val="28"/>
        </w:rPr>
        <w:t>
      8) Қазақстан Республикасының әкімшілік құқық бұзушылық туралы Кодексіне сәйкес білім саласындағы уәкілетті органның құзыретіне кіретін баптар бойынша әкімшілік істерді қарайды және әкімшілік жаза қолданады;</w:t>
      </w:r>
    </w:p>
    <w:bookmarkEnd w:id="428"/>
    <w:bookmarkStart w:name="z441" w:id="429"/>
    <w:p>
      <w:pPr>
        <w:spacing w:after="0"/>
        <w:ind w:left="0"/>
        <w:jc w:val="both"/>
      </w:pPr>
      <w:r>
        <w:rPr>
          <w:rFonts w:ascii="Times New Roman"/>
          <w:b w:val="false"/>
          <w:i w:val="false"/>
          <w:color w:val="000000"/>
          <w:sz w:val="28"/>
        </w:rPr>
        <w:t>
      9) Комитеттің келісімі бойынша Департаменттің жұмыс және тексеріс жоспарын бекітеді;</w:t>
      </w:r>
    </w:p>
    <w:bookmarkEnd w:id="429"/>
    <w:bookmarkStart w:name="z442" w:id="430"/>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өзге де ұйымдарда Департаменттің атынан өкілдік етеді;</w:t>
      </w:r>
    </w:p>
    <w:bookmarkEnd w:id="430"/>
    <w:bookmarkStart w:name="z443" w:id="431"/>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жұмысына жалпы басшылық жасайды, қызметкерлердің сыбайлас жемқорлыққа қарсы заңнамалар талаптарын сақтауын қамтамасыз етеді, сыбайлас жемқорлыққа қарсы тұру жұмыстарының жай-күйіне жеке жауапты;</w:t>
      </w:r>
    </w:p>
    <w:bookmarkEnd w:id="431"/>
    <w:bookmarkStart w:name="z444" w:id="432"/>
    <w:p>
      <w:pPr>
        <w:spacing w:after="0"/>
        <w:ind w:left="0"/>
        <w:jc w:val="both"/>
      </w:pPr>
      <w:r>
        <w:rPr>
          <w:rFonts w:ascii="Times New Roman"/>
          <w:b w:val="false"/>
          <w:i w:val="false"/>
          <w:color w:val="000000"/>
          <w:sz w:val="28"/>
        </w:rPr>
        <w:t>
      12) Қазақстан Республикасы заңдары мен Қазақстан Республикасы Президентінің актілеріне сәйкес басқа да өкілеттілікті жүзеге асырады;</w:t>
      </w:r>
    </w:p>
    <w:bookmarkEnd w:id="432"/>
    <w:bookmarkStart w:name="z445" w:id="433"/>
    <w:p>
      <w:pPr>
        <w:spacing w:after="0"/>
        <w:ind w:left="0"/>
        <w:jc w:val="both"/>
      </w:pPr>
      <w:r>
        <w:rPr>
          <w:rFonts w:ascii="Times New Roman"/>
          <w:b w:val="false"/>
          <w:i w:val="false"/>
          <w:color w:val="000000"/>
          <w:sz w:val="28"/>
        </w:rPr>
        <w:t>
      Департаменттің басшысы болмаған кезеңде оны өкілеттіктерін қолданыстағы заңнамаға сәйкес оны алмастыратын тұлға орындайды.</w:t>
      </w:r>
    </w:p>
    <w:bookmarkEnd w:id="433"/>
    <w:bookmarkStart w:name="z446" w:id="434"/>
    <w:p>
      <w:pPr>
        <w:spacing w:after="0"/>
        <w:ind w:left="0"/>
        <w:jc w:val="left"/>
      </w:pPr>
      <w:r>
        <w:rPr>
          <w:rFonts w:ascii="Times New Roman"/>
          <w:b/>
          <w:i w:val="false"/>
          <w:color w:val="000000"/>
        </w:rPr>
        <w:t xml:space="preserve"> 4-тарау. Департаменттің мүлкі</w:t>
      </w:r>
    </w:p>
    <w:bookmarkEnd w:id="434"/>
    <w:bookmarkStart w:name="z447" w:id="435"/>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 мүмкін.</w:t>
      </w:r>
    </w:p>
    <w:bookmarkEnd w:id="435"/>
    <w:bookmarkStart w:name="z448" w:id="43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436"/>
    <w:bookmarkStart w:name="z449" w:id="437"/>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437"/>
    <w:bookmarkStart w:name="z450" w:id="438"/>
    <w:p>
      <w:pPr>
        <w:spacing w:after="0"/>
        <w:ind w:left="0"/>
        <w:jc w:val="both"/>
      </w:pPr>
      <w:r>
        <w:rPr>
          <w:rFonts w:ascii="Times New Roman"/>
          <w:b w:val="false"/>
          <w:i w:val="false"/>
          <w:color w:val="000000"/>
          <w:sz w:val="28"/>
        </w:rPr>
        <w:t>
      22. Департаментке өзіне бекітілген мүлікті және қаржыландыру жоспары бойынша өзіне бөлінген қаражат есебінен сатып алынған мүлікті егер Қазақстан Республикасының заңнамасында өзгеше белгіленбесе өз бетімен иеліктен шығаруға немесе оған өзге де тәсілмен иелік етуге рұқсат берілмейді.</w:t>
      </w:r>
    </w:p>
    <w:bookmarkEnd w:id="438"/>
    <w:bookmarkStart w:name="z451" w:id="439"/>
    <w:p>
      <w:pPr>
        <w:spacing w:after="0"/>
        <w:ind w:left="0"/>
        <w:jc w:val="both"/>
      </w:pPr>
      <w:r>
        <w:rPr>
          <w:rFonts w:ascii="Times New Roman"/>
          <w:b w:val="false"/>
          <w:i w:val="false"/>
          <w:color w:val="000000"/>
          <w:sz w:val="28"/>
        </w:rPr>
        <w:t>
      23. Департамент міндеттері бойынша өзіне бөлініп берілген қаржы көлемінде жауап береді.</w:t>
      </w:r>
    </w:p>
    <w:bookmarkEnd w:id="439"/>
    <w:bookmarkStart w:name="z452" w:id="440"/>
    <w:p>
      <w:pPr>
        <w:spacing w:after="0"/>
        <w:ind w:left="0"/>
        <w:jc w:val="left"/>
      </w:pPr>
      <w:r>
        <w:rPr>
          <w:rFonts w:ascii="Times New Roman"/>
          <w:b/>
          <w:i w:val="false"/>
          <w:color w:val="000000"/>
        </w:rPr>
        <w:t xml:space="preserve"> 5-тарау. Департаментті қайта ұйымдастыру және тарату</w:t>
      </w:r>
    </w:p>
    <w:bookmarkEnd w:id="440"/>
    <w:bookmarkStart w:name="z453" w:id="44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"27" қыркүйектегі</w:t>
            </w:r>
            <w:r>
              <w:br/>
            </w:r>
            <w:r>
              <w:rPr>
                <w:rFonts w:ascii="Times New Roman"/>
                <w:b w:val="false"/>
                <w:i w:val="false"/>
                <w:color w:val="000000"/>
                <w:sz w:val="20"/>
              </w:rPr>
              <w:t>№ 489 бұйрығына</w:t>
            </w:r>
            <w:r>
              <w:br/>
            </w:r>
            <w:r>
              <w:rPr>
                <w:rFonts w:ascii="Times New Roman"/>
                <w:b w:val="false"/>
                <w:i w:val="false"/>
                <w:color w:val="000000"/>
                <w:sz w:val="20"/>
              </w:rPr>
              <w:t>5-қосымша</w:t>
            </w:r>
          </w:p>
        </w:tc>
      </w:tr>
    </w:tbl>
    <w:bookmarkStart w:name="z455" w:id="442"/>
    <w:p>
      <w:pPr>
        <w:spacing w:after="0"/>
        <w:ind w:left="0"/>
        <w:jc w:val="left"/>
      </w:pPr>
      <w:r>
        <w:rPr>
          <w:rFonts w:ascii="Times New Roman"/>
          <w:b/>
          <w:i w:val="false"/>
          <w:color w:val="000000"/>
        </w:rPr>
        <w:t xml:space="preserve"> "Қазақстан Республикасы Білім және ғылым министрлігі Білім және ғылым саласында сапаны қамтамасыз ету комитетінің Батыс Қазақстан облысының білім саласында сапаны қамтамасыз ету департаменті" мемлекеттік мекемесінің ережесі</w:t>
      </w:r>
    </w:p>
    <w:bookmarkEnd w:id="442"/>
    <w:bookmarkStart w:name="z456" w:id="443"/>
    <w:p>
      <w:pPr>
        <w:spacing w:after="0"/>
        <w:ind w:left="0"/>
        <w:jc w:val="left"/>
      </w:pPr>
      <w:r>
        <w:rPr>
          <w:rFonts w:ascii="Times New Roman"/>
          <w:b/>
          <w:i w:val="false"/>
          <w:color w:val="000000"/>
        </w:rPr>
        <w:t xml:space="preserve"> 1-тарау. Жалпы ережелер</w:t>
      </w:r>
    </w:p>
    <w:bookmarkEnd w:id="443"/>
    <w:bookmarkStart w:name="z457" w:id="444"/>
    <w:p>
      <w:pPr>
        <w:spacing w:after="0"/>
        <w:ind w:left="0"/>
        <w:jc w:val="both"/>
      </w:pPr>
      <w:r>
        <w:rPr>
          <w:rFonts w:ascii="Times New Roman"/>
          <w:b w:val="false"/>
          <w:i w:val="false"/>
          <w:color w:val="000000"/>
          <w:sz w:val="28"/>
        </w:rPr>
        <w:t>
      1. Қазақстан Республикасы Білім және ғылым министрлігі Білім және ғылым саласында сапаны қамтамасыз ету комитетінің Батыс Қазақстан облысының білім саласында сапаны қамтамасыз ету департаменті (бұдан әрі – Департамент) Қазақстан Республикасы Білім және ғылым министрлігінің Білім және ғылым саласында сапаны қамтамасыз ету комитетінің (бұдан әрі – Комитет) құзыреті шегінде білім және ғылым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Білім және ғылым министрлігінің (бұдан әрі – Министрлік) стратегиялық функцияларын орындауға қатысады.</w:t>
      </w:r>
    </w:p>
    <w:bookmarkEnd w:id="444"/>
    <w:bookmarkStart w:name="z458" w:id="44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45"/>
    <w:bookmarkStart w:name="z459" w:id="44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аумақтық қазынашылық органдарда шоттары болады.</w:t>
      </w:r>
    </w:p>
    <w:bookmarkEnd w:id="446"/>
    <w:bookmarkStart w:name="z460" w:id="44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47"/>
    <w:bookmarkStart w:name="z461" w:id="448"/>
    <w:p>
      <w:pPr>
        <w:spacing w:after="0"/>
        <w:ind w:left="0"/>
        <w:jc w:val="both"/>
      </w:pPr>
      <w:r>
        <w:rPr>
          <w:rFonts w:ascii="Times New Roman"/>
          <w:b w:val="false"/>
          <w:i w:val="false"/>
          <w:color w:val="000000"/>
          <w:sz w:val="28"/>
        </w:rPr>
        <w:t xml:space="preserve">
      5. Департаменттің, егер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 </w:t>
      </w:r>
    </w:p>
    <w:bookmarkEnd w:id="448"/>
    <w:bookmarkStart w:name="z462" w:id="44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449"/>
    <w:bookmarkStart w:name="z463" w:id="450"/>
    <w:p>
      <w:pPr>
        <w:spacing w:after="0"/>
        <w:ind w:left="0"/>
        <w:jc w:val="both"/>
      </w:pPr>
      <w:r>
        <w:rPr>
          <w:rFonts w:ascii="Times New Roman"/>
          <w:b w:val="false"/>
          <w:i w:val="false"/>
          <w:color w:val="000000"/>
          <w:sz w:val="28"/>
        </w:rPr>
        <w:t>
      7. Департаменттің құрылымы мен штаттық санының лимиті қолданыстағы заңнамаға сәйкес бекітіледі.</w:t>
      </w:r>
    </w:p>
    <w:bookmarkEnd w:id="450"/>
    <w:bookmarkStart w:name="z464" w:id="451"/>
    <w:p>
      <w:pPr>
        <w:spacing w:after="0"/>
        <w:ind w:left="0"/>
        <w:jc w:val="both"/>
      </w:pPr>
      <w:r>
        <w:rPr>
          <w:rFonts w:ascii="Times New Roman"/>
          <w:b w:val="false"/>
          <w:i w:val="false"/>
          <w:color w:val="000000"/>
          <w:sz w:val="28"/>
        </w:rPr>
        <w:t>
      8. Департаменттің заңды мекен-жайы: Қазақстан Республикасы, 090000, Батыс Қазақстан облысы, Орал қаласы, Нұрсұлтан Назарбаев даңғылы, 215 Б құрылымы.</w:t>
      </w:r>
    </w:p>
    <w:bookmarkEnd w:id="451"/>
    <w:bookmarkStart w:name="z465" w:id="452"/>
    <w:p>
      <w:pPr>
        <w:spacing w:after="0"/>
        <w:ind w:left="0"/>
        <w:jc w:val="both"/>
      </w:pPr>
      <w:r>
        <w:rPr>
          <w:rFonts w:ascii="Times New Roman"/>
          <w:b w:val="false"/>
          <w:i w:val="false"/>
          <w:color w:val="000000"/>
          <w:sz w:val="28"/>
        </w:rPr>
        <w:t>
      9. Мемлекеттік органның толық атауы – "Қазақстан Республикасы Білім және ғылым министрлігі Білім және ғылым саласында сапаны қамтамасыз ету комитетінің Батыс Қазақстан облысының білім саласында сапаны қамтамасыз ету департаменті" мемлекеттік мекемесі.</w:t>
      </w:r>
    </w:p>
    <w:bookmarkEnd w:id="452"/>
    <w:bookmarkStart w:name="z466" w:id="45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53"/>
    <w:bookmarkStart w:name="z467" w:id="45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54"/>
    <w:bookmarkStart w:name="z468" w:id="455"/>
    <w:p>
      <w:pPr>
        <w:spacing w:after="0"/>
        <w:ind w:left="0"/>
        <w:jc w:val="both"/>
      </w:pPr>
      <w:r>
        <w:rPr>
          <w:rFonts w:ascii="Times New Roman"/>
          <w:b w:val="false"/>
          <w:i w:val="false"/>
          <w:color w:val="000000"/>
          <w:sz w:val="28"/>
        </w:rPr>
        <w:t>
      12. Департаментке кәсіпкерлік субъектілермен Департаменттің функциялары болып табылатын міндеттерді орындау тұрғысында шарттық қатынастарға түсуге тыйым салынады.</w:t>
      </w:r>
    </w:p>
    <w:bookmarkEnd w:id="455"/>
    <w:bookmarkStart w:name="z469" w:id="45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кiрiстер республикалық бюджеттің кірісіне жіберіледі.</w:t>
      </w:r>
    </w:p>
    <w:bookmarkEnd w:id="456"/>
    <w:bookmarkStart w:name="z470" w:id="457"/>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457"/>
    <w:bookmarkStart w:name="z471" w:id="458"/>
    <w:p>
      <w:pPr>
        <w:spacing w:after="0"/>
        <w:ind w:left="0"/>
        <w:jc w:val="both"/>
      </w:pPr>
      <w:r>
        <w:rPr>
          <w:rFonts w:ascii="Times New Roman"/>
          <w:b w:val="false"/>
          <w:i w:val="false"/>
          <w:color w:val="000000"/>
          <w:sz w:val="28"/>
        </w:rPr>
        <w:t xml:space="preserve">
      13. Міндеттері: </w:t>
      </w:r>
    </w:p>
    <w:bookmarkEnd w:id="458"/>
    <w:bookmarkStart w:name="z472" w:id="459"/>
    <w:p>
      <w:pPr>
        <w:spacing w:after="0"/>
        <w:ind w:left="0"/>
        <w:jc w:val="both"/>
      </w:pPr>
      <w:r>
        <w:rPr>
          <w:rFonts w:ascii="Times New Roman"/>
          <w:b w:val="false"/>
          <w:i w:val="false"/>
          <w:color w:val="000000"/>
          <w:sz w:val="28"/>
        </w:rPr>
        <w:t>
      1) Департамент өз құзыреті шегінде білім беру саласындағы бірыңғай мемлекеттік саясатты іске асыру;</w:t>
      </w:r>
    </w:p>
    <w:bookmarkEnd w:id="459"/>
    <w:bookmarkStart w:name="z473" w:id="460"/>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460"/>
    <w:bookmarkStart w:name="z474" w:id="461"/>
    <w:p>
      <w:pPr>
        <w:spacing w:after="0"/>
        <w:ind w:left="0"/>
        <w:jc w:val="both"/>
      </w:pPr>
      <w:r>
        <w:rPr>
          <w:rFonts w:ascii="Times New Roman"/>
          <w:b w:val="false"/>
          <w:i w:val="false"/>
          <w:color w:val="000000"/>
          <w:sz w:val="28"/>
        </w:rPr>
        <w:t>
      14. Функциялары:</w:t>
      </w:r>
    </w:p>
    <w:bookmarkEnd w:id="461"/>
    <w:bookmarkStart w:name="z475" w:id="462"/>
    <w:p>
      <w:pPr>
        <w:spacing w:after="0"/>
        <w:ind w:left="0"/>
        <w:jc w:val="both"/>
      </w:pPr>
      <w:r>
        <w:rPr>
          <w:rFonts w:ascii="Times New Roman"/>
          <w:b w:val="false"/>
          <w:i w:val="false"/>
          <w:color w:val="000000"/>
          <w:sz w:val="28"/>
        </w:rPr>
        <w:t>
      1) рұқсаттар мен хабарламалардың мемлекеттік ақпараттық жүйесі арқылы оның жұмыс істеу қағидаларына сәйкес:</w:t>
      </w:r>
    </w:p>
    <w:bookmarkEnd w:id="462"/>
    <w:bookmarkStart w:name="z476" w:id="463"/>
    <w:p>
      <w:pPr>
        <w:spacing w:after="0"/>
        <w:ind w:left="0"/>
        <w:jc w:val="both"/>
      </w:pPr>
      <w:r>
        <w:rPr>
          <w:rFonts w:ascii="Times New Roman"/>
          <w:b w:val="false"/>
          <w:i w:val="false"/>
          <w:color w:val="000000"/>
          <w:sz w:val="28"/>
        </w:rPr>
        <w:t>
      бастауыш білім;</w:t>
      </w:r>
    </w:p>
    <w:bookmarkEnd w:id="463"/>
    <w:bookmarkStart w:name="z477" w:id="464"/>
    <w:p>
      <w:pPr>
        <w:spacing w:after="0"/>
        <w:ind w:left="0"/>
        <w:jc w:val="both"/>
      </w:pPr>
      <w:r>
        <w:rPr>
          <w:rFonts w:ascii="Times New Roman"/>
          <w:b w:val="false"/>
          <w:i w:val="false"/>
          <w:color w:val="000000"/>
          <w:sz w:val="28"/>
        </w:rPr>
        <w:t>
      негізгі орта білім;</w:t>
      </w:r>
    </w:p>
    <w:bookmarkEnd w:id="464"/>
    <w:bookmarkStart w:name="z478" w:id="465"/>
    <w:p>
      <w:pPr>
        <w:spacing w:after="0"/>
        <w:ind w:left="0"/>
        <w:jc w:val="both"/>
      </w:pPr>
      <w:r>
        <w:rPr>
          <w:rFonts w:ascii="Times New Roman"/>
          <w:b w:val="false"/>
          <w:i w:val="false"/>
          <w:color w:val="000000"/>
          <w:sz w:val="28"/>
        </w:rPr>
        <w:t>
      жалпы орта білім;</w:t>
      </w:r>
    </w:p>
    <w:bookmarkEnd w:id="465"/>
    <w:bookmarkStart w:name="z479" w:id="466"/>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bookmarkEnd w:id="466"/>
    <w:bookmarkStart w:name="z480" w:id="467"/>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 беру үшін бiлiм беру қызметiмен айналысуға лицензиялауды электрондық түрде жүзеге асыру;</w:t>
      </w:r>
    </w:p>
    <w:bookmarkEnd w:id="467"/>
    <w:bookmarkStart w:name="z481" w:id="468"/>
    <w:p>
      <w:pPr>
        <w:spacing w:after="0"/>
        <w:ind w:left="0"/>
        <w:jc w:val="both"/>
      </w:pPr>
      <w:r>
        <w:rPr>
          <w:rFonts w:ascii="Times New Roman"/>
          <w:b w:val="false"/>
          <w:i w:val="false"/>
          <w:color w:val="000000"/>
          <w:sz w:val="28"/>
        </w:rPr>
        <w:t>
      2) мектепке дейінгі тәрбие мен оқыту бойынша қызметті жүзеге асырудың басталғаны немесе тоқтатылғаны туралы хабарламаларды қабылдауды жүзеге асырады;</w:t>
      </w:r>
    </w:p>
    <w:bookmarkEnd w:id="468"/>
    <w:bookmarkStart w:name="z482" w:id="469"/>
    <w:p>
      <w:pPr>
        <w:spacing w:after="0"/>
        <w:ind w:left="0"/>
        <w:jc w:val="both"/>
      </w:pPr>
      <w:r>
        <w:rPr>
          <w:rFonts w:ascii="Times New Roman"/>
          <w:b w:val="false"/>
          <w:i w:val="false"/>
          <w:color w:val="000000"/>
          <w:sz w:val="28"/>
        </w:rPr>
        <w:t>
      3) білім беру ұйымын Қазақстан Республикасының заңдарында белгіленген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тастайды;</w:t>
      </w:r>
    </w:p>
    <w:bookmarkEnd w:id="469"/>
    <w:bookmarkStart w:name="z483" w:id="470"/>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тоқтатады;</w:t>
      </w:r>
    </w:p>
    <w:bookmarkEnd w:id="470"/>
    <w:bookmarkStart w:name="z484" w:id="471"/>
    <w:p>
      <w:pPr>
        <w:spacing w:after="0"/>
        <w:ind w:left="0"/>
        <w:jc w:val="both"/>
      </w:pPr>
      <w:r>
        <w:rPr>
          <w:rFonts w:ascii="Times New Roman"/>
          <w:b w:val="false"/>
          <w:i w:val="false"/>
          <w:color w:val="000000"/>
          <w:sz w:val="28"/>
        </w:rPr>
        <w:t>
      5)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жүргізеді;</w:t>
      </w:r>
    </w:p>
    <w:bookmarkEnd w:id="471"/>
    <w:bookmarkStart w:name="z485" w:id="472"/>
    <w:p>
      <w:pPr>
        <w:spacing w:after="0"/>
        <w:ind w:left="0"/>
        <w:jc w:val="both"/>
      </w:pPr>
      <w:r>
        <w:rPr>
          <w:rFonts w:ascii="Times New Roman"/>
          <w:b w:val="false"/>
          <w:i w:val="false"/>
          <w:color w:val="000000"/>
          <w:sz w:val="28"/>
        </w:rPr>
        <w:t>
      6) жұмыс істеу ережелеріне сәйкес рұқсаттар мен хабарламалардың мемлекеттік ақпараттық жүйесі арқылы электронды түрде хабарлама рәсімін жүзеге асырады;</w:t>
      </w:r>
    </w:p>
    <w:bookmarkEnd w:id="472"/>
    <w:bookmarkStart w:name="z486" w:id="473"/>
    <w:p>
      <w:pPr>
        <w:spacing w:after="0"/>
        <w:ind w:left="0"/>
        <w:jc w:val="both"/>
      </w:pPr>
      <w:r>
        <w:rPr>
          <w:rFonts w:ascii="Times New Roman"/>
          <w:b w:val="false"/>
          <w:i w:val="false"/>
          <w:color w:val="000000"/>
          <w:sz w:val="28"/>
        </w:rPr>
        <w:t>
      7)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профилактикалық бақылауды жүзеге асырады;</w:t>
      </w:r>
    </w:p>
    <w:bookmarkEnd w:id="473"/>
    <w:bookmarkStart w:name="z487" w:id="474"/>
    <w:p>
      <w:pPr>
        <w:spacing w:after="0"/>
        <w:ind w:left="0"/>
        <w:jc w:val="both"/>
      </w:pPr>
      <w:r>
        <w:rPr>
          <w:rFonts w:ascii="Times New Roman"/>
          <w:b w:val="false"/>
          <w:i w:val="false"/>
          <w:color w:val="000000"/>
          <w:sz w:val="28"/>
        </w:rPr>
        <w:t>
      8)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474"/>
    <w:bookmarkStart w:name="z488" w:id="475"/>
    <w:p>
      <w:pPr>
        <w:spacing w:after="0"/>
        <w:ind w:left="0"/>
        <w:jc w:val="both"/>
      </w:pPr>
      <w:r>
        <w:rPr>
          <w:rFonts w:ascii="Times New Roman"/>
          <w:b w:val="false"/>
          <w:i w:val="false"/>
          <w:color w:val="000000"/>
          <w:sz w:val="28"/>
        </w:rPr>
        <w:t>
      9) ведомстволық бағыныстылығына қарамастан білім беру ұйымдарын мемлекеттік аттестаттаудан өткізу:</w:t>
      </w:r>
    </w:p>
    <w:bookmarkEnd w:id="475"/>
    <w:bookmarkStart w:name="z489" w:id="476"/>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w:t>
      </w:r>
    </w:p>
    <w:bookmarkEnd w:id="476"/>
    <w:bookmarkStart w:name="z490" w:id="477"/>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бағдарламаларын;</w:t>
      </w:r>
    </w:p>
    <w:bookmarkEnd w:id="477"/>
    <w:bookmarkStart w:name="z491" w:id="478"/>
    <w:p>
      <w:pPr>
        <w:spacing w:after="0"/>
        <w:ind w:left="0"/>
        <w:jc w:val="both"/>
      </w:pPr>
      <w:r>
        <w:rPr>
          <w:rFonts w:ascii="Times New Roman"/>
          <w:b w:val="false"/>
          <w:i w:val="false"/>
          <w:color w:val="000000"/>
          <w:sz w:val="28"/>
        </w:rPr>
        <w:t>
      арнайы білімнің арнайы оқу бағдарламаларын;</w:t>
      </w:r>
    </w:p>
    <w:bookmarkEnd w:id="478"/>
    <w:bookmarkStart w:name="z492" w:id="479"/>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w:t>
      </w:r>
    </w:p>
    <w:bookmarkEnd w:id="479"/>
    <w:bookmarkStart w:name="z493" w:id="480"/>
    <w:p>
      <w:pPr>
        <w:spacing w:after="0"/>
        <w:ind w:left="0"/>
        <w:jc w:val="both"/>
      </w:pPr>
      <w:r>
        <w:rPr>
          <w:rFonts w:ascii="Times New Roman"/>
          <w:b w:val="false"/>
          <w:i w:val="false"/>
          <w:color w:val="000000"/>
          <w:sz w:val="28"/>
        </w:rPr>
        <w:t>
      10) меншік нысандары мен ведомстволық бағыныстылығына қарамастан, білім беру ұйымдарында Қазақстан Республикасы заңнамасының және білім беру саласындағы нормативтік құқықтық актілердің, мемлекеттік жалпыға міндетті білім беру стандарттарының орындалуын мемлекеттік бақылауды жүзеге асыру;</w:t>
      </w:r>
    </w:p>
    <w:bookmarkEnd w:id="480"/>
    <w:bookmarkStart w:name="z494" w:id="481"/>
    <w:p>
      <w:pPr>
        <w:spacing w:after="0"/>
        <w:ind w:left="0"/>
        <w:jc w:val="both"/>
      </w:pPr>
      <w:r>
        <w:rPr>
          <w:rFonts w:ascii="Times New Roman"/>
          <w:b w:val="false"/>
          <w:i w:val="false"/>
          <w:color w:val="000000"/>
          <w:sz w:val="28"/>
        </w:rPr>
        <w:t xml:space="preserve">
      11)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481"/>
    <w:bookmarkStart w:name="z495" w:id="482"/>
    <w:p>
      <w:pPr>
        <w:spacing w:after="0"/>
        <w:ind w:left="0"/>
        <w:jc w:val="both"/>
      </w:pPr>
      <w:r>
        <w:rPr>
          <w:rFonts w:ascii="Times New Roman"/>
          <w:b w:val="false"/>
          <w:i w:val="false"/>
          <w:color w:val="000000"/>
          <w:sz w:val="28"/>
        </w:rPr>
        <w:t xml:space="preserve">
      12)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482"/>
    <w:bookmarkStart w:name="z496" w:id="483"/>
    <w:p>
      <w:pPr>
        <w:spacing w:after="0"/>
        <w:ind w:left="0"/>
        <w:jc w:val="both"/>
      </w:pPr>
      <w:r>
        <w:rPr>
          <w:rFonts w:ascii="Times New Roman"/>
          <w:b w:val="false"/>
          <w:i w:val="false"/>
          <w:color w:val="000000"/>
          <w:sz w:val="28"/>
        </w:rPr>
        <w:t>
      13) тәуекел дәрежесін бағалау өлшемшарттары негізінде бақылау субъектілеріне бару арқылы профилактикалық бақылауды жүргізудің жартыжылдық тізімін әзірлеу;</w:t>
      </w:r>
    </w:p>
    <w:bookmarkEnd w:id="483"/>
    <w:bookmarkStart w:name="z497" w:id="484"/>
    <w:p>
      <w:pPr>
        <w:spacing w:after="0"/>
        <w:ind w:left="0"/>
        <w:jc w:val="both"/>
      </w:pPr>
      <w:r>
        <w:rPr>
          <w:rFonts w:ascii="Times New Roman"/>
          <w:b w:val="false"/>
          <w:i w:val="false"/>
          <w:color w:val="000000"/>
          <w:sz w:val="28"/>
        </w:rPr>
        <w:t>
      14) білім туралы құжаттарды (түпнұсқаларды) апостильдеу рәсімін жүзеге асыру;</w:t>
      </w:r>
    </w:p>
    <w:bookmarkEnd w:id="484"/>
    <w:bookmarkStart w:name="z498" w:id="485"/>
    <w:p>
      <w:pPr>
        <w:spacing w:after="0"/>
        <w:ind w:left="0"/>
        <w:jc w:val="both"/>
      </w:pPr>
      <w:r>
        <w:rPr>
          <w:rFonts w:ascii="Times New Roman"/>
          <w:b w:val="false"/>
          <w:i w:val="false"/>
          <w:color w:val="000000"/>
          <w:sz w:val="28"/>
        </w:rPr>
        <w:t>
      15) білім алушылардың білім жетістіктеріне мониторингілеу жүргізуге қатысу;</w:t>
      </w:r>
    </w:p>
    <w:bookmarkEnd w:id="485"/>
    <w:bookmarkStart w:name="z499" w:id="486"/>
    <w:p>
      <w:pPr>
        <w:spacing w:after="0"/>
        <w:ind w:left="0"/>
        <w:jc w:val="both"/>
      </w:pPr>
      <w:r>
        <w:rPr>
          <w:rFonts w:ascii="Times New Roman"/>
          <w:b w:val="false"/>
          <w:i w:val="false"/>
          <w:color w:val="000000"/>
          <w:sz w:val="28"/>
        </w:rPr>
        <w:t>
      16) білім беру жетістіктерін мониторингілеу нәтижелері бойынша білім беру ұйымдарына әдістемелік қолдау көрсету;</w:t>
      </w:r>
    </w:p>
    <w:bookmarkEnd w:id="486"/>
    <w:bookmarkStart w:name="z500" w:id="487"/>
    <w:p>
      <w:pPr>
        <w:spacing w:after="0"/>
        <w:ind w:left="0"/>
        <w:jc w:val="both"/>
      </w:pPr>
      <w:r>
        <w:rPr>
          <w:rFonts w:ascii="Times New Roman"/>
          <w:b w:val="false"/>
          <w:i w:val="false"/>
          <w:color w:val="000000"/>
          <w:sz w:val="28"/>
        </w:rPr>
        <w:t>
      17) мектептердегі, техникалық және кәсіптік білім беру ұйымдарындағы, балалар үйінің қамқоршылық кеңестердің отырыстарына байқаушы ретінде қатысу;</w:t>
      </w:r>
    </w:p>
    <w:bookmarkEnd w:id="487"/>
    <w:bookmarkStart w:name="z501" w:id="488"/>
    <w:p>
      <w:pPr>
        <w:spacing w:after="0"/>
        <w:ind w:left="0"/>
        <w:jc w:val="both"/>
      </w:pPr>
      <w:r>
        <w:rPr>
          <w:rFonts w:ascii="Times New Roman"/>
          <w:b w:val="false"/>
          <w:i w:val="false"/>
          <w:color w:val="000000"/>
          <w:sz w:val="28"/>
        </w:rPr>
        <w:t>
      18) білім және ғылым саласындағы мемлекеттік саясатты іске асыру жөнінде ақпараттық-түсіндіру жұмыстарын жүргізу;</w:t>
      </w:r>
    </w:p>
    <w:bookmarkEnd w:id="488"/>
    <w:bookmarkStart w:name="z502" w:id="489"/>
    <w:p>
      <w:pPr>
        <w:spacing w:after="0"/>
        <w:ind w:left="0"/>
        <w:jc w:val="both"/>
      </w:pPr>
      <w:r>
        <w:rPr>
          <w:rFonts w:ascii="Times New Roman"/>
          <w:b w:val="false"/>
          <w:i w:val="false"/>
          <w:color w:val="000000"/>
          <w:sz w:val="28"/>
        </w:rPr>
        <w:t>
      19) білім беру ұйымдарының жаңа оқу жылына дайындығына мониторинг жүргізу (құрылыс, күрделі және ағымдағы жөндеу жұмыстары, материалдық -техникалық қамтамасыз ету мен жабдықтау);</w:t>
      </w:r>
    </w:p>
    <w:bookmarkEnd w:id="489"/>
    <w:bookmarkStart w:name="z503" w:id="490"/>
    <w:p>
      <w:pPr>
        <w:spacing w:after="0"/>
        <w:ind w:left="0"/>
        <w:jc w:val="both"/>
      </w:pPr>
      <w:r>
        <w:rPr>
          <w:rFonts w:ascii="Times New Roman"/>
          <w:b w:val="false"/>
          <w:i w:val="false"/>
          <w:color w:val="000000"/>
          <w:sz w:val="28"/>
        </w:rPr>
        <w:t>
      20) мұғалімдердің кәсіби қызметін қамтамасыз ету бойынша білім басқару органдарына мониторинг (талдау) жүргізу;</w:t>
      </w:r>
    </w:p>
    <w:bookmarkEnd w:id="490"/>
    <w:bookmarkStart w:name="z504" w:id="491"/>
    <w:p>
      <w:pPr>
        <w:spacing w:after="0"/>
        <w:ind w:left="0"/>
        <w:jc w:val="both"/>
      </w:pPr>
      <w:r>
        <w:rPr>
          <w:rFonts w:ascii="Times New Roman"/>
          <w:b w:val="false"/>
          <w:i w:val="false"/>
          <w:color w:val="000000"/>
          <w:sz w:val="28"/>
        </w:rPr>
        <w:t>
      21) апатты және үш ауысымды мектептерге мониторинг жүргізу;</w:t>
      </w:r>
    </w:p>
    <w:bookmarkEnd w:id="491"/>
    <w:bookmarkStart w:name="z505" w:id="492"/>
    <w:p>
      <w:pPr>
        <w:spacing w:after="0"/>
        <w:ind w:left="0"/>
        <w:jc w:val="both"/>
      </w:pPr>
      <w:r>
        <w:rPr>
          <w:rFonts w:ascii="Times New Roman"/>
          <w:b w:val="false"/>
          <w:i w:val="false"/>
          <w:color w:val="000000"/>
          <w:sz w:val="28"/>
        </w:rPr>
        <w:t>
      22) білім беру ұйымдарына әдіснамалық көмек көрсету;</w:t>
      </w:r>
    </w:p>
    <w:bookmarkEnd w:id="492"/>
    <w:bookmarkStart w:name="z506" w:id="493"/>
    <w:p>
      <w:pPr>
        <w:spacing w:after="0"/>
        <w:ind w:left="0"/>
        <w:jc w:val="both"/>
      </w:pPr>
      <w:r>
        <w:rPr>
          <w:rFonts w:ascii="Times New Roman"/>
          <w:b w:val="false"/>
          <w:i w:val="false"/>
          <w:color w:val="000000"/>
          <w:sz w:val="28"/>
        </w:rPr>
        <w:t>
      23)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493"/>
    <w:bookmarkStart w:name="z507" w:id="494"/>
    <w:p>
      <w:pPr>
        <w:spacing w:after="0"/>
        <w:ind w:left="0"/>
        <w:jc w:val="both"/>
      </w:pPr>
      <w:r>
        <w:rPr>
          <w:rFonts w:ascii="Times New Roman"/>
          <w:b w:val="false"/>
          <w:i w:val="false"/>
          <w:color w:val="000000"/>
          <w:sz w:val="28"/>
        </w:rPr>
        <w:t>
      24) мелекеттік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494"/>
    <w:bookmarkStart w:name="z508" w:id="495"/>
    <w:p>
      <w:pPr>
        <w:spacing w:after="0"/>
        <w:ind w:left="0"/>
        <w:jc w:val="both"/>
      </w:pPr>
      <w:r>
        <w:rPr>
          <w:rFonts w:ascii="Times New Roman"/>
          <w:b w:val="false"/>
          <w:i w:val="false"/>
          <w:color w:val="000000"/>
          <w:sz w:val="28"/>
        </w:rPr>
        <w:t>
      25) баланың құқықтарын қорғау, бала асырап алу, қорғаншылық, қамқоршылық, патронат, қабылдау және қонақтайтын отбасы, балалардың қадағалаусыздығы мен панасыздығына қарсы іс-қимыл, әлеуметтік жетімдіктің алдын алу және профилактикасы мәселелері бойынша мемлекеттік органдармен, үкіметтік емес және басқа да ұйымдармен өзара іс-қимылды жүзеге асыру;</w:t>
      </w:r>
    </w:p>
    <w:bookmarkEnd w:id="495"/>
    <w:bookmarkStart w:name="z509" w:id="496"/>
    <w:p>
      <w:pPr>
        <w:spacing w:after="0"/>
        <w:ind w:left="0"/>
        <w:jc w:val="both"/>
      </w:pPr>
      <w:r>
        <w:rPr>
          <w:rFonts w:ascii="Times New Roman"/>
          <w:b w:val="false"/>
          <w:i w:val="false"/>
          <w:color w:val="000000"/>
          <w:sz w:val="28"/>
        </w:rPr>
        <w:t>
      26)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496"/>
    <w:bookmarkStart w:name="z510" w:id="497"/>
    <w:p>
      <w:pPr>
        <w:spacing w:after="0"/>
        <w:ind w:left="0"/>
        <w:jc w:val="both"/>
      </w:pPr>
      <w:r>
        <w:rPr>
          <w:rFonts w:ascii="Times New Roman"/>
          <w:b w:val="false"/>
          <w:i w:val="false"/>
          <w:color w:val="000000"/>
          <w:sz w:val="28"/>
        </w:rPr>
        <w:t>
      27) "Өзін-өзі тану" адамгершілік-рухани білім беру бағдарламасын іске асыруды үйлестіру;</w:t>
      </w:r>
    </w:p>
    <w:bookmarkEnd w:id="497"/>
    <w:bookmarkStart w:name="z511" w:id="498"/>
    <w:p>
      <w:pPr>
        <w:spacing w:after="0"/>
        <w:ind w:left="0"/>
        <w:jc w:val="both"/>
      </w:pPr>
      <w:r>
        <w:rPr>
          <w:rFonts w:ascii="Times New Roman"/>
          <w:b w:val="false"/>
          <w:i w:val="false"/>
          <w:color w:val="000000"/>
          <w:sz w:val="28"/>
        </w:rPr>
        <w:t>
      28) Қазақстан Республикасының заңнамасында белгіленген тәртіппен өз құзыреті шегінде жеке және заңды тұлғалардың арыздары мен өтініштерін қарау;</w:t>
      </w:r>
    </w:p>
    <w:bookmarkEnd w:id="498"/>
    <w:bookmarkStart w:name="z512" w:id="499"/>
    <w:p>
      <w:pPr>
        <w:spacing w:after="0"/>
        <w:ind w:left="0"/>
        <w:jc w:val="both"/>
      </w:pPr>
      <w:r>
        <w:rPr>
          <w:rFonts w:ascii="Times New Roman"/>
          <w:b w:val="false"/>
          <w:i w:val="false"/>
          <w:color w:val="000000"/>
          <w:sz w:val="28"/>
        </w:rPr>
        <w:t>
      29) Қазақстан Республикасының заңнамасына сәйкес сотқа талап-арыз беру;</w:t>
      </w:r>
    </w:p>
    <w:bookmarkEnd w:id="499"/>
    <w:bookmarkStart w:name="z513" w:id="500"/>
    <w:p>
      <w:pPr>
        <w:spacing w:after="0"/>
        <w:ind w:left="0"/>
        <w:jc w:val="both"/>
      </w:pPr>
      <w:r>
        <w:rPr>
          <w:rFonts w:ascii="Times New Roman"/>
          <w:b w:val="false"/>
          <w:i w:val="false"/>
          <w:color w:val="000000"/>
          <w:sz w:val="28"/>
        </w:rPr>
        <w:t>
      30) қолданыстағы заңнамалық актілерде көзделген өзге де құқықтарды жүзеге асыру;</w:t>
      </w:r>
    </w:p>
    <w:bookmarkEnd w:id="500"/>
    <w:bookmarkStart w:name="z514" w:id="501"/>
    <w:p>
      <w:pPr>
        <w:spacing w:after="0"/>
        <w:ind w:left="0"/>
        <w:jc w:val="both"/>
      </w:pPr>
      <w:r>
        <w:rPr>
          <w:rFonts w:ascii="Times New Roman"/>
          <w:b w:val="false"/>
          <w:i w:val="false"/>
          <w:color w:val="000000"/>
          <w:sz w:val="28"/>
        </w:rPr>
        <w:t>
      15. Құқықтары мен міндеттері:</w:t>
      </w:r>
    </w:p>
    <w:bookmarkEnd w:id="501"/>
    <w:bookmarkStart w:name="z515" w:id="502"/>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502"/>
    <w:bookmarkStart w:name="z516" w:id="50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тұлғалардан қажетті ақпарат пен материалдарды, оған қоса мемлекеттік қызметтерді көрсетуге қажетті құжаттар мен ақпаратты сұрату және алу;</w:t>
      </w:r>
    </w:p>
    <w:bookmarkEnd w:id="503"/>
    <w:bookmarkStart w:name="z517" w:id="504"/>
    <w:p>
      <w:pPr>
        <w:spacing w:after="0"/>
        <w:ind w:left="0"/>
        <w:jc w:val="both"/>
      </w:pPr>
      <w:r>
        <w:rPr>
          <w:rFonts w:ascii="Times New Roman"/>
          <w:b w:val="false"/>
          <w:i w:val="false"/>
          <w:color w:val="000000"/>
          <w:sz w:val="28"/>
        </w:rPr>
        <w:t>
      3) Департамент құзыретіне жататын мәселелерді орындау үшін ғылыми және өзге де ұйымдарды, жеке ғалымдарды, ұстаздарды, мамандар мен сарапшыларды белгіленген тәртіппен тарту;</w:t>
      </w:r>
    </w:p>
    <w:bookmarkEnd w:id="504"/>
    <w:bookmarkStart w:name="z518" w:id="505"/>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505"/>
    <w:bookmarkStart w:name="z519" w:id="506"/>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506"/>
    <w:bookmarkStart w:name="z520" w:id="507"/>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 деректер базасын құру;</w:t>
      </w:r>
    </w:p>
    <w:bookmarkEnd w:id="507"/>
    <w:bookmarkStart w:name="z521" w:id="508"/>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ведомстволық бағынысты ұйымдардың мамандарын, консультанттарын және сарапшыларын тарту;</w:t>
      </w:r>
    </w:p>
    <w:bookmarkEnd w:id="508"/>
    <w:bookmarkStart w:name="z522" w:id="509"/>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509"/>
    <w:bookmarkStart w:name="z523" w:id="510"/>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510"/>
    <w:bookmarkStart w:name="z524" w:id="511"/>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511"/>
    <w:bookmarkStart w:name="z525" w:id="512"/>
    <w:p>
      <w:pPr>
        <w:spacing w:after="0"/>
        <w:ind w:left="0"/>
        <w:jc w:val="both"/>
      </w:pPr>
      <w:r>
        <w:rPr>
          <w:rFonts w:ascii="Times New Roman"/>
          <w:b w:val="false"/>
          <w:i w:val="false"/>
          <w:color w:val="000000"/>
          <w:sz w:val="28"/>
        </w:rPr>
        <w:t>
      11) Комитетке атқарып жатқан жұмыстар бойынша уақытылы және сапалы ақпарат беру, сондай-ақ Министрлік пен Комитет берген нұсқауларды орындау;</w:t>
      </w:r>
    </w:p>
    <w:bookmarkEnd w:id="512"/>
    <w:bookmarkStart w:name="z526" w:id="513"/>
    <w:p>
      <w:pPr>
        <w:spacing w:after="0"/>
        <w:ind w:left="0"/>
        <w:jc w:val="both"/>
      </w:pPr>
      <w:r>
        <w:rPr>
          <w:rFonts w:ascii="Times New Roman"/>
          <w:b w:val="false"/>
          <w:i w:val="false"/>
          <w:color w:val="000000"/>
          <w:sz w:val="28"/>
        </w:rPr>
        <w:t>
      12) Департаменттің құзыретіне кіретін мәселелер бойынша түсініктемелер беру;</w:t>
      </w:r>
    </w:p>
    <w:bookmarkEnd w:id="513"/>
    <w:bookmarkStart w:name="z527" w:id="514"/>
    <w:p>
      <w:pPr>
        <w:spacing w:after="0"/>
        <w:ind w:left="0"/>
        <w:jc w:val="both"/>
      </w:pPr>
      <w:r>
        <w:rPr>
          <w:rFonts w:ascii="Times New Roman"/>
          <w:b w:val="false"/>
          <w:i w:val="false"/>
          <w:color w:val="000000"/>
          <w:sz w:val="28"/>
        </w:rPr>
        <w:t>
      13) мемлекеттік қызметтер стандарттарының қолжетімділігін қамтамасыз ету;</w:t>
      </w:r>
    </w:p>
    <w:bookmarkEnd w:id="514"/>
    <w:bookmarkStart w:name="z528" w:id="515"/>
    <w:p>
      <w:pPr>
        <w:spacing w:after="0"/>
        <w:ind w:left="0"/>
        <w:jc w:val="both"/>
      </w:pPr>
      <w:r>
        <w:rPr>
          <w:rFonts w:ascii="Times New Roman"/>
          <w:b w:val="false"/>
          <w:i w:val="false"/>
          <w:color w:val="000000"/>
          <w:sz w:val="28"/>
        </w:rPr>
        <w:t>
      14) мемлекеттік қызметтерді көрсету бойынша мемлекеттік қызметтерді көрсету тәртібі туралы тұтынушыларды ақпараттандыру;</w:t>
      </w:r>
    </w:p>
    <w:bookmarkEnd w:id="515"/>
    <w:bookmarkStart w:name="z529" w:id="516"/>
    <w:p>
      <w:pPr>
        <w:spacing w:after="0"/>
        <w:ind w:left="0"/>
        <w:jc w:val="both"/>
      </w:pPr>
      <w:r>
        <w:rPr>
          <w:rFonts w:ascii="Times New Roman"/>
          <w:b w:val="false"/>
          <w:i w:val="false"/>
          <w:color w:val="000000"/>
          <w:sz w:val="28"/>
        </w:rPr>
        <w:t>
      15) мемлекеттік қызметті көрсету саласындағы уәкілетті органдарға тиісті ақпарат ұсыну;</w:t>
      </w:r>
    </w:p>
    <w:bookmarkEnd w:id="516"/>
    <w:bookmarkStart w:name="z530" w:id="517"/>
    <w:p>
      <w:pPr>
        <w:spacing w:after="0"/>
        <w:ind w:left="0"/>
        <w:jc w:val="both"/>
      </w:pPr>
      <w:r>
        <w:rPr>
          <w:rFonts w:ascii="Times New Roman"/>
          <w:b w:val="false"/>
          <w:i w:val="false"/>
          <w:color w:val="000000"/>
          <w:sz w:val="28"/>
        </w:rPr>
        <w:t>
      16)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517"/>
    <w:bookmarkStart w:name="z531" w:id="518"/>
    <w:p>
      <w:pPr>
        <w:spacing w:after="0"/>
        <w:ind w:left="0"/>
        <w:jc w:val="both"/>
      </w:pPr>
      <w:r>
        <w:rPr>
          <w:rFonts w:ascii="Times New Roman"/>
          <w:b w:val="false"/>
          <w:i w:val="false"/>
          <w:color w:val="000000"/>
          <w:sz w:val="28"/>
        </w:rPr>
        <w:t>
      17) Комитет пен балалардың құқықтарын қорғау жөніндегі уәкілетті орган қызметінің бағыттары бойынша әдістемелік көмек алу;</w:t>
      </w:r>
    </w:p>
    <w:bookmarkEnd w:id="518"/>
    <w:bookmarkStart w:name="z532" w:id="519"/>
    <w:p>
      <w:pPr>
        <w:spacing w:after="0"/>
        <w:ind w:left="0"/>
        <w:jc w:val="both"/>
      </w:pPr>
      <w:r>
        <w:rPr>
          <w:rFonts w:ascii="Times New Roman"/>
          <w:b w:val="false"/>
          <w:i w:val="false"/>
          <w:color w:val="000000"/>
          <w:sz w:val="28"/>
        </w:rPr>
        <w:t>
      18)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519"/>
    <w:bookmarkStart w:name="z533" w:id="520"/>
    <w:p>
      <w:pPr>
        <w:spacing w:after="0"/>
        <w:ind w:left="0"/>
        <w:jc w:val="both"/>
      </w:pPr>
      <w:r>
        <w:rPr>
          <w:rFonts w:ascii="Times New Roman"/>
          <w:b w:val="false"/>
          <w:i w:val="false"/>
          <w:color w:val="000000"/>
          <w:sz w:val="28"/>
        </w:rPr>
        <w:t>
      19) Қазақстан Республикасы заңнамасында көзделген басқа құқықтарды жүзеге асыру.</w:t>
      </w:r>
    </w:p>
    <w:bookmarkEnd w:id="520"/>
    <w:bookmarkStart w:name="z534" w:id="521"/>
    <w:p>
      <w:pPr>
        <w:spacing w:after="0"/>
        <w:ind w:left="0"/>
        <w:jc w:val="left"/>
      </w:pPr>
      <w:r>
        <w:rPr>
          <w:rFonts w:ascii="Times New Roman"/>
          <w:b/>
          <w:i w:val="false"/>
          <w:color w:val="000000"/>
        </w:rPr>
        <w:t xml:space="preserve"> 3-тарау. Департаменттің қызметін ұйымдастыру</w:t>
      </w:r>
    </w:p>
    <w:bookmarkEnd w:id="521"/>
    <w:bookmarkStart w:name="z535" w:id="522"/>
    <w:p>
      <w:pPr>
        <w:spacing w:after="0"/>
        <w:ind w:left="0"/>
        <w:jc w:val="both"/>
      </w:pPr>
      <w:r>
        <w:rPr>
          <w:rFonts w:ascii="Times New Roman"/>
          <w:b w:val="false"/>
          <w:i w:val="false"/>
          <w:color w:val="000000"/>
          <w:sz w:val="28"/>
        </w:rPr>
        <w:t xml:space="preserve">
      16. Департаменттің басқарылуын басшы жүзеге асырады, жүктелген міндеттердің орындалуына және оның функцияларын жүзеге асыруына жеке жауапты. </w:t>
      </w:r>
    </w:p>
    <w:bookmarkEnd w:id="522"/>
    <w:bookmarkStart w:name="z536" w:id="523"/>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523"/>
    <w:bookmarkStart w:name="z537" w:id="524"/>
    <w:p>
      <w:pPr>
        <w:spacing w:after="0"/>
        <w:ind w:left="0"/>
        <w:jc w:val="both"/>
      </w:pPr>
      <w:r>
        <w:rPr>
          <w:rFonts w:ascii="Times New Roman"/>
          <w:b w:val="false"/>
          <w:i w:val="false"/>
          <w:color w:val="000000"/>
          <w:sz w:val="28"/>
        </w:rPr>
        <w:t>
      18. Департамент басшысы департаменттің құрылымы мен штаттық кестесі бойынша Комитетке ұсыныс енгізеді;</w:t>
      </w:r>
    </w:p>
    <w:bookmarkEnd w:id="524"/>
    <w:bookmarkStart w:name="z538" w:id="525"/>
    <w:p>
      <w:pPr>
        <w:spacing w:after="0"/>
        <w:ind w:left="0"/>
        <w:jc w:val="both"/>
      </w:pPr>
      <w:r>
        <w:rPr>
          <w:rFonts w:ascii="Times New Roman"/>
          <w:b w:val="false"/>
          <w:i w:val="false"/>
          <w:color w:val="000000"/>
          <w:sz w:val="28"/>
        </w:rPr>
        <w:t>
      19. Департамент басшысының өкілеттігі:</w:t>
      </w:r>
    </w:p>
    <w:bookmarkEnd w:id="525"/>
    <w:bookmarkStart w:name="z539" w:id="526"/>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526"/>
    <w:bookmarkStart w:name="z540" w:id="527"/>
    <w:p>
      <w:pPr>
        <w:spacing w:after="0"/>
        <w:ind w:left="0"/>
        <w:jc w:val="both"/>
      </w:pPr>
      <w:r>
        <w:rPr>
          <w:rFonts w:ascii="Times New Roman"/>
          <w:b w:val="false"/>
          <w:i w:val="false"/>
          <w:color w:val="000000"/>
          <w:sz w:val="28"/>
        </w:rPr>
        <w:t>
      2) Департаменттің қызметкерлерінің функционалдық міндеттері мен өкілеттіктерін анықтайды;</w:t>
      </w:r>
    </w:p>
    <w:bookmarkEnd w:id="527"/>
    <w:bookmarkStart w:name="z541" w:id="528"/>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ұйымдастыруына бақылау жасайды;</w:t>
      </w:r>
    </w:p>
    <w:bookmarkEnd w:id="528"/>
    <w:bookmarkStart w:name="z542" w:id="52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529"/>
    <w:bookmarkStart w:name="z543" w:id="530"/>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530"/>
    <w:bookmarkStart w:name="z544" w:id="531"/>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531"/>
    <w:bookmarkStart w:name="z545" w:id="532"/>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532"/>
    <w:bookmarkStart w:name="z546" w:id="533"/>
    <w:p>
      <w:pPr>
        <w:spacing w:after="0"/>
        <w:ind w:left="0"/>
        <w:jc w:val="both"/>
      </w:pPr>
      <w:r>
        <w:rPr>
          <w:rFonts w:ascii="Times New Roman"/>
          <w:b w:val="false"/>
          <w:i w:val="false"/>
          <w:color w:val="000000"/>
          <w:sz w:val="28"/>
        </w:rPr>
        <w:t>
      8) Қазақстан Республикасының әкімшілік құқық бұзушылық туралы Кодексіне сәйкес білім саласындағы уәкілетті органның құзыретіне кіретін баптар бойынша әкімшілік істерді қарайды және әкімшілік жаза қолданады;</w:t>
      </w:r>
    </w:p>
    <w:bookmarkEnd w:id="533"/>
    <w:bookmarkStart w:name="z547" w:id="534"/>
    <w:p>
      <w:pPr>
        <w:spacing w:after="0"/>
        <w:ind w:left="0"/>
        <w:jc w:val="both"/>
      </w:pPr>
      <w:r>
        <w:rPr>
          <w:rFonts w:ascii="Times New Roman"/>
          <w:b w:val="false"/>
          <w:i w:val="false"/>
          <w:color w:val="000000"/>
          <w:sz w:val="28"/>
        </w:rPr>
        <w:t>
      9) Комитеттің келісімі бойынша Департаменттің жұмыс және тексеріс жоспарын бекітеді;</w:t>
      </w:r>
    </w:p>
    <w:bookmarkEnd w:id="534"/>
    <w:bookmarkStart w:name="z548" w:id="535"/>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өзге де ұйымдарда Департаменттің атынан өкілдік етеді;</w:t>
      </w:r>
    </w:p>
    <w:bookmarkEnd w:id="535"/>
    <w:bookmarkStart w:name="z549" w:id="536"/>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жұмысына жалпы басшылық жасайды, қызметкерлердің сыбайлас жемқорлыққа қарсы заңнамалар талаптарын сақтауын қамтамасыз етеді, сыбайлас жемқорлыққа қарсы тұру жұмыстарының жай-күйіне жеке жауапты;</w:t>
      </w:r>
    </w:p>
    <w:bookmarkEnd w:id="536"/>
    <w:bookmarkStart w:name="z550" w:id="537"/>
    <w:p>
      <w:pPr>
        <w:spacing w:after="0"/>
        <w:ind w:left="0"/>
        <w:jc w:val="both"/>
      </w:pPr>
      <w:r>
        <w:rPr>
          <w:rFonts w:ascii="Times New Roman"/>
          <w:b w:val="false"/>
          <w:i w:val="false"/>
          <w:color w:val="000000"/>
          <w:sz w:val="28"/>
        </w:rPr>
        <w:t>
      12) Қазақстан Республикасы заңдары мен Қазақстан Республикасы Президентінің актілеріне сәйкес басқа да өкілеттілікті жүзеге асырады;</w:t>
      </w:r>
    </w:p>
    <w:bookmarkEnd w:id="537"/>
    <w:bookmarkStart w:name="z551" w:id="538"/>
    <w:p>
      <w:pPr>
        <w:spacing w:after="0"/>
        <w:ind w:left="0"/>
        <w:jc w:val="both"/>
      </w:pPr>
      <w:r>
        <w:rPr>
          <w:rFonts w:ascii="Times New Roman"/>
          <w:b w:val="false"/>
          <w:i w:val="false"/>
          <w:color w:val="000000"/>
          <w:sz w:val="28"/>
        </w:rPr>
        <w:t>
      Департаменттің басшысы болмаған кезеңде оны өкілеттіктерін қолданыстағы заңнамаға сәйкес оны алмастыратын тұлға орындайды.</w:t>
      </w:r>
    </w:p>
    <w:bookmarkEnd w:id="538"/>
    <w:bookmarkStart w:name="z552" w:id="539"/>
    <w:p>
      <w:pPr>
        <w:spacing w:after="0"/>
        <w:ind w:left="0"/>
        <w:jc w:val="left"/>
      </w:pPr>
      <w:r>
        <w:rPr>
          <w:rFonts w:ascii="Times New Roman"/>
          <w:b/>
          <w:i w:val="false"/>
          <w:color w:val="000000"/>
        </w:rPr>
        <w:t xml:space="preserve"> 4-тарау. Департаменттің мүлкі</w:t>
      </w:r>
    </w:p>
    <w:bookmarkEnd w:id="539"/>
    <w:bookmarkStart w:name="z553" w:id="540"/>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 мүмкін.</w:t>
      </w:r>
    </w:p>
    <w:bookmarkEnd w:id="540"/>
    <w:bookmarkStart w:name="z554" w:id="541"/>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541"/>
    <w:bookmarkStart w:name="z555" w:id="542"/>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542"/>
    <w:bookmarkStart w:name="z556" w:id="543"/>
    <w:p>
      <w:pPr>
        <w:spacing w:after="0"/>
        <w:ind w:left="0"/>
        <w:jc w:val="both"/>
      </w:pPr>
      <w:r>
        <w:rPr>
          <w:rFonts w:ascii="Times New Roman"/>
          <w:b w:val="false"/>
          <w:i w:val="false"/>
          <w:color w:val="000000"/>
          <w:sz w:val="28"/>
        </w:rPr>
        <w:t>
      22. Департаментке өзіне бекітілген мүлікті және қаржыландыру жоспары бойынша өзіне бөлінген қаражат есебінен сатып алынған мүлікті егер Қазақстан Республикасының заңнамасында өзгеше белгіленбесе өз бетімен иеліктен шығаруға немесе оған өзге де тәсілмен иелік етуге рұқсат берілмейді.</w:t>
      </w:r>
    </w:p>
    <w:bookmarkEnd w:id="543"/>
    <w:bookmarkStart w:name="z557" w:id="544"/>
    <w:p>
      <w:pPr>
        <w:spacing w:after="0"/>
        <w:ind w:left="0"/>
        <w:jc w:val="both"/>
      </w:pPr>
      <w:r>
        <w:rPr>
          <w:rFonts w:ascii="Times New Roman"/>
          <w:b w:val="false"/>
          <w:i w:val="false"/>
          <w:color w:val="000000"/>
          <w:sz w:val="28"/>
        </w:rPr>
        <w:t>
      23. Департамент міндеттері бойынша өзіне бөлініп берілген қаржы көлемінде жауап береді.</w:t>
      </w:r>
    </w:p>
    <w:bookmarkEnd w:id="544"/>
    <w:bookmarkStart w:name="z558" w:id="545"/>
    <w:p>
      <w:pPr>
        <w:spacing w:after="0"/>
        <w:ind w:left="0"/>
        <w:jc w:val="left"/>
      </w:pPr>
      <w:r>
        <w:rPr>
          <w:rFonts w:ascii="Times New Roman"/>
          <w:b/>
          <w:i w:val="false"/>
          <w:color w:val="000000"/>
        </w:rPr>
        <w:t xml:space="preserve"> 5-тарау. Департаментті қайта ұйымдастыру және тарату</w:t>
      </w:r>
    </w:p>
    <w:bookmarkEnd w:id="545"/>
    <w:bookmarkStart w:name="z559" w:id="54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"27" қыркүйектегі</w:t>
            </w:r>
            <w:r>
              <w:br/>
            </w:r>
            <w:r>
              <w:rPr>
                <w:rFonts w:ascii="Times New Roman"/>
                <w:b w:val="false"/>
                <w:i w:val="false"/>
                <w:color w:val="000000"/>
                <w:sz w:val="20"/>
              </w:rPr>
              <w:t>№ 489 бұйрығына</w:t>
            </w:r>
            <w:r>
              <w:br/>
            </w:r>
            <w:r>
              <w:rPr>
                <w:rFonts w:ascii="Times New Roman"/>
                <w:b w:val="false"/>
                <w:i w:val="false"/>
                <w:color w:val="000000"/>
                <w:sz w:val="20"/>
              </w:rPr>
              <w:t>6-қосымша</w:t>
            </w:r>
          </w:p>
        </w:tc>
      </w:tr>
    </w:tbl>
    <w:bookmarkStart w:name="z561" w:id="547"/>
    <w:p>
      <w:pPr>
        <w:spacing w:after="0"/>
        <w:ind w:left="0"/>
        <w:jc w:val="left"/>
      </w:pPr>
      <w:r>
        <w:rPr>
          <w:rFonts w:ascii="Times New Roman"/>
          <w:b/>
          <w:i w:val="false"/>
          <w:color w:val="000000"/>
        </w:rPr>
        <w:t xml:space="preserve"> "Қазақстан Республикасы Білім және ғылым министрлігі Білім және ғылым саласында сапаны қамтамасыз ету комитетінің Жамбыл облысының білім саласында сапаны қамтамасыз ету департаменті" мемлекеттік мекемесінің ережесі</w:t>
      </w:r>
    </w:p>
    <w:bookmarkEnd w:id="547"/>
    <w:bookmarkStart w:name="z562" w:id="548"/>
    <w:p>
      <w:pPr>
        <w:spacing w:after="0"/>
        <w:ind w:left="0"/>
        <w:jc w:val="left"/>
      </w:pPr>
      <w:r>
        <w:rPr>
          <w:rFonts w:ascii="Times New Roman"/>
          <w:b/>
          <w:i w:val="false"/>
          <w:color w:val="000000"/>
        </w:rPr>
        <w:t xml:space="preserve"> 1-тарау. Жалпы ережелер</w:t>
      </w:r>
    </w:p>
    <w:bookmarkEnd w:id="548"/>
    <w:bookmarkStart w:name="z563" w:id="549"/>
    <w:p>
      <w:pPr>
        <w:spacing w:after="0"/>
        <w:ind w:left="0"/>
        <w:jc w:val="both"/>
      </w:pPr>
      <w:r>
        <w:rPr>
          <w:rFonts w:ascii="Times New Roman"/>
          <w:b w:val="false"/>
          <w:i w:val="false"/>
          <w:color w:val="000000"/>
          <w:sz w:val="28"/>
        </w:rPr>
        <w:t>
      1. Қазақстан Республикасы Білім және ғылым министрлігі Білім және ғылым саласында сапаны қамтамасыз ету комитетінің Жамбыл облысының білім саласында сапаны қамтамасыз ету департаменті (бұдан әрі – Департамент) Қазақстан Республикасы Білім және ғылым министрлігінің Білім және ғылым саласында сапаны қамтамасыз ету комитетінің (бұдан әрі – Комитет) құзыреті шегінде білім және ғылым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Білім және ғылым министрлігінің (бұдан әрі – Министрлік) стратегиялық функцияларын орындауға қатысады.</w:t>
      </w:r>
    </w:p>
    <w:bookmarkEnd w:id="549"/>
    <w:bookmarkStart w:name="z564" w:id="55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50"/>
    <w:bookmarkStart w:name="z565" w:id="55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аумақтық қазынашылық органдарда шоттары болады.</w:t>
      </w:r>
    </w:p>
    <w:bookmarkEnd w:id="551"/>
    <w:bookmarkStart w:name="z566" w:id="55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552"/>
    <w:bookmarkStart w:name="z567" w:id="553"/>
    <w:p>
      <w:pPr>
        <w:spacing w:after="0"/>
        <w:ind w:left="0"/>
        <w:jc w:val="both"/>
      </w:pPr>
      <w:r>
        <w:rPr>
          <w:rFonts w:ascii="Times New Roman"/>
          <w:b w:val="false"/>
          <w:i w:val="false"/>
          <w:color w:val="000000"/>
          <w:sz w:val="28"/>
        </w:rPr>
        <w:t xml:space="preserve">
      5. Департаменттің, егер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 </w:t>
      </w:r>
    </w:p>
    <w:bookmarkEnd w:id="553"/>
    <w:bookmarkStart w:name="z568" w:id="55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554"/>
    <w:bookmarkStart w:name="z569" w:id="555"/>
    <w:p>
      <w:pPr>
        <w:spacing w:after="0"/>
        <w:ind w:left="0"/>
        <w:jc w:val="both"/>
      </w:pPr>
      <w:r>
        <w:rPr>
          <w:rFonts w:ascii="Times New Roman"/>
          <w:b w:val="false"/>
          <w:i w:val="false"/>
          <w:color w:val="000000"/>
          <w:sz w:val="28"/>
        </w:rPr>
        <w:t>
      7. Департаменттің құрылымы мен штаттық санының лимиті қолданыстағы заңнамаға сәйкес бекітіледі.</w:t>
      </w:r>
    </w:p>
    <w:bookmarkEnd w:id="555"/>
    <w:bookmarkStart w:name="z570" w:id="556"/>
    <w:p>
      <w:pPr>
        <w:spacing w:after="0"/>
        <w:ind w:left="0"/>
        <w:jc w:val="both"/>
      </w:pPr>
      <w:r>
        <w:rPr>
          <w:rFonts w:ascii="Times New Roman"/>
          <w:b w:val="false"/>
          <w:i w:val="false"/>
          <w:color w:val="000000"/>
          <w:sz w:val="28"/>
        </w:rPr>
        <w:t>
      8. Департаменттің заңды мекен-жайы: Қазақстан Республикасы, 080000, Жамбыл облысы, Тараз қаласы, Ыбырайым Сүлейменов көшесі, 11 үй.</w:t>
      </w:r>
    </w:p>
    <w:bookmarkEnd w:id="556"/>
    <w:bookmarkStart w:name="z571" w:id="557"/>
    <w:p>
      <w:pPr>
        <w:spacing w:after="0"/>
        <w:ind w:left="0"/>
        <w:jc w:val="both"/>
      </w:pPr>
      <w:r>
        <w:rPr>
          <w:rFonts w:ascii="Times New Roman"/>
          <w:b w:val="false"/>
          <w:i w:val="false"/>
          <w:color w:val="000000"/>
          <w:sz w:val="28"/>
        </w:rPr>
        <w:t>
      9. Мемлекеттік органның толық атауы – "Қазақстан Республикасы Білім және ғылым министрлігі Білім және ғылым саласында сапаны қамтамасыз ету комитетінің Жамбыл облысының білім саласында сапаны қамтамасыз ету департаменті" мемлекеттік мекемесі.</w:t>
      </w:r>
    </w:p>
    <w:bookmarkEnd w:id="557"/>
    <w:bookmarkStart w:name="z572" w:id="55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58"/>
    <w:bookmarkStart w:name="z573" w:id="55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559"/>
    <w:bookmarkStart w:name="z574" w:id="560"/>
    <w:p>
      <w:pPr>
        <w:spacing w:after="0"/>
        <w:ind w:left="0"/>
        <w:jc w:val="both"/>
      </w:pPr>
      <w:r>
        <w:rPr>
          <w:rFonts w:ascii="Times New Roman"/>
          <w:b w:val="false"/>
          <w:i w:val="false"/>
          <w:color w:val="000000"/>
          <w:sz w:val="28"/>
        </w:rPr>
        <w:t>
      12. Департаментке кәсіпкерлік субъектілермен Департаменттің функциялары болып табылатын міндеттерді орындау тұрғысында шарттық қатынастарға түсуге тыйым салынады.</w:t>
      </w:r>
    </w:p>
    <w:bookmarkEnd w:id="560"/>
    <w:bookmarkStart w:name="z575" w:id="56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кiрiстер республикалық бюджеттің кірісіне жіберіледі.</w:t>
      </w:r>
    </w:p>
    <w:bookmarkEnd w:id="561"/>
    <w:bookmarkStart w:name="z576" w:id="562"/>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562"/>
    <w:bookmarkStart w:name="z577" w:id="563"/>
    <w:p>
      <w:pPr>
        <w:spacing w:after="0"/>
        <w:ind w:left="0"/>
        <w:jc w:val="both"/>
      </w:pPr>
      <w:r>
        <w:rPr>
          <w:rFonts w:ascii="Times New Roman"/>
          <w:b w:val="false"/>
          <w:i w:val="false"/>
          <w:color w:val="000000"/>
          <w:sz w:val="28"/>
        </w:rPr>
        <w:t xml:space="preserve">
      13. Міндеттері: </w:t>
      </w:r>
    </w:p>
    <w:bookmarkEnd w:id="563"/>
    <w:bookmarkStart w:name="z578" w:id="564"/>
    <w:p>
      <w:pPr>
        <w:spacing w:after="0"/>
        <w:ind w:left="0"/>
        <w:jc w:val="both"/>
      </w:pPr>
      <w:r>
        <w:rPr>
          <w:rFonts w:ascii="Times New Roman"/>
          <w:b w:val="false"/>
          <w:i w:val="false"/>
          <w:color w:val="000000"/>
          <w:sz w:val="28"/>
        </w:rPr>
        <w:t>
      1) Департамент өз құзыреті шегінде білім беру саласындағы бірыңғай мемлекеттік саясатты іске асыру;</w:t>
      </w:r>
    </w:p>
    <w:bookmarkEnd w:id="564"/>
    <w:bookmarkStart w:name="z579" w:id="565"/>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565"/>
    <w:bookmarkStart w:name="z580" w:id="566"/>
    <w:p>
      <w:pPr>
        <w:spacing w:after="0"/>
        <w:ind w:left="0"/>
        <w:jc w:val="both"/>
      </w:pPr>
      <w:r>
        <w:rPr>
          <w:rFonts w:ascii="Times New Roman"/>
          <w:b w:val="false"/>
          <w:i w:val="false"/>
          <w:color w:val="000000"/>
          <w:sz w:val="28"/>
        </w:rPr>
        <w:t>
      14. Функциялары:</w:t>
      </w:r>
    </w:p>
    <w:bookmarkEnd w:id="566"/>
    <w:bookmarkStart w:name="z581" w:id="567"/>
    <w:p>
      <w:pPr>
        <w:spacing w:after="0"/>
        <w:ind w:left="0"/>
        <w:jc w:val="both"/>
      </w:pPr>
      <w:r>
        <w:rPr>
          <w:rFonts w:ascii="Times New Roman"/>
          <w:b w:val="false"/>
          <w:i w:val="false"/>
          <w:color w:val="000000"/>
          <w:sz w:val="28"/>
        </w:rPr>
        <w:t>
      1) рұқсаттар мен хабарламалардың мемлекеттік ақпараттық жүйесі арқылы оның жұмыс істеу қағидаларына сәйкес:</w:t>
      </w:r>
    </w:p>
    <w:bookmarkEnd w:id="567"/>
    <w:bookmarkStart w:name="z582" w:id="568"/>
    <w:p>
      <w:pPr>
        <w:spacing w:after="0"/>
        <w:ind w:left="0"/>
        <w:jc w:val="both"/>
      </w:pPr>
      <w:r>
        <w:rPr>
          <w:rFonts w:ascii="Times New Roman"/>
          <w:b w:val="false"/>
          <w:i w:val="false"/>
          <w:color w:val="000000"/>
          <w:sz w:val="28"/>
        </w:rPr>
        <w:t>
      бастауыш білім;</w:t>
      </w:r>
    </w:p>
    <w:bookmarkEnd w:id="568"/>
    <w:bookmarkStart w:name="z583" w:id="569"/>
    <w:p>
      <w:pPr>
        <w:spacing w:after="0"/>
        <w:ind w:left="0"/>
        <w:jc w:val="both"/>
      </w:pPr>
      <w:r>
        <w:rPr>
          <w:rFonts w:ascii="Times New Roman"/>
          <w:b w:val="false"/>
          <w:i w:val="false"/>
          <w:color w:val="000000"/>
          <w:sz w:val="28"/>
        </w:rPr>
        <w:t>
      негізгі орта білім;</w:t>
      </w:r>
    </w:p>
    <w:bookmarkEnd w:id="569"/>
    <w:bookmarkStart w:name="z584" w:id="570"/>
    <w:p>
      <w:pPr>
        <w:spacing w:after="0"/>
        <w:ind w:left="0"/>
        <w:jc w:val="both"/>
      </w:pPr>
      <w:r>
        <w:rPr>
          <w:rFonts w:ascii="Times New Roman"/>
          <w:b w:val="false"/>
          <w:i w:val="false"/>
          <w:color w:val="000000"/>
          <w:sz w:val="28"/>
        </w:rPr>
        <w:t>
      жалпы орта білім;</w:t>
      </w:r>
    </w:p>
    <w:bookmarkEnd w:id="570"/>
    <w:bookmarkStart w:name="z585" w:id="571"/>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bookmarkEnd w:id="571"/>
    <w:bookmarkStart w:name="z586" w:id="572"/>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 беру үшін бiлiм беру қызметiмен айналысуға лицензиялауды электрондық түрде жүзеге асыру;</w:t>
      </w:r>
    </w:p>
    <w:bookmarkEnd w:id="572"/>
    <w:bookmarkStart w:name="z587" w:id="573"/>
    <w:p>
      <w:pPr>
        <w:spacing w:after="0"/>
        <w:ind w:left="0"/>
        <w:jc w:val="both"/>
      </w:pPr>
      <w:r>
        <w:rPr>
          <w:rFonts w:ascii="Times New Roman"/>
          <w:b w:val="false"/>
          <w:i w:val="false"/>
          <w:color w:val="000000"/>
          <w:sz w:val="28"/>
        </w:rPr>
        <w:t>
      2) мектепке дейінгі тәрбие мен оқыту бойынша қызметті жүзеге асырудың басталғаны немесе тоқтатылғаны туралы хабарламаларды қабылдауды жүзеге асырады;</w:t>
      </w:r>
    </w:p>
    <w:bookmarkEnd w:id="573"/>
    <w:bookmarkStart w:name="z588" w:id="574"/>
    <w:p>
      <w:pPr>
        <w:spacing w:after="0"/>
        <w:ind w:left="0"/>
        <w:jc w:val="both"/>
      </w:pPr>
      <w:r>
        <w:rPr>
          <w:rFonts w:ascii="Times New Roman"/>
          <w:b w:val="false"/>
          <w:i w:val="false"/>
          <w:color w:val="000000"/>
          <w:sz w:val="28"/>
        </w:rPr>
        <w:t>
      3) білім беру ұйымын Қазақстан Республикасының заңдарында белгіленген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тастайды;</w:t>
      </w:r>
    </w:p>
    <w:bookmarkEnd w:id="574"/>
    <w:bookmarkStart w:name="z589" w:id="575"/>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тоқтатады;</w:t>
      </w:r>
    </w:p>
    <w:bookmarkEnd w:id="575"/>
    <w:bookmarkStart w:name="z590" w:id="576"/>
    <w:p>
      <w:pPr>
        <w:spacing w:after="0"/>
        <w:ind w:left="0"/>
        <w:jc w:val="both"/>
      </w:pPr>
      <w:r>
        <w:rPr>
          <w:rFonts w:ascii="Times New Roman"/>
          <w:b w:val="false"/>
          <w:i w:val="false"/>
          <w:color w:val="000000"/>
          <w:sz w:val="28"/>
        </w:rPr>
        <w:t>
      5)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жүргізеді;</w:t>
      </w:r>
    </w:p>
    <w:bookmarkEnd w:id="576"/>
    <w:bookmarkStart w:name="z591" w:id="577"/>
    <w:p>
      <w:pPr>
        <w:spacing w:after="0"/>
        <w:ind w:left="0"/>
        <w:jc w:val="both"/>
      </w:pPr>
      <w:r>
        <w:rPr>
          <w:rFonts w:ascii="Times New Roman"/>
          <w:b w:val="false"/>
          <w:i w:val="false"/>
          <w:color w:val="000000"/>
          <w:sz w:val="28"/>
        </w:rPr>
        <w:t>
      6) жұмыс істеу ережелеріне сәйкес рұқсаттар мен хабарламалардың мемлекеттік ақпараттық жүйесі арқылы электронды түрде хабарлама рәсімін жүзеге асырады;</w:t>
      </w:r>
    </w:p>
    <w:bookmarkEnd w:id="577"/>
    <w:bookmarkStart w:name="z592" w:id="578"/>
    <w:p>
      <w:pPr>
        <w:spacing w:after="0"/>
        <w:ind w:left="0"/>
        <w:jc w:val="both"/>
      </w:pPr>
      <w:r>
        <w:rPr>
          <w:rFonts w:ascii="Times New Roman"/>
          <w:b w:val="false"/>
          <w:i w:val="false"/>
          <w:color w:val="000000"/>
          <w:sz w:val="28"/>
        </w:rPr>
        <w:t>
      7)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профилактикалық бақылауды жүзеге асырады;</w:t>
      </w:r>
    </w:p>
    <w:bookmarkEnd w:id="578"/>
    <w:bookmarkStart w:name="z593" w:id="579"/>
    <w:p>
      <w:pPr>
        <w:spacing w:after="0"/>
        <w:ind w:left="0"/>
        <w:jc w:val="both"/>
      </w:pPr>
      <w:r>
        <w:rPr>
          <w:rFonts w:ascii="Times New Roman"/>
          <w:b w:val="false"/>
          <w:i w:val="false"/>
          <w:color w:val="000000"/>
          <w:sz w:val="28"/>
        </w:rPr>
        <w:t>
      8)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579"/>
    <w:bookmarkStart w:name="z594" w:id="580"/>
    <w:p>
      <w:pPr>
        <w:spacing w:after="0"/>
        <w:ind w:left="0"/>
        <w:jc w:val="both"/>
      </w:pPr>
      <w:r>
        <w:rPr>
          <w:rFonts w:ascii="Times New Roman"/>
          <w:b w:val="false"/>
          <w:i w:val="false"/>
          <w:color w:val="000000"/>
          <w:sz w:val="28"/>
        </w:rPr>
        <w:t>
      9) ведомстволық бағыныстылығына қарамастан білім беру ұйымдарын мемлекеттік аттестаттаудан өткізу:</w:t>
      </w:r>
    </w:p>
    <w:bookmarkEnd w:id="580"/>
    <w:bookmarkStart w:name="z595" w:id="581"/>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w:t>
      </w:r>
    </w:p>
    <w:bookmarkEnd w:id="581"/>
    <w:bookmarkStart w:name="z596" w:id="582"/>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бағдарламаларын;</w:t>
      </w:r>
    </w:p>
    <w:bookmarkEnd w:id="582"/>
    <w:bookmarkStart w:name="z597" w:id="583"/>
    <w:p>
      <w:pPr>
        <w:spacing w:after="0"/>
        <w:ind w:left="0"/>
        <w:jc w:val="both"/>
      </w:pPr>
      <w:r>
        <w:rPr>
          <w:rFonts w:ascii="Times New Roman"/>
          <w:b w:val="false"/>
          <w:i w:val="false"/>
          <w:color w:val="000000"/>
          <w:sz w:val="28"/>
        </w:rPr>
        <w:t>
      арнайы білімнің арнайы оқу бағдарламаларын;</w:t>
      </w:r>
    </w:p>
    <w:bookmarkEnd w:id="583"/>
    <w:bookmarkStart w:name="z598" w:id="584"/>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w:t>
      </w:r>
    </w:p>
    <w:bookmarkEnd w:id="584"/>
    <w:bookmarkStart w:name="z599" w:id="585"/>
    <w:p>
      <w:pPr>
        <w:spacing w:after="0"/>
        <w:ind w:left="0"/>
        <w:jc w:val="both"/>
      </w:pPr>
      <w:r>
        <w:rPr>
          <w:rFonts w:ascii="Times New Roman"/>
          <w:b w:val="false"/>
          <w:i w:val="false"/>
          <w:color w:val="000000"/>
          <w:sz w:val="28"/>
        </w:rPr>
        <w:t>
      10) меншік нысандары мен ведомстволық бағыныстылығына қарамастан, білім беру ұйымдарында Қазақстан Республикасы заңнамасының және білім беру саласындағы нормативтік құқықтық актілердің, мемлекеттік жалпыға міндетті білім беру стандарттарының орындалуын мемлекеттік бақылауды жүзеге асыру;</w:t>
      </w:r>
    </w:p>
    <w:bookmarkEnd w:id="585"/>
    <w:bookmarkStart w:name="z600" w:id="586"/>
    <w:p>
      <w:pPr>
        <w:spacing w:after="0"/>
        <w:ind w:left="0"/>
        <w:jc w:val="both"/>
      </w:pPr>
      <w:r>
        <w:rPr>
          <w:rFonts w:ascii="Times New Roman"/>
          <w:b w:val="false"/>
          <w:i w:val="false"/>
          <w:color w:val="000000"/>
          <w:sz w:val="28"/>
        </w:rPr>
        <w:t xml:space="preserve">
      11)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586"/>
    <w:bookmarkStart w:name="z601" w:id="587"/>
    <w:p>
      <w:pPr>
        <w:spacing w:after="0"/>
        <w:ind w:left="0"/>
        <w:jc w:val="both"/>
      </w:pPr>
      <w:r>
        <w:rPr>
          <w:rFonts w:ascii="Times New Roman"/>
          <w:b w:val="false"/>
          <w:i w:val="false"/>
          <w:color w:val="000000"/>
          <w:sz w:val="28"/>
        </w:rPr>
        <w:t xml:space="preserve">
      12)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587"/>
    <w:bookmarkStart w:name="z602" w:id="588"/>
    <w:p>
      <w:pPr>
        <w:spacing w:after="0"/>
        <w:ind w:left="0"/>
        <w:jc w:val="both"/>
      </w:pPr>
      <w:r>
        <w:rPr>
          <w:rFonts w:ascii="Times New Roman"/>
          <w:b w:val="false"/>
          <w:i w:val="false"/>
          <w:color w:val="000000"/>
          <w:sz w:val="28"/>
        </w:rPr>
        <w:t>
      13) тәуекел дәрежесін бағалау өлшемшарттары негізінде бақылау субъектілеріне бару арқылы профилактикалық бақылауды жүргізудің жартыжылдық тізімін әзірлеу;</w:t>
      </w:r>
    </w:p>
    <w:bookmarkEnd w:id="588"/>
    <w:bookmarkStart w:name="z603" w:id="589"/>
    <w:p>
      <w:pPr>
        <w:spacing w:after="0"/>
        <w:ind w:left="0"/>
        <w:jc w:val="both"/>
      </w:pPr>
      <w:r>
        <w:rPr>
          <w:rFonts w:ascii="Times New Roman"/>
          <w:b w:val="false"/>
          <w:i w:val="false"/>
          <w:color w:val="000000"/>
          <w:sz w:val="28"/>
        </w:rPr>
        <w:t>
      14) білім туралы құжаттарды (түпнұсқаларды) апостильдеу рәсімін жүзеге асыру;</w:t>
      </w:r>
    </w:p>
    <w:bookmarkEnd w:id="589"/>
    <w:bookmarkStart w:name="z604" w:id="590"/>
    <w:p>
      <w:pPr>
        <w:spacing w:after="0"/>
        <w:ind w:left="0"/>
        <w:jc w:val="both"/>
      </w:pPr>
      <w:r>
        <w:rPr>
          <w:rFonts w:ascii="Times New Roman"/>
          <w:b w:val="false"/>
          <w:i w:val="false"/>
          <w:color w:val="000000"/>
          <w:sz w:val="28"/>
        </w:rPr>
        <w:t>
      15) білім алушылардың білім жетістіктеріне мониторингілеу жүргізуге қатысу;</w:t>
      </w:r>
    </w:p>
    <w:bookmarkEnd w:id="590"/>
    <w:bookmarkStart w:name="z605" w:id="591"/>
    <w:p>
      <w:pPr>
        <w:spacing w:after="0"/>
        <w:ind w:left="0"/>
        <w:jc w:val="both"/>
      </w:pPr>
      <w:r>
        <w:rPr>
          <w:rFonts w:ascii="Times New Roman"/>
          <w:b w:val="false"/>
          <w:i w:val="false"/>
          <w:color w:val="000000"/>
          <w:sz w:val="28"/>
        </w:rPr>
        <w:t>
      16) білім беру жетістіктерін мониторингілеу нәтижелері бойынша білім беру ұйымдарына әдістемелік қолдау көрсету;</w:t>
      </w:r>
    </w:p>
    <w:bookmarkEnd w:id="591"/>
    <w:bookmarkStart w:name="z606" w:id="592"/>
    <w:p>
      <w:pPr>
        <w:spacing w:after="0"/>
        <w:ind w:left="0"/>
        <w:jc w:val="both"/>
      </w:pPr>
      <w:r>
        <w:rPr>
          <w:rFonts w:ascii="Times New Roman"/>
          <w:b w:val="false"/>
          <w:i w:val="false"/>
          <w:color w:val="000000"/>
          <w:sz w:val="28"/>
        </w:rPr>
        <w:t>
      17) мектептердегі, техникалық және кәсіптік білім беру ұйымдарындағы, балалар үйінің қамқоршылық кеңестердің отырыстарына байқаушы ретінде қатысу;</w:t>
      </w:r>
    </w:p>
    <w:bookmarkEnd w:id="592"/>
    <w:bookmarkStart w:name="z607" w:id="593"/>
    <w:p>
      <w:pPr>
        <w:spacing w:after="0"/>
        <w:ind w:left="0"/>
        <w:jc w:val="both"/>
      </w:pPr>
      <w:r>
        <w:rPr>
          <w:rFonts w:ascii="Times New Roman"/>
          <w:b w:val="false"/>
          <w:i w:val="false"/>
          <w:color w:val="000000"/>
          <w:sz w:val="28"/>
        </w:rPr>
        <w:t>
      18) білім және ғылым саласындағы мемлекеттік саясатты іске асыру жөнінде ақпараттық-түсіндіру жұмыстарын жүргізу;</w:t>
      </w:r>
    </w:p>
    <w:bookmarkEnd w:id="593"/>
    <w:bookmarkStart w:name="z608" w:id="594"/>
    <w:p>
      <w:pPr>
        <w:spacing w:after="0"/>
        <w:ind w:left="0"/>
        <w:jc w:val="both"/>
      </w:pPr>
      <w:r>
        <w:rPr>
          <w:rFonts w:ascii="Times New Roman"/>
          <w:b w:val="false"/>
          <w:i w:val="false"/>
          <w:color w:val="000000"/>
          <w:sz w:val="28"/>
        </w:rPr>
        <w:t>
      19) білім беру ұйымдарының жаңа оқу жылына дайындығына мониторинг жүргізу (құрылыс, күрделі және ағымдағы жөндеу жұмыстары, материалдық -техникалық қамтамасыз ету мен жабдықтау);</w:t>
      </w:r>
    </w:p>
    <w:bookmarkEnd w:id="594"/>
    <w:bookmarkStart w:name="z609" w:id="595"/>
    <w:p>
      <w:pPr>
        <w:spacing w:after="0"/>
        <w:ind w:left="0"/>
        <w:jc w:val="both"/>
      </w:pPr>
      <w:r>
        <w:rPr>
          <w:rFonts w:ascii="Times New Roman"/>
          <w:b w:val="false"/>
          <w:i w:val="false"/>
          <w:color w:val="000000"/>
          <w:sz w:val="28"/>
        </w:rPr>
        <w:t>
      20) мұғалімдердің кәсіби қызметін қамтамасыз ету бойынша білім басқару органдарына мониторинг (талдау) жүргізу;</w:t>
      </w:r>
    </w:p>
    <w:bookmarkEnd w:id="595"/>
    <w:bookmarkStart w:name="z610" w:id="596"/>
    <w:p>
      <w:pPr>
        <w:spacing w:after="0"/>
        <w:ind w:left="0"/>
        <w:jc w:val="both"/>
      </w:pPr>
      <w:r>
        <w:rPr>
          <w:rFonts w:ascii="Times New Roman"/>
          <w:b w:val="false"/>
          <w:i w:val="false"/>
          <w:color w:val="000000"/>
          <w:sz w:val="28"/>
        </w:rPr>
        <w:t>
      21) апатты және үш ауысымды мектептерге мониторинг жүргізу;</w:t>
      </w:r>
    </w:p>
    <w:bookmarkEnd w:id="596"/>
    <w:bookmarkStart w:name="z611" w:id="597"/>
    <w:p>
      <w:pPr>
        <w:spacing w:after="0"/>
        <w:ind w:left="0"/>
        <w:jc w:val="both"/>
      </w:pPr>
      <w:r>
        <w:rPr>
          <w:rFonts w:ascii="Times New Roman"/>
          <w:b w:val="false"/>
          <w:i w:val="false"/>
          <w:color w:val="000000"/>
          <w:sz w:val="28"/>
        </w:rPr>
        <w:t>
      22) білім беру ұйымдарына әдіснамалық көмек көрсету;</w:t>
      </w:r>
    </w:p>
    <w:bookmarkEnd w:id="597"/>
    <w:bookmarkStart w:name="z612" w:id="598"/>
    <w:p>
      <w:pPr>
        <w:spacing w:after="0"/>
        <w:ind w:left="0"/>
        <w:jc w:val="both"/>
      </w:pPr>
      <w:r>
        <w:rPr>
          <w:rFonts w:ascii="Times New Roman"/>
          <w:b w:val="false"/>
          <w:i w:val="false"/>
          <w:color w:val="000000"/>
          <w:sz w:val="28"/>
        </w:rPr>
        <w:t>
      23)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598"/>
    <w:bookmarkStart w:name="z613" w:id="599"/>
    <w:p>
      <w:pPr>
        <w:spacing w:after="0"/>
        <w:ind w:left="0"/>
        <w:jc w:val="both"/>
      </w:pPr>
      <w:r>
        <w:rPr>
          <w:rFonts w:ascii="Times New Roman"/>
          <w:b w:val="false"/>
          <w:i w:val="false"/>
          <w:color w:val="000000"/>
          <w:sz w:val="28"/>
        </w:rPr>
        <w:t>
      24) мелекеттік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599"/>
    <w:bookmarkStart w:name="z614" w:id="600"/>
    <w:p>
      <w:pPr>
        <w:spacing w:after="0"/>
        <w:ind w:left="0"/>
        <w:jc w:val="both"/>
      </w:pPr>
      <w:r>
        <w:rPr>
          <w:rFonts w:ascii="Times New Roman"/>
          <w:b w:val="false"/>
          <w:i w:val="false"/>
          <w:color w:val="000000"/>
          <w:sz w:val="28"/>
        </w:rPr>
        <w:t>
      25) баланың құқықтарын қорғау, бала асырап алу, қорғаншылық, қамқоршылық, патронат, қабылдау және қонақтайтын отбасы, балалардың қадағалаусыздығы мен панасыздығына қарсы іс-қимыл, әлеуметтік жетімдіктің алдын алу және профилактикасы мәселелері бойынша мемлекеттік органдармен, үкіметтік емес және басқа да ұйымдармен өзара іс-қимылды жүзеге асыру;</w:t>
      </w:r>
    </w:p>
    <w:bookmarkEnd w:id="600"/>
    <w:bookmarkStart w:name="z615" w:id="601"/>
    <w:p>
      <w:pPr>
        <w:spacing w:after="0"/>
        <w:ind w:left="0"/>
        <w:jc w:val="both"/>
      </w:pPr>
      <w:r>
        <w:rPr>
          <w:rFonts w:ascii="Times New Roman"/>
          <w:b w:val="false"/>
          <w:i w:val="false"/>
          <w:color w:val="000000"/>
          <w:sz w:val="28"/>
        </w:rPr>
        <w:t>
      26)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601"/>
    <w:bookmarkStart w:name="z616" w:id="602"/>
    <w:p>
      <w:pPr>
        <w:spacing w:after="0"/>
        <w:ind w:left="0"/>
        <w:jc w:val="both"/>
      </w:pPr>
      <w:r>
        <w:rPr>
          <w:rFonts w:ascii="Times New Roman"/>
          <w:b w:val="false"/>
          <w:i w:val="false"/>
          <w:color w:val="000000"/>
          <w:sz w:val="28"/>
        </w:rPr>
        <w:t>
      27) "Өзін-өзі тану" адамгершілік-рухани білім беру бағдарламасын іске асыруды үйлестіру;</w:t>
      </w:r>
    </w:p>
    <w:bookmarkEnd w:id="602"/>
    <w:bookmarkStart w:name="z617" w:id="603"/>
    <w:p>
      <w:pPr>
        <w:spacing w:after="0"/>
        <w:ind w:left="0"/>
        <w:jc w:val="both"/>
      </w:pPr>
      <w:r>
        <w:rPr>
          <w:rFonts w:ascii="Times New Roman"/>
          <w:b w:val="false"/>
          <w:i w:val="false"/>
          <w:color w:val="000000"/>
          <w:sz w:val="28"/>
        </w:rPr>
        <w:t>
      28) Қазақстан Республикасының заңнамасында белгіленген тәртіппен өз құзыреті шегінде жеке және заңды тұлғалардың арыздары мен өтініштерін қарау;</w:t>
      </w:r>
    </w:p>
    <w:bookmarkEnd w:id="603"/>
    <w:bookmarkStart w:name="z618" w:id="604"/>
    <w:p>
      <w:pPr>
        <w:spacing w:after="0"/>
        <w:ind w:left="0"/>
        <w:jc w:val="both"/>
      </w:pPr>
      <w:r>
        <w:rPr>
          <w:rFonts w:ascii="Times New Roman"/>
          <w:b w:val="false"/>
          <w:i w:val="false"/>
          <w:color w:val="000000"/>
          <w:sz w:val="28"/>
        </w:rPr>
        <w:t>
      29) Қазақстан Республикасының заңнамасына сәйкес сотқа талап-арыз беру;</w:t>
      </w:r>
    </w:p>
    <w:bookmarkEnd w:id="604"/>
    <w:bookmarkStart w:name="z619" w:id="605"/>
    <w:p>
      <w:pPr>
        <w:spacing w:after="0"/>
        <w:ind w:left="0"/>
        <w:jc w:val="both"/>
      </w:pPr>
      <w:r>
        <w:rPr>
          <w:rFonts w:ascii="Times New Roman"/>
          <w:b w:val="false"/>
          <w:i w:val="false"/>
          <w:color w:val="000000"/>
          <w:sz w:val="28"/>
        </w:rPr>
        <w:t>
      30) қолданыстағы заңнамалық актілерде көзделген өзге де құқықтарды жүзеге асыру;</w:t>
      </w:r>
    </w:p>
    <w:bookmarkEnd w:id="605"/>
    <w:bookmarkStart w:name="z620" w:id="606"/>
    <w:p>
      <w:pPr>
        <w:spacing w:after="0"/>
        <w:ind w:left="0"/>
        <w:jc w:val="both"/>
      </w:pPr>
      <w:r>
        <w:rPr>
          <w:rFonts w:ascii="Times New Roman"/>
          <w:b w:val="false"/>
          <w:i w:val="false"/>
          <w:color w:val="000000"/>
          <w:sz w:val="28"/>
        </w:rPr>
        <w:t>
      15. Құқықтары мен міндеттері:</w:t>
      </w:r>
    </w:p>
    <w:bookmarkEnd w:id="606"/>
    <w:bookmarkStart w:name="z621" w:id="607"/>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607"/>
    <w:bookmarkStart w:name="z622" w:id="608"/>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тұлғалардан қажетті ақпарат пен материалдарды, оған қоса мемлекеттік қызметтерді көрсетуге қажетті құжаттар мен ақпаратты сұрату және алу;</w:t>
      </w:r>
    </w:p>
    <w:bookmarkEnd w:id="608"/>
    <w:bookmarkStart w:name="z623" w:id="609"/>
    <w:p>
      <w:pPr>
        <w:spacing w:after="0"/>
        <w:ind w:left="0"/>
        <w:jc w:val="both"/>
      </w:pPr>
      <w:r>
        <w:rPr>
          <w:rFonts w:ascii="Times New Roman"/>
          <w:b w:val="false"/>
          <w:i w:val="false"/>
          <w:color w:val="000000"/>
          <w:sz w:val="28"/>
        </w:rPr>
        <w:t>
      3) Департамент құзыретіне жататын мәселелерді орындау үшін ғылыми және өзге де ұйымдарды, жеке ғалымдарды, ұстаздарды, мамандар мен сарапшыларды белгіленген тәртіппен тарту;</w:t>
      </w:r>
    </w:p>
    <w:bookmarkEnd w:id="609"/>
    <w:bookmarkStart w:name="z624" w:id="610"/>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610"/>
    <w:bookmarkStart w:name="z625" w:id="611"/>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611"/>
    <w:bookmarkStart w:name="z626" w:id="612"/>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 деректер базасын құру;</w:t>
      </w:r>
    </w:p>
    <w:bookmarkEnd w:id="612"/>
    <w:bookmarkStart w:name="z627" w:id="613"/>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ведомстволық бағынысты ұйымдардың мамандарын, консультанттарын және сарапшыларын тарту;</w:t>
      </w:r>
    </w:p>
    <w:bookmarkEnd w:id="613"/>
    <w:bookmarkStart w:name="z628" w:id="614"/>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614"/>
    <w:bookmarkStart w:name="z629" w:id="615"/>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615"/>
    <w:bookmarkStart w:name="z630" w:id="616"/>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616"/>
    <w:bookmarkStart w:name="z631" w:id="617"/>
    <w:p>
      <w:pPr>
        <w:spacing w:after="0"/>
        <w:ind w:left="0"/>
        <w:jc w:val="both"/>
      </w:pPr>
      <w:r>
        <w:rPr>
          <w:rFonts w:ascii="Times New Roman"/>
          <w:b w:val="false"/>
          <w:i w:val="false"/>
          <w:color w:val="000000"/>
          <w:sz w:val="28"/>
        </w:rPr>
        <w:t>
      11) Комитетке атқарып жатқан жұмыстар бойынша уақытылы және сапалы ақпарат беру, сондай-ақ Министрлік пен Комитет берген нұсқауларды орындау;</w:t>
      </w:r>
    </w:p>
    <w:bookmarkEnd w:id="617"/>
    <w:bookmarkStart w:name="z632" w:id="618"/>
    <w:p>
      <w:pPr>
        <w:spacing w:after="0"/>
        <w:ind w:left="0"/>
        <w:jc w:val="both"/>
      </w:pPr>
      <w:r>
        <w:rPr>
          <w:rFonts w:ascii="Times New Roman"/>
          <w:b w:val="false"/>
          <w:i w:val="false"/>
          <w:color w:val="000000"/>
          <w:sz w:val="28"/>
        </w:rPr>
        <w:t>
      12) Департаменттің құзыретіне кіретін мәселелер бойынша түсініктемелер беру;</w:t>
      </w:r>
    </w:p>
    <w:bookmarkEnd w:id="618"/>
    <w:bookmarkStart w:name="z633" w:id="619"/>
    <w:p>
      <w:pPr>
        <w:spacing w:after="0"/>
        <w:ind w:left="0"/>
        <w:jc w:val="both"/>
      </w:pPr>
      <w:r>
        <w:rPr>
          <w:rFonts w:ascii="Times New Roman"/>
          <w:b w:val="false"/>
          <w:i w:val="false"/>
          <w:color w:val="000000"/>
          <w:sz w:val="28"/>
        </w:rPr>
        <w:t>
      13) мемлекеттік қызметтер стандарттарының қолжетімділігін қамтамасыз ету;</w:t>
      </w:r>
    </w:p>
    <w:bookmarkEnd w:id="619"/>
    <w:bookmarkStart w:name="z634" w:id="620"/>
    <w:p>
      <w:pPr>
        <w:spacing w:after="0"/>
        <w:ind w:left="0"/>
        <w:jc w:val="both"/>
      </w:pPr>
      <w:r>
        <w:rPr>
          <w:rFonts w:ascii="Times New Roman"/>
          <w:b w:val="false"/>
          <w:i w:val="false"/>
          <w:color w:val="000000"/>
          <w:sz w:val="28"/>
        </w:rPr>
        <w:t>
      14) мемлекеттік қызметтерді көрсету бойынша мемлекеттік қызметтерді көрсету тәртібі туралы тұтынушыларды ақпараттандыру;</w:t>
      </w:r>
    </w:p>
    <w:bookmarkEnd w:id="620"/>
    <w:bookmarkStart w:name="z635" w:id="621"/>
    <w:p>
      <w:pPr>
        <w:spacing w:after="0"/>
        <w:ind w:left="0"/>
        <w:jc w:val="both"/>
      </w:pPr>
      <w:r>
        <w:rPr>
          <w:rFonts w:ascii="Times New Roman"/>
          <w:b w:val="false"/>
          <w:i w:val="false"/>
          <w:color w:val="000000"/>
          <w:sz w:val="28"/>
        </w:rPr>
        <w:t>
      15) мемлекеттік қызметті көрсету саласындағы уәкілетті органдарға тиісті ақпарат ұсыну;</w:t>
      </w:r>
    </w:p>
    <w:bookmarkEnd w:id="621"/>
    <w:bookmarkStart w:name="z636" w:id="622"/>
    <w:p>
      <w:pPr>
        <w:spacing w:after="0"/>
        <w:ind w:left="0"/>
        <w:jc w:val="both"/>
      </w:pPr>
      <w:r>
        <w:rPr>
          <w:rFonts w:ascii="Times New Roman"/>
          <w:b w:val="false"/>
          <w:i w:val="false"/>
          <w:color w:val="000000"/>
          <w:sz w:val="28"/>
        </w:rPr>
        <w:t>
      16)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622"/>
    <w:bookmarkStart w:name="z637" w:id="623"/>
    <w:p>
      <w:pPr>
        <w:spacing w:after="0"/>
        <w:ind w:left="0"/>
        <w:jc w:val="both"/>
      </w:pPr>
      <w:r>
        <w:rPr>
          <w:rFonts w:ascii="Times New Roman"/>
          <w:b w:val="false"/>
          <w:i w:val="false"/>
          <w:color w:val="000000"/>
          <w:sz w:val="28"/>
        </w:rPr>
        <w:t>
      17) Комитет пен балалардың құқықтарын қорғау жөніндегі уәкілетті орган қызметінің бағыттары бойынша әдістемелік көмек алу;</w:t>
      </w:r>
    </w:p>
    <w:bookmarkEnd w:id="623"/>
    <w:bookmarkStart w:name="z638" w:id="624"/>
    <w:p>
      <w:pPr>
        <w:spacing w:after="0"/>
        <w:ind w:left="0"/>
        <w:jc w:val="both"/>
      </w:pPr>
      <w:r>
        <w:rPr>
          <w:rFonts w:ascii="Times New Roman"/>
          <w:b w:val="false"/>
          <w:i w:val="false"/>
          <w:color w:val="000000"/>
          <w:sz w:val="28"/>
        </w:rPr>
        <w:t>
      18)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624"/>
    <w:bookmarkStart w:name="z639" w:id="625"/>
    <w:p>
      <w:pPr>
        <w:spacing w:after="0"/>
        <w:ind w:left="0"/>
        <w:jc w:val="both"/>
      </w:pPr>
      <w:r>
        <w:rPr>
          <w:rFonts w:ascii="Times New Roman"/>
          <w:b w:val="false"/>
          <w:i w:val="false"/>
          <w:color w:val="000000"/>
          <w:sz w:val="28"/>
        </w:rPr>
        <w:t>
      19) Қазақстан Республикасы заңнамасында көзделген басқа құқықтарды жүзеге асыру.</w:t>
      </w:r>
    </w:p>
    <w:bookmarkEnd w:id="625"/>
    <w:bookmarkStart w:name="z640" w:id="626"/>
    <w:p>
      <w:pPr>
        <w:spacing w:after="0"/>
        <w:ind w:left="0"/>
        <w:jc w:val="left"/>
      </w:pPr>
      <w:r>
        <w:rPr>
          <w:rFonts w:ascii="Times New Roman"/>
          <w:b/>
          <w:i w:val="false"/>
          <w:color w:val="000000"/>
        </w:rPr>
        <w:t xml:space="preserve"> 3-тарау. Департаменттің қызметін ұйымдастыру</w:t>
      </w:r>
    </w:p>
    <w:bookmarkEnd w:id="626"/>
    <w:bookmarkStart w:name="z641" w:id="627"/>
    <w:p>
      <w:pPr>
        <w:spacing w:after="0"/>
        <w:ind w:left="0"/>
        <w:jc w:val="both"/>
      </w:pPr>
      <w:r>
        <w:rPr>
          <w:rFonts w:ascii="Times New Roman"/>
          <w:b w:val="false"/>
          <w:i w:val="false"/>
          <w:color w:val="000000"/>
          <w:sz w:val="28"/>
        </w:rPr>
        <w:t xml:space="preserve">
      16. Департаменттің басқарылуын басшы жүзеге асырады, жүктелген міндеттердің орындалуына және оның функцияларын жүзеге асыруына жеке жауапты. </w:t>
      </w:r>
    </w:p>
    <w:bookmarkEnd w:id="627"/>
    <w:bookmarkStart w:name="z642" w:id="628"/>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628"/>
    <w:bookmarkStart w:name="z643" w:id="629"/>
    <w:p>
      <w:pPr>
        <w:spacing w:after="0"/>
        <w:ind w:left="0"/>
        <w:jc w:val="both"/>
      </w:pPr>
      <w:r>
        <w:rPr>
          <w:rFonts w:ascii="Times New Roman"/>
          <w:b w:val="false"/>
          <w:i w:val="false"/>
          <w:color w:val="000000"/>
          <w:sz w:val="28"/>
        </w:rPr>
        <w:t>
      18. Департамент басшысы департаменттің құрылымы мен штаттық кестесі бойынша Комитетке ұсыныс енгізеді;</w:t>
      </w:r>
    </w:p>
    <w:bookmarkEnd w:id="629"/>
    <w:bookmarkStart w:name="z644" w:id="630"/>
    <w:p>
      <w:pPr>
        <w:spacing w:after="0"/>
        <w:ind w:left="0"/>
        <w:jc w:val="both"/>
      </w:pPr>
      <w:r>
        <w:rPr>
          <w:rFonts w:ascii="Times New Roman"/>
          <w:b w:val="false"/>
          <w:i w:val="false"/>
          <w:color w:val="000000"/>
          <w:sz w:val="28"/>
        </w:rPr>
        <w:t>
      19. Департамент басшысының өкілеттігі:</w:t>
      </w:r>
    </w:p>
    <w:bookmarkEnd w:id="630"/>
    <w:bookmarkStart w:name="z645" w:id="631"/>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631"/>
    <w:bookmarkStart w:name="z646" w:id="632"/>
    <w:p>
      <w:pPr>
        <w:spacing w:after="0"/>
        <w:ind w:left="0"/>
        <w:jc w:val="both"/>
      </w:pPr>
      <w:r>
        <w:rPr>
          <w:rFonts w:ascii="Times New Roman"/>
          <w:b w:val="false"/>
          <w:i w:val="false"/>
          <w:color w:val="000000"/>
          <w:sz w:val="28"/>
        </w:rPr>
        <w:t>
      2) Департаменттің қызметкерлерінің функционалдық міндеттері мен өкілеттіктерін анықтайды;</w:t>
      </w:r>
    </w:p>
    <w:bookmarkEnd w:id="632"/>
    <w:bookmarkStart w:name="z647" w:id="633"/>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ұйымдастыруына бақылау жасайды;</w:t>
      </w:r>
    </w:p>
    <w:bookmarkEnd w:id="633"/>
    <w:bookmarkStart w:name="z648" w:id="63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634"/>
    <w:bookmarkStart w:name="z649" w:id="635"/>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635"/>
    <w:bookmarkStart w:name="z650" w:id="636"/>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636"/>
    <w:bookmarkStart w:name="z651" w:id="637"/>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637"/>
    <w:bookmarkStart w:name="z652" w:id="638"/>
    <w:p>
      <w:pPr>
        <w:spacing w:after="0"/>
        <w:ind w:left="0"/>
        <w:jc w:val="both"/>
      </w:pPr>
      <w:r>
        <w:rPr>
          <w:rFonts w:ascii="Times New Roman"/>
          <w:b w:val="false"/>
          <w:i w:val="false"/>
          <w:color w:val="000000"/>
          <w:sz w:val="28"/>
        </w:rPr>
        <w:t>
      8) Қазақстан Республикасының әкімшілік құқық бұзушылық туралы Кодексіне сәйкес білім саласындағы уәкілетті органның құзыретіне кіретін баптар бойынша әкімшілік істерді қарайды және әкімшілік жаза қолданады;</w:t>
      </w:r>
    </w:p>
    <w:bookmarkEnd w:id="638"/>
    <w:bookmarkStart w:name="z653" w:id="639"/>
    <w:p>
      <w:pPr>
        <w:spacing w:after="0"/>
        <w:ind w:left="0"/>
        <w:jc w:val="both"/>
      </w:pPr>
      <w:r>
        <w:rPr>
          <w:rFonts w:ascii="Times New Roman"/>
          <w:b w:val="false"/>
          <w:i w:val="false"/>
          <w:color w:val="000000"/>
          <w:sz w:val="28"/>
        </w:rPr>
        <w:t>
      9) Комитеттің келісімі бойынша Департаменттің жұмыс және тексеріс жоспарын бекітеді;</w:t>
      </w:r>
    </w:p>
    <w:bookmarkEnd w:id="639"/>
    <w:bookmarkStart w:name="z654" w:id="640"/>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өзге де ұйымдарда Департаменттің атынан өкілдік етеді;</w:t>
      </w:r>
    </w:p>
    <w:bookmarkEnd w:id="640"/>
    <w:bookmarkStart w:name="z655" w:id="641"/>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жұмысына жалпы басшылық жасайды, қызметкерлердің сыбайлас жемқорлыққа қарсы заңнамалар талаптарын сақтауын қамтамасыз етеді, сыбайлас жемқорлыққа қарсы тұру жұмыстарының жай-күйіне жеке жауапты;</w:t>
      </w:r>
    </w:p>
    <w:bookmarkEnd w:id="641"/>
    <w:bookmarkStart w:name="z656" w:id="642"/>
    <w:p>
      <w:pPr>
        <w:spacing w:after="0"/>
        <w:ind w:left="0"/>
        <w:jc w:val="both"/>
      </w:pPr>
      <w:r>
        <w:rPr>
          <w:rFonts w:ascii="Times New Roman"/>
          <w:b w:val="false"/>
          <w:i w:val="false"/>
          <w:color w:val="000000"/>
          <w:sz w:val="28"/>
        </w:rPr>
        <w:t>
      12) Қазақстан Республикасы заңдары мен Қазақстан Республикасы Президентінің актілеріне сәйкес басқа да өкілеттілікті жүзеге асырады;</w:t>
      </w:r>
    </w:p>
    <w:bookmarkEnd w:id="642"/>
    <w:bookmarkStart w:name="z657" w:id="643"/>
    <w:p>
      <w:pPr>
        <w:spacing w:after="0"/>
        <w:ind w:left="0"/>
        <w:jc w:val="both"/>
      </w:pPr>
      <w:r>
        <w:rPr>
          <w:rFonts w:ascii="Times New Roman"/>
          <w:b w:val="false"/>
          <w:i w:val="false"/>
          <w:color w:val="000000"/>
          <w:sz w:val="28"/>
        </w:rPr>
        <w:t>
      Департаменттің басшысы болмаған кезеңде оны өкілеттіктерін қолданыстағы заңнамаға сәйкес оны алмастыратын тұлға орындайды.</w:t>
      </w:r>
    </w:p>
    <w:bookmarkEnd w:id="643"/>
    <w:bookmarkStart w:name="z658" w:id="644"/>
    <w:p>
      <w:pPr>
        <w:spacing w:after="0"/>
        <w:ind w:left="0"/>
        <w:jc w:val="left"/>
      </w:pPr>
      <w:r>
        <w:rPr>
          <w:rFonts w:ascii="Times New Roman"/>
          <w:b/>
          <w:i w:val="false"/>
          <w:color w:val="000000"/>
        </w:rPr>
        <w:t xml:space="preserve"> 4-тарау. Департаменттің мүлкі</w:t>
      </w:r>
    </w:p>
    <w:bookmarkEnd w:id="644"/>
    <w:bookmarkStart w:name="z659" w:id="645"/>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 мүмкін.</w:t>
      </w:r>
    </w:p>
    <w:bookmarkEnd w:id="645"/>
    <w:bookmarkStart w:name="z660" w:id="64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646"/>
    <w:bookmarkStart w:name="z661" w:id="647"/>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647"/>
    <w:bookmarkStart w:name="z662" w:id="648"/>
    <w:p>
      <w:pPr>
        <w:spacing w:after="0"/>
        <w:ind w:left="0"/>
        <w:jc w:val="both"/>
      </w:pPr>
      <w:r>
        <w:rPr>
          <w:rFonts w:ascii="Times New Roman"/>
          <w:b w:val="false"/>
          <w:i w:val="false"/>
          <w:color w:val="000000"/>
          <w:sz w:val="28"/>
        </w:rPr>
        <w:t>
      22. Департаментке өзіне бекітілген мүлікті және қаржыландыру жоспары бойынша өзіне бөлінген қаражат есебінен сатып алынған мүлікті егер Қазақстан Республикасының заңнамасында өзгеше белгіленбесе өз бетімен иеліктен шығаруға немесе оған өзге де тәсілмен иелік етуге рұқсат берілмейді.</w:t>
      </w:r>
    </w:p>
    <w:bookmarkEnd w:id="648"/>
    <w:bookmarkStart w:name="z663" w:id="649"/>
    <w:p>
      <w:pPr>
        <w:spacing w:after="0"/>
        <w:ind w:left="0"/>
        <w:jc w:val="both"/>
      </w:pPr>
      <w:r>
        <w:rPr>
          <w:rFonts w:ascii="Times New Roman"/>
          <w:b w:val="false"/>
          <w:i w:val="false"/>
          <w:color w:val="000000"/>
          <w:sz w:val="28"/>
        </w:rPr>
        <w:t>
      23. Департамент міндеттері бойынша өзіне бөлініп берілген қаржы көлемінде жауап береді.</w:t>
      </w:r>
    </w:p>
    <w:bookmarkEnd w:id="649"/>
    <w:bookmarkStart w:name="z664" w:id="650"/>
    <w:p>
      <w:pPr>
        <w:spacing w:after="0"/>
        <w:ind w:left="0"/>
        <w:jc w:val="left"/>
      </w:pPr>
      <w:r>
        <w:rPr>
          <w:rFonts w:ascii="Times New Roman"/>
          <w:b/>
          <w:i w:val="false"/>
          <w:color w:val="000000"/>
        </w:rPr>
        <w:t xml:space="preserve"> 5-тарау. Департаментті қайта ұйымдастыру және тарату</w:t>
      </w:r>
    </w:p>
    <w:bookmarkEnd w:id="650"/>
    <w:bookmarkStart w:name="z665" w:id="65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"27" қыркүйектегі</w:t>
            </w:r>
            <w:r>
              <w:br/>
            </w:r>
            <w:r>
              <w:rPr>
                <w:rFonts w:ascii="Times New Roman"/>
                <w:b w:val="false"/>
                <w:i w:val="false"/>
                <w:color w:val="000000"/>
                <w:sz w:val="20"/>
              </w:rPr>
              <w:t>№ 489 бұйрығына</w:t>
            </w:r>
            <w:r>
              <w:br/>
            </w:r>
            <w:r>
              <w:rPr>
                <w:rFonts w:ascii="Times New Roman"/>
                <w:b w:val="false"/>
                <w:i w:val="false"/>
                <w:color w:val="000000"/>
                <w:sz w:val="20"/>
              </w:rPr>
              <w:t>7-қосымша</w:t>
            </w:r>
          </w:p>
        </w:tc>
      </w:tr>
    </w:tbl>
    <w:bookmarkStart w:name="z667" w:id="652"/>
    <w:p>
      <w:pPr>
        <w:spacing w:after="0"/>
        <w:ind w:left="0"/>
        <w:jc w:val="left"/>
      </w:pPr>
      <w:r>
        <w:rPr>
          <w:rFonts w:ascii="Times New Roman"/>
          <w:b/>
          <w:i w:val="false"/>
          <w:color w:val="000000"/>
        </w:rPr>
        <w:t xml:space="preserve"> "Қазақстан Республикасы Білім және ғылым министрлігінің Білім және ғылым саласында сапаны қамтамасыз ету комитетінің Қарағанды облысының білім саласында сапаны қамтамасыз ету департаменті" мемлекеттік мекемесінің ережесі</w:t>
      </w:r>
    </w:p>
    <w:bookmarkEnd w:id="652"/>
    <w:bookmarkStart w:name="z668" w:id="653"/>
    <w:p>
      <w:pPr>
        <w:spacing w:after="0"/>
        <w:ind w:left="0"/>
        <w:jc w:val="left"/>
      </w:pPr>
      <w:r>
        <w:rPr>
          <w:rFonts w:ascii="Times New Roman"/>
          <w:b/>
          <w:i w:val="false"/>
          <w:color w:val="000000"/>
        </w:rPr>
        <w:t xml:space="preserve"> 1-тарау. Жалпы ережелер</w:t>
      </w:r>
    </w:p>
    <w:bookmarkEnd w:id="653"/>
    <w:bookmarkStart w:name="z669" w:id="654"/>
    <w:p>
      <w:pPr>
        <w:spacing w:after="0"/>
        <w:ind w:left="0"/>
        <w:jc w:val="both"/>
      </w:pPr>
      <w:r>
        <w:rPr>
          <w:rFonts w:ascii="Times New Roman"/>
          <w:b w:val="false"/>
          <w:i w:val="false"/>
          <w:color w:val="000000"/>
          <w:sz w:val="28"/>
        </w:rPr>
        <w:t>
      1. Қазақстан Республикасы Білім және ғылым министрлігінің Білім және ғылым саласында сапаны қамтамасыз ету комитетінің Қарағанды облысының білім саласында сапаны қамтамасыз ету департаменті (бұдан әрі – Департамент) Қазақстан Республикасы Білім және ғылым министрлігі Білім және ғылым саласында сапаны қамтамасыз ету комитетінің (бұдан әрі – Комитет) құзыреті шегінде білім және ғылым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Білім және ғылым министрлігінің (бұдан әрі – Министрлік) стратегиялық функцияларын орындауға қатысады.</w:t>
      </w:r>
    </w:p>
    <w:bookmarkEnd w:id="654"/>
    <w:bookmarkStart w:name="z670" w:id="65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55"/>
    <w:bookmarkStart w:name="z671" w:id="65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аумақтық қазынашылық органдарда шоттары болады.</w:t>
      </w:r>
    </w:p>
    <w:bookmarkEnd w:id="656"/>
    <w:bookmarkStart w:name="z672" w:id="65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57"/>
    <w:bookmarkStart w:name="z673" w:id="658"/>
    <w:p>
      <w:pPr>
        <w:spacing w:after="0"/>
        <w:ind w:left="0"/>
        <w:jc w:val="both"/>
      </w:pPr>
      <w:r>
        <w:rPr>
          <w:rFonts w:ascii="Times New Roman"/>
          <w:b w:val="false"/>
          <w:i w:val="false"/>
          <w:color w:val="000000"/>
          <w:sz w:val="28"/>
        </w:rPr>
        <w:t xml:space="preserve">
      5. Департаменттің, егер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 </w:t>
      </w:r>
    </w:p>
    <w:bookmarkEnd w:id="658"/>
    <w:bookmarkStart w:name="z674" w:id="65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659"/>
    <w:bookmarkStart w:name="z675" w:id="660"/>
    <w:p>
      <w:pPr>
        <w:spacing w:after="0"/>
        <w:ind w:left="0"/>
        <w:jc w:val="both"/>
      </w:pPr>
      <w:r>
        <w:rPr>
          <w:rFonts w:ascii="Times New Roman"/>
          <w:b w:val="false"/>
          <w:i w:val="false"/>
          <w:color w:val="000000"/>
          <w:sz w:val="28"/>
        </w:rPr>
        <w:t>
      7. Департаменттің құрылымы мен штаттық санының лимиті қолданыстағы заңнамаға сәйкес бекітіледі.</w:t>
      </w:r>
    </w:p>
    <w:bookmarkEnd w:id="660"/>
    <w:bookmarkStart w:name="z676" w:id="661"/>
    <w:p>
      <w:pPr>
        <w:spacing w:after="0"/>
        <w:ind w:left="0"/>
        <w:jc w:val="both"/>
      </w:pPr>
      <w:r>
        <w:rPr>
          <w:rFonts w:ascii="Times New Roman"/>
          <w:b w:val="false"/>
          <w:i w:val="false"/>
          <w:color w:val="000000"/>
          <w:sz w:val="28"/>
        </w:rPr>
        <w:t>
      8. Департаменттің заңды мекен-жайы: Қазақстан Республикасы, 100028, Қарағанды облысы, Қарағанды қаласы, Қазыбек би ауданы, Костенко көшесі, 6 үй.</w:t>
      </w:r>
    </w:p>
    <w:bookmarkEnd w:id="661"/>
    <w:bookmarkStart w:name="z677" w:id="662"/>
    <w:p>
      <w:pPr>
        <w:spacing w:after="0"/>
        <w:ind w:left="0"/>
        <w:jc w:val="both"/>
      </w:pPr>
      <w:r>
        <w:rPr>
          <w:rFonts w:ascii="Times New Roman"/>
          <w:b w:val="false"/>
          <w:i w:val="false"/>
          <w:color w:val="000000"/>
          <w:sz w:val="28"/>
        </w:rPr>
        <w:t>
      9. Мемлекеттік органның толық атауы – "Қазақстан Республикасы Білім және ғылым министрлігінің Білім және ғылым саласында сапаны қамтамасыз ету комитетінің Қарағанды облысының білім саласында сапаны қамтамасыз ету департаменті" мемлекеттік мекемесі.</w:t>
      </w:r>
    </w:p>
    <w:bookmarkEnd w:id="662"/>
    <w:bookmarkStart w:name="z678" w:id="66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63"/>
    <w:bookmarkStart w:name="z679" w:id="66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664"/>
    <w:bookmarkStart w:name="z680" w:id="665"/>
    <w:p>
      <w:pPr>
        <w:spacing w:after="0"/>
        <w:ind w:left="0"/>
        <w:jc w:val="both"/>
      </w:pPr>
      <w:r>
        <w:rPr>
          <w:rFonts w:ascii="Times New Roman"/>
          <w:b w:val="false"/>
          <w:i w:val="false"/>
          <w:color w:val="000000"/>
          <w:sz w:val="28"/>
        </w:rPr>
        <w:t>
      12. Департаментке кәсіпкерлік субъектілермен Департаменттің функциялары болып табылатын міндеттерді орындау тұрғысында шарттық қатынастарға түсуге тыйым салынады.</w:t>
      </w:r>
    </w:p>
    <w:bookmarkEnd w:id="665"/>
    <w:bookmarkStart w:name="z681" w:id="66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кiрiстер республикалық бюджеттің кірісіне жіберіледі.</w:t>
      </w:r>
    </w:p>
    <w:bookmarkEnd w:id="666"/>
    <w:bookmarkStart w:name="z682" w:id="667"/>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667"/>
    <w:bookmarkStart w:name="z683" w:id="668"/>
    <w:p>
      <w:pPr>
        <w:spacing w:after="0"/>
        <w:ind w:left="0"/>
        <w:jc w:val="both"/>
      </w:pPr>
      <w:r>
        <w:rPr>
          <w:rFonts w:ascii="Times New Roman"/>
          <w:b w:val="false"/>
          <w:i w:val="false"/>
          <w:color w:val="000000"/>
          <w:sz w:val="28"/>
        </w:rPr>
        <w:t xml:space="preserve">
      13. Міндеттері: </w:t>
      </w:r>
    </w:p>
    <w:bookmarkEnd w:id="668"/>
    <w:bookmarkStart w:name="z684" w:id="669"/>
    <w:p>
      <w:pPr>
        <w:spacing w:after="0"/>
        <w:ind w:left="0"/>
        <w:jc w:val="both"/>
      </w:pPr>
      <w:r>
        <w:rPr>
          <w:rFonts w:ascii="Times New Roman"/>
          <w:b w:val="false"/>
          <w:i w:val="false"/>
          <w:color w:val="000000"/>
          <w:sz w:val="28"/>
        </w:rPr>
        <w:t>
      1) Департамент өз құзыреті шегінде білім беру саласындағы бірыңғай мемлекеттік саясатты іске асыру;</w:t>
      </w:r>
    </w:p>
    <w:bookmarkEnd w:id="669"/>
    <w:bookmarkStart w:name="z685" w:id="670"/>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670"/>
    <w:bookmarkStart w:name="z686" w:id="671"/>
    <w:p>
      <w:pPr>
        <w:spacing w:after="0"/>
        <w:ind w:left="0"/>
        <w:jc w:val="both"/>
      </w:pPr>
      <w:r>
        <w:rPr>
          <w:rFonts w:ascii="Times New Roman"/>
          <w:b w:val="false"/>
          <w:i w:val="false"/>
          <w:color w:val="000000"/>
          <w:sz w:val="28"/>
        </w:rPr>
        <w:t>
      14. Функциялары:</w:t>
      </w:r>
    </w:p>
    <w:bookmarkEnd w:id="671"/>
    <w:bookmarkStart w:name="z687" w:id="672"/>
    <w:p>
      <w:pPr>
        <w:spacing w:after="0"/>
        <w:ind w:left="0"/>
        <w:jc w:val="both"/>
      </w:pPr>
      <w:r>
        <w:rPr>
          <w:rFonts w:ascii="Times New Roman"/>
          <w:b w:val="false"/>
          <w:i w:val="false"/>
          <w:color w:val="000000"/>
          <w:sz w:val="28"/>
        </w:rPr>
        <w:t>
      1) рұқсаттар мен хабарламалардың мемлекеттік ақпараттық жүйесі арқылы оның жұмыс істеу қағидаларына сәйкес:</w:t>
      </w:r>
    </w:p>
    <w:bookmarkEnd w:id="672"/>
    <w:bookmarkStart w:name="z688" w:id="673"/>
    <w:p>
      <w:pPr>
        <w:spacing w:after="0"/>
        <w:ind w:left="0"/>
        <w:jc w:val="both"/>
      </w:pPr>
      <w:r>
        <w:rPr>
          <w:rFonts w:ascii="Times New Roman"/>
          <w:b w:val="false"/>
          <w:i w:val="false"/>
          <w:color w:val="000000"/>
          <w:sz w:val="28"/>
        </w:rPr>
        <w:t>
      бастауыш білім;</w:t>
      </w:r>
    </w:p>
    <w:bookmarkEnd w:id="673"/>
    <w:bookmarkStart w:name="z689" w:id="674"/>
    <w:p>
      <w:pPr>
        <w:spacing w:after="0"/>
        <w:ind w:left="0"/>
        <w:jc w:val="both"/>
      </w:pPr>
      <w:r>
        <w:rPr>
          <w:rFonts w:ascii="Times New Roman"/>
          <w:b w:val="false"/>
          <w:i w:val="false"/>
          <w:color w:val="000000"/>
          <w:sz w:val="28"/>
        </w:rPr>
        <w:t>
      негізгі орта білім;</w:t>
      </w:r>
    </w:p>
    <w:bookmarkEnd w:id="674"/>
    <w:bookmarkStart w:name="z690" w:id="675"/>
    <w:p>
      <w:pPr>
        <w:spacing w:after="0"/>
        <w:ind w:left="0"/>
        <w:jc w:val="both"/>
      </w:pPr>
      <w:r>
        <w:rPr>
          <w:rFonts w:ascii="Times New Roman"/>
          <w:b w:val="false"/>
          <w:i w:val="false"/>
          <w:color w:val="000000"/>
          <w:sz w:val="28"/>
        </w:rPr>
        <w:t>
      жалпы орта білім;</w:t>
      </w:r>
    </w:p>
    <w:bookmarkEnd w:id="675"/>
    <w:bookmarkStart w:name="z691" w:id="676"/>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bookmarkEnd w:id="676"/>
    <w:bookmarkStart w:name="z692" w:id="677"/>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 беру үшін бiлiм беру қызметiмен айналысуға лицензиялауды электрондық түрде жүзеге асыру;</w:t>
      </w:r>
    </w:p>
    <w:bookmarkEnd w:id="677"/>
    <w:bookmarkStart w:name="z693" w:id="678"/>
    <w:p>
      <w:pPr>
        <w:spacing w:after="0"/>
        <w:ind w:left="0"/>
        <w:jc w:val="both"/>
      </w:pPr>
      <w:r>
        <w:rPr>
          <w:rFonts w:ascii="Times New Roman"/>
          <w:b w:val="false"/>
          <w:i w:val="false"/>
          <w:color w:val="000000"/>
          <w:sz w:val="28"/>
        </w:rPr>
        <w:t>
      2) мектепке дейінгі тәрбие мен оқыту бойынша қызметті жүзеге асырудың басталғаны немесе тоқтатылғаны туралы хабарламаларды қабылдауды жүзеге асырады;</w:t>
      </w:r>
    </w:p>
    <w:bookmarkEnd w:id="678"/>
    <w:bookmarkStart w:name="z694" w:id="679"/>
    <w:p>
      <w:pPr>
        <w:spacing w:after="0"/>
        <w:ind w:left="0"/>
        <w:jc w:val="both"/>
      </w:pPr>
      <w:r>
        <w:rPr>
          <w:rFonts w:ascii="Times New Roman"/>
          <w:b w:val="false"/>
          <w:i w:val="false"/>
          <w:color w:val="000000"/>
          <w:sz w:val="28"/>
        </w:rPr>
        <w:t>
      3) білім беру ұйымын Қазақстан Республикасының заңдарында белгіленген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тастайды;</w:t>
      </w:r>
    </w:p>
    <w:bookmarkEnd w:id="679"/>
    <w:bookmarkStart w:name="z695" w:id="680"/>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тоқтатады;</w:t>
      </w:r>
    </w:p>
    <w:bookmarkEnd w:id="680"/>
    <w:bookmarkStart w:name="z696" w:id="681"/>
    <w:p>
      <w:pPr>
        <w:spacing w:after="0"/>
        <w:ind w:left="0"/>
        <w:jc w:val="both"/>
      </w:pPr>
      <w:r>
        <w:rPr>
          <w:rFonts w:ascii="Times New Roman"/>
          <w:b w:val="false"/>
          <w:i w:val="false"/>
          <w:color w:val="000000"/>
          <w:sz w:val="28"/>
        </w:rPr>
        <w:t>
      5)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жүргізеді;</w:t>
      </w:r>
    </w:p>
    <w:bookmarkEnd w:id="681"/>
    <w:bookmarkStart w:name="z697" w:id="682"/>
    <w:p>
      <w:pPr>
        <w:spacing w:after="0"/>
        <w:ind w:left="0"/>
        <w:jc w:val="both"/>
      </w:pPr>
      <w:r>
        <w:rPr>
          <w:rFonts w:ascii="Times New Roman"/>
          <w:b w:val="false"/>
          <w:i w:val="false"/>
          <w:color w:val="000000"/>
          <w:sz w:val="28"/>
        </w:rPr>
        <w:t>
      6) жұмыс істеу ережелеріне сәйкес рұқсаттар мен хабарламалардың мемлекеттік ақпараттық жүйесі арқылы электронды түрде хабарлама рәсімін жүзеге асырады;</w:t>
      </w:r>
    </w:p>
    <w:bookmarkEnd w:id="682"/>
    <w:bookmarkStart w:name="z698" w:id="683"/>
    <w:p>
      <w:pPr>
        <w:spacing w:after="0"/>
        <w:ind w:left="0"/>
        <w:jc w:val="both"/>
      </w:pPr>
      <w:r>
        <w:rPr>
          <w:rFonts w:ascii="Times New Roman"/>
          <w:b w:val="false"/>
          <w:i w:val="false"/>
          <w:color w:val="000000"/>
          <w:sz w:val="28"/>
        </w:rPr>
        <w:t>
      7)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профилактикалық бақылауды жүзеге асырады;</w:t>
      </w:r>
    </w:p>
    <w:bookmarkEnd w:id="683"/>
    <w:bookmarkStart w:name="z699" w:id="684"/>
    <w:p>
      <w:pPr>
        <w:spacing w:after="0"/>
        <w:ind w:left="0"/>
        <w:jc w:val="both"/>
      </w:pPr>
      <w:r>
        <w:rPr>
          <w:rFonts w:ascii="Times New Roman"/>
          <w:b w:val="false"/>
          <w:i w:val="false"/>
          <w:color w:val="000000"/>
          <w:sz w:val="28"/>
        </w:rPr>
        <w:t>
      8)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684"/>
    <w:bookmarkStart w:name="z700" w:id="685"/>
    <w:p>
      <w:pPr>
        <w:spacing w:after="0"/>
        <w:ind w:left="0"/>
        <w:jc w:val="both"/>
      </w:pPr>
      <w:r>
        <w:rPr>
          <w:rFonts w:ascii="Times New Roman"/>
          <w:b w:val="false"/>
          <w:i w:val="false"/>
          <w:color w:val="000000"/>
          <w:sz w:val="28"/>
        </w:rPr>
        <w:t>
      9) ведомстволық бағыныстылығына қарамастан білім беру ұйымдарын мемлекеттік аттестаттаудан өткізу:</w:t>
      </w:r>
    </w:p>
    <w:bookmarkEnd w:id="685"/>
    <w:bookmarkStart w:name="z701" w:id="686"/>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w:t>
      </w:r>
    </w:p>
    <w:bookmarkEnd w:id="686"/>
    <w:bookmarkStart w:name="z702" w:id="687"/>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бағдарламаларын;</w:t>
      </w:r>
    </w:p>
    <w:bookmarkEnd w:id="687"/>
    <w:bookmarkStart w:name="z703" w:id="688"/>
    <w:p>
      <w:pPr>
        <w:spacing w:after="0"/>
        <w:ind w:left="0"/>
        <w:jc w:val="both"/>
      </w:pPr>
      <w:r>
        <w:rPr>
          <w:rFonts w:ascii="Times New Roman"/>
          <w:b w:val="false"/>
          <w:i w:val="false"/>
          <w:color w:val="000000"/>
          <w:sz w:val="28"/>
        </w:rPr>
        <w:t>
      арнайы білімнің арнайы оқу бағдарламаларын;</w:t>
      </w:r>
    </w:p>
    <w:bookmarkEnd w:id="688"/>
    <w:bookmarkStart w:name="z704" w:id="689"/>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w:t>
      </w:r>
    </w:p>
    <w:bookmarkEnd w:id="689"/>
    <w:bookmarkStart w:name="z705" w:id="690"/>
    <w:p>
      <w:pPr>
        <w:spacing w:after="0"/>
        <w:ind w:left="0"/>
        <w:jc w:val="both"/>
      </w:pPr>
      <w:r>
        <w:rPr>
          <w:rFonts w:ascii="Times New Roman"/>
          <w:b w:val="false"/>
          <w:i w:val="false"/>
          <w:color w:val="000000"/>
          <w:sz w:val="28"/>
        </w:rPr>
        <w:t>
      10) меншік нысандары мен ведомстволық бағыныстылығына қарамастан, білім беру ұйымдарында Қазақстан Республикасы заңнамасының және білім беру саласындағы нормативтік құқықтық актілердің, мемлекеттік жалпыға міндетті білім беру стандарттарының орындалуын мемлекеттік бақылауды жүзеге асыру;</w:t>
      </w:r>
    </w:p>
    <w:bookmarkEnd w:id="690"/>
    <w:bookmarkStart w:name="z706" w:id="691"/>
    <w:p>
      <w:pPr>
        <w:spacing w:after="0"/>
        <w:ind w:left="0"/>
        <w:jc w:val="both"/>
      </w:pPr>
      <w:r>
        <w:rPr>
          <w:rFonts w:ascii="Times New Roman"/>
          <w:b w:val="false"/>
          <w:i w:val="false"/>
          <w:color w:val="000000"/>
          <w:sz w:val="28"/>
        </w:rPr>
        <w:t xml:space="preserve">
      11)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691"/>
    <w:bookmarkStart w:name="z707" w:id="692"/>
    <w:p>
      <w:pPr>
        <w:spacing w:after="0"/>
        <w:ind w:left="0"/>
        <w:jc w:val="both"/>
      </w:pPr>
      <w:r>
        <w:rPr>
          <w:rFonts w:ascii="Times New Roman"/>
          <w:b w:val="false"/>
          <w:i w:val="false"/>
          <w:color w:val="000000"/>
          <w:sz w:val="28"/>
        </w:rPr>
        <w:t xml:space="preserve">
      12)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692"/>
    <w:bookmarkStart w:name="z708" w:id="693"/>
    <w:p>
      <w:pPr>
        <w:spacing w:after="0"/>
        <w:ind w:left="0"/>
        <w:jc w:val="both"/>
      </w:pPr>
      <w:r>
        <w:rPr>
          <w:rFonts w:ascii="Times New Roman"/>
          <w:b w:val="false"/>
          <w:i w:val="false"/>
          <w:color w:val="000000"/>
          <w:sz w:val="28"/>
        </w:rPr>
        <w:t>
      13) тәуекел дәрежесін бағалау өлшемшарттары негізінде бақылау субъектілеріне бару арқылы профилактикалық бақылауды жүргізудің жартыжылдық тізімін әзірлеу;</w:t>
      </w:r>
    </w:p>
    <w:bookmarkEnd w:id="693"/>
    <w:bookmarkStart w:name="z709" w:id="694"/>
    <w:p>
      <w:pPr>
        <w:spacing w:after="0"/>
        <w:ind w:left="0"/>
        <w:jc w:val="both"/>
      </w:pPr>
      <w:r>
        <w:rPr>
          <w:rFonts w:ascii="Times New Roman"/>
          <w:b w:val="false"/>
          <w:i w:val="false"/>
          <w:color w:val="000000"/>
          <w:sz w:val="28"/>
        </w:rPr>
        <w:t>
      14) білім туралы құжаттарды (түпнұсқаларды) апостильдеу рәсімін жүзеге асыру;</w:t>
      </w:r>
    </w:p>
    <w:bookmarkEnd w:id="694"/>
    <w:bookmarkStart w:name="z710" w:id="695"/>
    <w:p>
      <w:pPr>
        <w:spacing w:after="0"/>
        <w:ind w:left="0"/>
        <w:jc w:val="both"/>
      </w:pPr>
      <w:r>
        <w:rPr>
          <w:rFonts w:ascii="Times New Roman"/>
          <w:b w:val="false"/>
          <w:i w:val="false"/>
          <w:color w:val="000000"/>
          <w:sz w:val="28"/>
        </w:rPr>
        <w:t>
      15) білім алушылардың білім жетістіктеріне мониторингілеу жүргізуге қатысу;</w:t>
      </w:r>
    </w:p>
    <w:bookmarkEnd w:id="695"/>
    <w:bookmarkStart w:name="z711" w:id="696"/>
    <w:p>
      <w:pPr>
        <w:spacing w:after="0"/>
        <w:ind w:left="0"/>
        <w:jc w:val="both"/>
      </w:pPr>
      <w:r>
        <w:rPr>
          <w:rFonts w:ascii="Times New Roman"/>
          <w:b w:val="false"/>
          <w:i w:val="false"/>
          <w:color w:val="000000"/>
          <w:sz w:val="28"/>
        </w:rPr>
        <w:t>
      16) білім беру жетістіктерін мониторингілеу нәтижелері бойынша білім беру ұйымдарына әдістемелік қолдау көрсету;</w:t>
      </w:r>
    </w:p>
    <w:bookmarkEnd w:id="696"/>
    <w:bookmarkStart w:name="z712" w:id="697"/>
    <w:p>
      <w:pPr>
        <w:spacing w:after="0"/>
        <w:ind w:left="0"/>
        <w:jc w:val="both"/>
      </w:pPr>
      <w:r>
        <w:rPr>
          <w:rFonts w:ascii="Times New Roman"/>
          <w:b w:val="false"/>
          <w:i w:val="false"/>
          <w:color w:val="000000"/>
          <w:sz w:val="28"/>
        </w:rPr>
        <w:t>
      17) мектептердегі, техникалық және кәсіптік білім беру ұйымдарындағы, балалар үйінің қамқоршылық кеңестердің отырыстарына байқаушы ретінде қатысу;</w:t>
      </w:r>
    </w:p>
    <w:bookmarkEnd w:id="697"/>
    <w:bookmarkStart w:name="z713" w:id="698"/>
    <w:p>
      <w:pPr>
        <w:spacing w:after="0"/>
        <w:ind w:left="0"/>
        <w:jc w:val="both"/>
      </w:pPr>
      <w:r>
        <w:rPr>
          <w:rFonts w:ascii="Times New Roman"/>
          <w:b w:val="false"/>
          <w:i w:val="false"/>
          <w:color w:val="000000"/>
          <w:sz w:val="28"/>
        </w:rPr>
        <w:t>
      18) білім және ғылым саласындағы мемлекеттік саясатты іске асыру жөнінде ақпараттық-түсіндіру жұмыстарын жүргізу;</w:t>
      </w:r>
    </w:p>
    <w:bookmarkEnd w:id="698"/>
    <w:bookmarkStart w:name="z714" w:id="699"/>
    <w:p>
      <w:pPr>
        <w:spacing w:after="0"/>
        <w:ind w:left="0"/>
        <w:jc w:val="both"/>
      </w:pPr>
      <w:r>
        <w:rPr>
          <w:rFonts w:ascii="Times New Roman"/>
          <w:b w:val="false"/>
          <w:i w:val="false"/>
          <w:color w:val="000000"/>
          <w:sz w:val="28"/>
        </w:rPr>
        <w:t>
      19) білім беру ұйымдарының жаңа оқу жылына дайындығына мониторинг жүргізу (құрылыс, күрделі және ағымдағы жөндеу жұмыстары, материалдық -техникалық қамтамасыз ету мен жабдықтау);</w:t>
      </w:r>
    </w:p>
    <w:bookmarkEnd w:id="699"/>
    <w:bookmarkStart w:name="z715" w:id="700"/>
    <w:p>
      <w:pPr>
        <w:spacing w:after="0"/>
        <w:ind w:left="0"/>
        <w:jc w:val="both"/>
      </w:pPr>
      <w:r>
        <w:rPr>
          <w:rFonts w:ascii="Times New Roman"/>
          <w:b w:val="false"/>
          <w:i w:val="false"/>
          <w:color w:val="000000"/>
          <w:sz w:val="28"/>
        </w:rPr>
        <w:t>
      20) мұғалімдердің кәсіби қызметін қамтамасыз ету бойынша білім басқару органдарына мониторинг (талдау) жүргізу;</w:t>
      </w:r>
    </w:p>
    <w:bookmarkEnd w:id="700"/>
    <w:bookmarkStart w:name="z716" w:id="701"/>
    <w:p>
      <w:pPr>
        <w:spacing w:after="0"/>
        <w:ind w:left="0"/>
        <w:jc w:val="both"/>
      </w:pPr>
      <w:r>
        <w:rPr>
          <w:rFonts w:ascii="Times New Roman"/>
          <w:b w:val="false"/>
          <w:i w:val="false"/>
          <w:color w:val="000000"/>
          <w:sz w:val="28"/>
        </w:rPr>
        <w:t>
      21) апатты және үш ауысымды мектептерге мониторинг жүргізу;</w:t>
      </w:r>
    </w:p>
    <w:bookmarkEnd w:id="701"/>
    <w:bookmarkStart w:name="z717" w:id="702"/>
    <w:p>
      <w:pPr>
        <w:spacing w:after="0"/>
        <w:ind w:left="0"/>
        <w:jc w:val="both"/>
      </w:pPr>
      <w:r>
        <w:rPr>
          <w:rFonts w:ascii="Times New Roman"/>
          <w:b w:val="false"/>
          <w:i w:val="false"/>
          <w:color w:val="000000"/>
          <w:sz w:val="28"/>
        </w:rPr>
        <w:t>
      22) білім беру ұйымдарына әдіснамалық көмек көрсету;</w:t>
      </w:r>
    </w:p>
    <w:bookmarkEnd w:id="702"/>
    <w:bookmarkStart w:name="z718" w:id="703"/>
    <w:p>
      <w:pPr>
        <w:spacing w:after="0"/>
        <w:ind w:left="0"/>
        <w:jc w:val="both"/>
      </w:pPr>
      <w:r>
        <w:rPr>
          <w:rFonts w:ascii="Times New Roman"/>
          <w:b w:val="false"/>
          <w:i w:val="false"/>
          <w:color w:val="000000"/>
          <w:sz w:val="28"/>
        </w:rPr>
        <w:t>
      23)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703"/>
    <w:bookmarkStart w:name="z719" w:id="704"/>
    <w:p>
      <w:pPr>
        <w:spacing w:after="0"/>
        <w:ind w:left="0"/>
        <w:jc w:val="both"/>
      </w:pPr>
      <w:r>
        <w:rPr>
          <w:rFonts w:ascii="Times New Roman"/>
          <w:b w:val="false"/>
          <w:i w:val="false"/>
          <w:color w:val="000000"/>
          <w:sz w:val="28"/>
        </w:rPr>
        <w:t>
      24) мелекеттік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704"/>
    <w:bookmarkStart w:name="z720" w:id="705"/>
    <w:p>
      <w:pPr>
        <w:spacing w:after="0"/>
        <w:ind w:left="0"/>
        <w:jc w:val="both"/>
      </w:pPr>
      <w:r>
        <w:rPr>
          <w:rFonts w:ascii="Times New Roman"/>
          <w:b w:val="false"/>
          <w:i w:val="false"/>
          <w:color w:val="000000"/>
          <w:sz w:val="28"/>
        </w:rPr>
        <w:t>
      25) баланың құқықтарын қорғау, бала асырап алу, қорғаншылық, қамқоршылық, патронат, қабылдау және қонақтайтын отбасы, балалардың қадағалаусыздығы мен панасыздығына қарсы іс-қимыл, әлеуметтік жетімдіктің алдын алу және профилактикасы мәселелері бойынша мемлекеттік органдармен, үкіметтік емес және басқа да ұйымдармен өзара іс-қимылды жүзеге асыру;</w:t>
      </w:r>
    </w:p>
    <w:bookmarkEnd w:id="705"/>
    <w:bookmarkStart w:name="z721" w:id="706"/>
    <w:p>
      <w:pPr>
        <w:spacing w:after="0"/>
        <w:ind w:left="0"/>
        <w:jc w:val="both"/>
      </w:pPr>
      <w:r>
        <w:rPr>
          <w:rFonts w:ascii="Times New Roman"/>
          <w:b w:val="false"/>
          <w:i w:val="false"/>
          <w:color w:val="000000"/>
          <w:sz w:val="28"/>
        </w:rPr>
        <w:t>
      26)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706"/>
    <w:bookmarkStart w:name="z722" w:id="707"/>
    <w:p>
      <w:pPr>
        <w:spacing w:after="0"/>
        <w:ind w:left="0"/>
        <w:jc w:val="both"/>
      </w:pPr>
      <w:r>
        <w:rPr>
          <w:rFonts w:ascii="Times New Roman"/>
          <w:b w:val="false"/>
          <w:i w:val="false"/>
          <w:color w:val="000000"/>
          <w:sz w:val="28"/>
        </w:rPr>
        <w:t>
      27) "Өзін-өзі тану" адамгершілік-рухани білім беру бағдарламасын іске асыруды үйлестіру;</w:t>
      </w:r>
    </w:p>
    <w:bookmarkEnd w:id="707"/>
    <w:bookmarkStart w:name="z723" w:id="708"/>
    <w:p>
      <w:pPr>
        <w:spacing w:after="0"/>
        <w:ind w:left="0"/>
        <w:jc w:val="both"/>
      </w:pPr>
      <w:r>
        <w:rPr>
          <w:rFonts w:ascii="Times New Roman"/>
          <w:b w:val="false"/>
          <w:i w:val="false"/>
          <w:color w:val="000000"/>
          <w:sz w:val="28"/>
        </w:rPr>
        <w:t>
      28) Қазақстан Республикасының заңнамасында белгіленген тәртіппен өз құзыреті шегінде жеке және заңды тұлғалардың арыздары мен өтініштерін қарау;</w:t>
      </w:r>
    </w:p>
    <w:bookmarkEnd w:id="708"/>
    <w:bookmarkStart w:name="z724" w:id="709"/>
    <w:p>
      <w:pPr>
        <w:spacing w:after="0"/>
        <w:ind w:left="0"/>
        <w:jc w:val="both"/>
      </w:pPr>
      <w:r>
        <w:rPr>
          <w:rFonts w:ascii="Times New Roman"/>
          <w:b w:val="false"/>
          <w:i w:val="false"/>
          <w:color w:val="000000"/>
          <w:sz w:val="28"/>
        </w:rPr>
        <w:t>
      29) Қазақстан Республикасының заңнамасына сәйкес сотқа талап-арыз беру;</w:t>
      </w:r>
    </w:p>
    <w:bookmarkEnd w:id="709"/>
    <w:bookmarkStart w:name="z725" w:id="710"/>
    <w:p>
      <w:pPr>
        <w:spacing w:after="0"/>
        <w:ind w:left="0"/>
        <w:jc w:val="both"/>
      </w:pPr>
      <w:r>
        <w:rPr>
          <w:rFonts w:ascii="Times New Roman"/>
          <w:b w:val="false"/>
          <w:i w:val="false"/>
          <w:color w:val="000000"/>
          <w:sz w:val="28"/>
        </w:rPr>
        <w:t>
      30) қолданыстағы заңнамалық актілерде көзделген өзге де құқықтарды жүзеге асыру;</w:t>
      </w:r>
    </w:p>
    <w:bookmarkEnd w:id="710"/>
    <w:bookmarkStart w:name="z726" w:id="711"/>
    <w:p>
      <w:pPr>
        <w:spacing w:after="0"/>
        <w:ind w:left="0"/>
        <w:jc w:val="both"/>
      </w:pPr>
      <w:r>
        <w:rPr>
          <w:rFonts w:ascii="Times New Roman"/>
          <w:b w:val="false"/>
          <w:i w:val="false"/>
          <w:color w:val="000000"/>
          <w:sz w:val="28"/>
        </w:rPr>
        <w:t>
      15. Құқықтары мен міндеттері:</w:t>
      </w:r>
    </w:p>
    <w:bookmarkEnd w:id="711"/>
    <w:bookmarkStart w:name="z727" w:id="712"/>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712"/>
    <w:bookmarkStart w:name="z728" w:id="71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тұлғалардан қажетті ақпарат пен материалдарды, оған қоса мемлекеттік қызметтерді көрсетуге қажетті құжаттар мен ақпаратты сұрату және алу;</w:t>
      </w:r>
    </w:p>
    <w:bookmarkEnd w:id="713"/>
    <w:bookmarkStart w:name="z729" w:id="714"/>
    <w:p>
      <w:pPr>
        <w:spacing w:after="0"/>
        <w:ind w:left="0"/>
        <w:jc w:val="both"/>
      </w:pPr>
      <w:r>
        <w:rPr>
          <w:rFonts w:ascii="Times New Roman"/>
          <w:b w:val="false"/>
          <w:i w:val="false"/>
          <w:color w:val="000000"/>
          <w:sz w:val="28"/>
        </w:rPr>
        <w:t>
      3) Департамент құзыретіне жататын мәселелерді орындау үшін ғылыми және өзге де ұйымдарды, жеке ғалымдарды, ұстаздарды, мамандар мен сарапшыларды белгіленген тәртіппен тарту;</w:t>
      </w:r>
    </w:p>
    <w:bookmarkEnd w:id="714"/>
    <w:bookmarkStart w:name="z730" w:id="715"/>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715"/>
    <w:bookmarkStart w:name="z731" w:id="716"/>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716"/>
    <w:bookmarkStart w:name="z732" w:id="717"/>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 деректер базасын құру;</w:t>
      </w:r>
    </w:p>
    <w:bookmarkEnd w:id="717"/>
    <w:bookmarkStart w:name="z733" w:id="718"/>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ведомстволық бағынысты ұйымдардың мамандарын, консультанттарын және сарапшыларын тарту;</w:t>
      </w:r>
    </w:p>
    <w:bookmarkEnd w:id="718"/>
    <w:bookmarkStart w:name="z734" w:id="719"/>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719"/>
    <w:bookmarkStart w:name="z735" w:id="720"/>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720"/>
    <w:bookmarkStart w:name="z736" w:id="721"/>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721"/>
    <w:bookmarkStart w:name="z737" w:id="722"/>
    <w:p>
      <w:pPr>
        <w:spacing w:after="0"/>
        <w:ind w:left="0"/>
        <w:jc w:val="both"/>
      </w:pPr>
      <w:r>
        <w:rPr>
          <w:rFonts w:ascii="Times New Roman"/>
          <w:b w:val="false"/>
          <w:i w:val="false"/>
          <w:color w:val="000000"/>
          <w:sz w:val="28"/>
        </w:rPr>
        <w:t>
      11) Комитетке атқарып жатқан жұмыстар бойынша уақытылы және сапалы ақпарат беру, сондай-ақ Министрлік пен Комитет берген нұсқауларды орындау;</w:t>
      </w:r>
    </w:p>
    <w:bookmarkEnd w:id="722"/>
    <w:bookmarkStart w:name="z738" w:id="723"/>
    <w:p>
      <w:pPr>
        <w:spacing w:after="0"/>
        <w:ind w:left="0"/>
        <w:jc w:val="both"/>
      </w:pPr>
      <w:r>
        <w:rPr>
          <w:rFonts w:ascii="Times New Roman"/>
          <w:b w:val="false"/>
          <w:i w:val="false"/>
          <w:color w:val="000000"/>
          <w:sz w:val="28"/>
        </w:rPr>
        <w:t>
      12) Департаменттің құзыретіне кіретін мәселелер бойынша түсініктемелер беру;</w:t>
      </w:r>
    </w:p>
    <w:bookmarkEnd w:id="723"/>
    <w:bookmarkStart w:name="z739" w:id="724"/>
    <w:p>
      <w:pPr>
        <w:spacing w:after="0"/>
        <w:ind w:left="0"/>
        <w:jc w:val="both"/>
      </w:pPr>
      <w:r>
        <w:rPr>
          <w:rFonts w:ascii="Times New Roman"/>
          <w:b w:val="false"/>
          <w:i w:val="false"/>
          <w:color w:val="000000"/>
          <w:sz w:val="28"/>
        </w:rPr>
        <w:t>
      13) мемлекеттік қызметтер стандарттарының қолжетімділігін қамтамасыз ету;</w:t>
      </w:r>
    </w:p>
    <w:bookmarkEnd w:id="724"/>
    <w:bookmarkStart w:name="z740" w:id="725"/>
    <w:p>
      <w:pPr>
        <w:spacing w:after="0"/>
        <w:ind w:left="0"/>
        <w:jc w:val="both"/>
      </w:pPr>
      <w:r>
        <w:rPr>
          <w:rFonts w:ascii="Times New Roman"/>
          <w:b w:val="false"/>
          <w:i w:val="false"/>
          <w:color w:val="000000"/>
          <w:sz w:val="28"/>
        </w:rPr>
        <w:t>
      14) мемлекеттік қызметтерді көрсету бойынша мемлекеттік қызметтерді көрсету тәртібі туралы тұтынушыларды ақпараттандыру;</w:t>
      </w:r>
    </w:p>
    <w:bookmarkEnd w:id="725"/>
    <w:bookmarkStart w:name="z741" w:id="726"/>
    <w:p>
      <w:pPr>
        <w:spacing w:after="0"/>
        <w:ind w:left="0"/>
        <w:jc w:val="both"/>
      </w:pPr>
      <w:r>
        <w:rPr>
          <w:rFonts w:ascii="Times New Roman"/>
          <w:b w:val="false"/>
          <w:i w:val="false"/>
          <w:color w:val="000000"/>
          <w:sz w:val="28"/>
        </w:rPr>
        <w:t>
      15) мемлекеттік қызметті көрсету саласындағы уәкілетті органдарға тиісті ақпарат ұсыну;</w:t>
      </w:r>
    </w:p>
    <w:bookmarkEnd w:id="726"/>
    <w:bookmarkStart w:name="z742" w:id="727"/>
    <w:p>
      <w:pPr>
        <w:spacing w:after="0"/>
        <w:ind w:left="0"/>
        <w:jc w:val="both"/>
      </w:pPr>
      <w:r>
        <w:rPr>
          <w:rFonts w:ascii="Times New Roman"/>
          <w:b w:val="false"/>
          <w:i w:val="false"/>
          <w:color w:val="000000"/>
          <w:sz w:val="28"/>
        </w:rPr>
        <w:t>
      16)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727"/>
    <w:bookmarkStart w:name="z743" w:id="728"/>
    <w:p>
      <w:pPr>
        <w:spacing w:after="0"/>
        <w:ind w:left="0"/>
        <w:jc w:val="both"/>
      </w:pPr>
      <w:r>
        <w:rPr>
          <w:rFonts w:ascii="Times New Roman"/>
          <w:b w:val="false"/>
          <w:i w:val="false"/>
          <w:color w:val="000000"/>
          <w:sz w:val="28"/>
        </w:rPr>
        <w:t>
      17) Комитет пен балалардың құқықтарын қорғау жөніндегі уәкілетті орган қызметінің бағыттары бойынша әдістемелік көмек алу;</w:t>
      </w:r>
    </w:p>
    <w:bookmarkEnd w:id="728"/>
    <w:bookmarkStart w:name="z744" w:id="729"/>
    <w:p>
      <w:pPr>
        <w:spacing w:after="0"/>
        <w:ind w:left="0"/>
        <w:jc w:val="both"/>
      </w:pPr>
      <w:r>
        <w:rPr>
          <w:rFonts w:ascii="Times New Roman"/>
          <w:b w:val="false"/>
          <w:i w:val="false"/>
          <w:color w:val="000000"/>
          <w:sz w:val="28"/>
        </w:rPr>
        <w:t>
      18)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729"/>
    <w:bookmarkStart w:name="z745" w:id="730"/>
    <w:p>
      <w:pPr>
        <w:spacing w:after="0"/>
        <w:ind w:left="0"/>
        <w:jc w:val="both"/>
      </w:pPr>
      <w:r>
        <w:rPr>
          <w:rFonts w:ascii="Times New Roman"/>
          <w:b w:val="false"/>
          <w:i w:val="false"/>
          <w:color w:val="000000"/>
          <w:sz w:val="28"/>
        </w:rPr>
        <w:t>
      19) Қазақстан Республикасы заңнамасында көзделген басқа құқықтарды жүзеге асыру.</w:t>
      </w:r>
    </w:p>
    <w:bookmarkEnd w:id="730"/>
    <w:bookmarkStart w:name="z746" w:id="731"/>
    <w:p>
      <w:pPr>
        <w:spacing w:after="0"/>
        <w:ind w:left="0"/>
        <w:jc w:val="left"/>
      </w:pPr>
      <w:r>
        <w:rPr>
          <w:rFonts w:ascii="Times New Roman"/>
          <w:b/>
          <w:i w:val="false"/>
          <w:color w:val="000000"/>
        </w:rPr>
        <w:t xml:space="preserve"> 3-тарау. Департаменттің қызметін ұйымдастыру</w:t>
      </w:r>
    </w:p>
    <w:bookmarkEnd w:id="731"/>
    <w:bookmarkStart w:name="z747" w:id="732"/>
    <w:p>
      <w:pPr>
        <w:spacing w:after="0"/>
        <w:ind w:left="0"/>
        <w:jc w:val="both"/>
      </w:pPr>
      <w:r>
        <w:rPr>
          <w:rFonts w:ascii="Times New Roman"/>
          <w:b w:val="false"/>
          <w:i w:val="false"/>
          <w:color w:val="000000"/>
          <w:sz w:val="28"/>
        </w:rPr>
        <w:t xml:space="preserve">
      16. Департаменттің басқарылуын басшы жүзеге асырады, жүктелген міндеттердің орындалуына және оның функцияларын жүзеге асыруына жеке жауапты. </w:t>
      </w:r>
    </w:p>
    <w:bookmarkEnd w:id="732"/>
    <w:bookmarkStart w:name="z748" w:id="733"/>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733"/>
    <w:bookmarkStart w:name="z749" w:id="734"/>
    <w:p>
      <w:pPr>
        <w:spacing w:after="0"/>
        <w:ind w:left="0"/>
        <w:jc w:val="both"/>
      </w:pPr>
      <w:r>
        <w:rPr>
          <w:rFonts w:ascii="Times New Roman"/>
          <w:b w:val="false"/>
          <w:i w:val="false"/>
          <w:color w:val="000000"/>
          <w:sz w:val="28"/>
        </w:rPr>
        <w:t>
      18. Департамент басшысы департаменттің құрылымы мен штаттық кестесі бойынша Комитетке ұсыныс енгізеді;</w:t>
      </w:r>
    </w:p>
    <w:bookmarkEnd w:id="734"/>
    <w:bookmarkStart w:name="z750" w:id="735"/>
    <w:p>
      <w:pPr>
        <w:spacing w:after="0"/>
        <w:ind w:left="0"/>
        <w:jc w:val="both"/>
      </w:pPr>
      <w:r>
        <w:rPr>
          <w:rFonts w:ascii="Times New Roman"/>
          <w:b w:val="false"/>
          <w:i w:val="false"/>
          <w:color w:val="000000"/>
          <w:sz w:val="28"/>
        </w:rPr>
        <w:t>
      19. Департамент басшысының өкілеттігі:</w:t>
      </w:r>
    </w:p>
    <w:bookmarkEnd w:id="735"/>
    <w:bookmarkStart w:name="z751" w:id="736"/>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736"/>
    <w:bookmarkStart w:name="z752" w:id="737"/>
    <w:p>
      <w:pPr>
        <w:spacing w:after="0"/>
        <w:ind w:left="0"/>
        <w:jc w:val="both"/>
      </w:pPr>
      <w:r>
        <w:rPr>
          <w:rFonts w:ascii="Times New Roman"/>
          <w:b w:val="false"/>
          <w:i w:val="false"/>
          <w:color w:val="000000"/>
          <w:sz w:val="28"/>
        </w:rPr>
        <w:t>
      2) Департаменттің қызметкерлерінің функционалдық міндеттері мен өкілеттіктерін анықтайды;</w:t>
      </w:r>
    </w:p>
    <w:bookmarkEnd w:id="737"/>
    <w:bookmarkStart w:name="z753" w:id="738"/>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ұйымдастыруына бақылау жасайды;</w:t>
      </w:r>
    </w:p>
    <w:bookmarkEnd w:id="738"/>
    <w:bookmarkStart w:name="z754" w:id="73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739"/>
    <w:bookmarkStart w:name="z755" w:id="740"/>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740"/>
    <w:bookmarkStart w:name="z756" w:id="741"/>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741"/>
    <w:bookmarkStart w:name="z757" w:id="742"/>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742"/>
    <w:bookmarkStart w:name="z758" w:id="743"/>
    <w:p>
      <w:pPr>
        <w:spacing w:after="0"/>
        <w:ind w:left="0"/>
        <w:jc w:val="both"/>
      </w:pPr>
      <w:r>
        <w:rPr>
          <w:rFonts w:ascii="Times New Roman"/>
          <w:b w:val="false"/>
          <w:i w:val="false"/>
          <w:color w:val="000000"/>
          <w:sz w:val="28"/>
        </w:rPr>
        <w:t>
      8) Қазақстан Республикасының әкімшілік құқық бұзушылық туралы Кодексіне сәйкес білім саласындағы уәкілетті органның құзыретіне кіретін баптар бойынша әкімшілік істерді қарайды және әкімшілік жаза қолданады;</w:t>
      </w:r>
    </w:p>
    <w:bookmarkEnd w:id="743"/>
    <w:bookmarkStart w:name="z759" w:id="744"/>
    <w:p>
      <w:pPr>
        <w:spacing w:after="0"/>
        <w:ind w:left="0"/>
        <w:jc w:val="both"/>
      </w:pPr>
      <w:r>
        <w:rPr>
          <w:rFonts w:ascii="Times New Roman"/>
          <w:b w:val="false"/>
          <w:i w:val="false"/>
          <w:color w:val="000000"/>
          <w:sz w:val="28"/>
        </w:rPr>
        <w:t>
      9) Комитеттің келісімі бойынша Департаменттің жұмыс және тексеріс жоспарын бекітеді;</w:t>
      </w:r>
    </w:p>
    <w:bookmarkEnd w:id="744"/>
    <w:bookmarkStart w:name="z760" w:id="745"/>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өзге де ұйымдарда Департаменттің атынан өкілдік етеді;</w:t>
      </w:r>
    </w:p>
    <w:bookmarkEnd w:id="745"/>
    <w:bookmarkStart w:name="z761" w:id="746"/>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жұмысына жалпы басшылық жасайды, қызметкерлердің сыбайлас жемқорлыққа қарсы заңнамалар талаптарын сақтауын қамтамасыз етеді, сыбайлас жемқорлыққа қарсы тұру жұмыстарының жай-күйіне жеке жауапты;</w:t>
      </w:r>
    </w:p>
    <w:bookmarkEnd w:id="746"/>
    <w:bookmarkStart w:name="z762" w:id="747"/>
    <w:p>
      <w:pPr>
        <w:spacing w:after="0"/>
        <w:ind w:left="0"/>
        <w:jc w:val="both"/>
      </w:pPr>
      <w:r>
        <w:rPr>
          <w:rFonts w:ascii="Times New Roman"/>
          <w:b w:val="false"/>
          <w:i w:val="false"/>
          <w:color w:val="000000"/>
          <w:sz w:val="28"/>
        </w:rPr>
        <w:t>
      12) Қазақстан Республикасы заңдары мен Қазақстан Республикасы Президентінің актілеріне сәйкес басқа да өкілеттілікті жүзеге асырады;</w:t>
      </w:r>
    </w:p>
    <w:bookmarkEnd w:id="747"/>
    <w:bookmarkStart w:name="z763" w:id="748"/>
    <w:p>
      <w:pPr>
        <w:spacing w:after="0"/>
        <w:ind w:left="0"/>
        <w:jc w:val="both"/>
      </w:pPr>
      <w:r>
        <w:rPr>
          <w:rFonts w:ascii="Times New Roman"/>
          <w:b w:val="false"/>
          <w:i w:val="false"/>
          <w:color w:val="000000"/>
          <w:sz w:val="28"/>
        </w:rPr>
        <w:t>
      Департаменттің басшысы болмаған кезеңде оны өкілеттіктерін қолданыстағы заңнамаға сәйкес оны алмастыратын тұлға орындайды.</w:t>
      </w:r>
    </w:p>
    <w:bookmarkEnd w:id="748"/>
    <w:bookmarkStart w:name="z764" w:id="749"/>
    <w:p>
      <w:pPr>
        <w:spacing w:after="0"/>
        <w:ind w:left="0"/>
        <w:jc w:val="left"/>
      </w:pPr>
      <w:r>
        <w:rPr>
          <w:rFonts w:ascii="Times New Roman"/>
          <w:b/>
          <w:i w:val="false"/>
          <w:color w:val="000000"/>
        </w:rPr>
        <w:t xml:space="preserve"> 4-тарау. Департаменттің мүлкі</w:t>
      </w:r>
    </w:p>
    <w:bookmarkEnd w:id="749"/>
    <w:bookmarkStart w:name="z765" w:id="750"/>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 мүмкін.</w:t>
      </w:r>
    </w:p>
    <w:bookmarkEnd w:id="750"/>
    <w:bookmarkStart w:name="z766" w:id="751"/>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751"/>
    <w:bookmarkStart w:name="z767" w:id="752"/>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752"/>
    <w:bookmarkStart w:name="z768" w:id="753"/>
    <w:p>
      <w:pPr>
        <w:spacing w:after="0"/>
        <w:ind w:left="0"/>
        <w:jc w:val="both"/>
      </w:pPr>
      <w:r>
        <w:rPr>
          <w:rFonts w:ascii="Times New Roman"/>
          <w:b w:val="false"/>
          <w:i w:val="false"/>
          <w:color w:val="000000"/>
          <w:sz w:val="28"/>
        </w:rPr>
        <w:t>
      22. Департаментке өзіне бекітілген мүлікті және қаржыландыру жоспары бойынша өзіне бөлінген қаражат есебінен сатып алынған мүлікті егер Қазақстан Республикасының заңнамасында өзгеше белгіленбесе өз бетімен иеліктен шығаруға немесе оған өзге де тәсілмен иелік етуге рұқсат берілмейді.</w:t>
      </w:r>
    </w:p>
    <w:bookmarkEnd w:id="753"/>
    <w:bookmarkStart w:name="z769" w:id="754"/>
    <w:p>
      <w:pPr>
        <w:spacing w:after="0"/>
        <w:ind w:left="0"/>
        <w:jc w:val="both"/>
      </w:pPr>
      <w:r>
        <w:rPr>
          <w:rFonts w:ascii="Times New Roman"/>
          <w:b w:val="false"/>
          <w:i w:val="false"/>
          <w:color w:val="000000"/>
          <w:sz w:val="28"/>
        </w:rPr>
        <w:t>
      23. Департамент міндеттері бойынша өзіне бөлініп берілген қаржы көлемінде жауап береді.</w:t>
      </w:r>
    </w:p>
    <w:bookmarkEnd w:id="754"/>
    <w:bookmarkStart w:name="z770" w:id="755"/>
    <w:p>
      <w:pPr>
        <w:spacing w:after="0"/>
        <w:ind w:left="0"/>
        <w:jc w:val="left"/>
      </w:pPr>
      <w:r>
        <w:rPr>
          <w:rFonts w:ascii="Times New Roman"/>
          <w:b/>
          <w:i w:val="false"/>
          <w:color w:val="000000"/>
        </w:rPr>
        <w:t xml:space="preserve"> 5-тарау. Департаментті қайта ұйымдастыру және тарату</w:t>
      </w:r>
    </w:p>
    <w:bookmarkEnd w:id="755"/>
    <w:bookmarkStart w:name="z771" w:id="75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"27" қыркүйектегі</w:t>
            </w:r>
            <w:r>
              <w:br/>
            </w:r>
            <w:r>
              <w:rPr>
                <w:rFonts w:ascii="Times New Roman"/>
                <w:b w:val="false"/>
                <w:i w:val="false"/>
                <w:color w:val="000000"/>
                <w:sz w:val="20"/>
              </w:rPr>
              <w:t>№ 489 бұйрығына</w:t>
            </w:r>
            <w:r>
              <w:br/>
            </w:r>
            <w:r>
              <w:rPr>
                <w:rFonts w:ascii="Times New Roman"/>
                <w:b w:val="false"/>
                <w:i w:val="false"/>
                <w:color w:val="000000"/>
                <w:sz w:val="20"/>
              </w:rPr>
              <w:t>8-қосымша</w:t>
            </w:r>
          </w:p>
        </w:tc>
      </w:tr>
    </w:tbl>
    <w:bookmarkStart w:name="z773" w:id="757"/>
    <w:p>
      <w:pPr>
        <w:spacing w:after="0"/>
        <w:ind w:left="0"/>
        <w:jc w:val="left"/>
      </w:pPr>
      <w:r>
        <w:rPr>
          <w:rFonts w:ascii="Times New Roman"/>
          <w:b/>
          <w:i w:val="false"/>
          <w:color w:val="000000"/>
        </w:rPr>
        <w:t xml:space="preserve"> "Қазақстан Республикасы Білім және ғылым министрлігі Білім және ғылым саласында сапаны қамтамасыз ету комитетінің Қостанай облысының білім саласында сапаны қамтамасыз ету департаменті" мемлекеттік мекемесінің ережесі</w:t>
      </w:r>
    </w:p>
    <w:bookmarkEnd w:id="757"/>
    <w:bookmarkStart w:name="z774" w:id="758"/>
    <w:p>
      <w:pPr>
        <w:spacing w:after="0"/>
        <w:ind w:left="0"/>
        <w:jc w:val="left"/>
      </w:pPr>
      <w:r>
        <w:rPr>
          <w:rFonts w:ascii="Times New Roman"/>
          <w:b/>
          <w:i w:val="false"/>
          <w:color w:val="000000"/>
        </w:rPr>
        <w:t xml:space="preserve"> 1-тарау. Жалпы ережелер</w:t>
      </w:r>
    </w:p>
    <w:bookmarkEnd w:id="758"/>
    <w:bookmarkStart w:name="z775" w:id="759"/>
    <w:p>
      <w:pPr>
        <w:spacing w:after="0"/>
        <w:ind w:left="0"/>
        <w:jc w:val="both"/>
      </w:pPr>
      <w:r>
        <w:rPr>
          <w:rFonts w:ascii="Times New Roman"/>
          <w:b w:val="false"/>
          <w:i w:val="false"/>
          <w:color w:val="000000"/>
          <w:sz w:val="28"/>
        </w:rPr>
        <w:t>
      1. Қазақстан Республикасы Білім және ғылым министрлігі Білім және ғылым саласында сапаны қамтамасыз ету комитетінің Қостанай облысының білім саласында сапаны қамтамасыз ету департаменті (бұдан әрі – Департамент) Қазақстан Республикасы Білім және ғылым министрлігінің Білім және ғылым саласында сапаны қамтамасыз ету комитетінің (бұдан әрі – Комитет) құзыреті шегінде білім және ғылым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Білім және ғылым министрлігінің (бұдан әрі – Министрлік) стратегиялық функцияларын орындауға қатысады.</w:t>
      </w:r>
    </w:p>
    <w:bookmarkEnd w:id="759"/>
    <w:bookmarkStart w:name="z776" w:id="76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60"/>
    <w:bookmarkStart w:name="z777" w:id="76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аумақтық қазынашылық органдарда шоттары болады.</w:t>
      </w:r>
    </w:p>
    <w:bookmarkEnd w:id="761"/>
    <w:bookmarkStart w:name="z778" w:id="76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762"/>
    <w:bookmarkStart w:name="z779" w:id="763"/>
    <w:p>
      <w:pPr>
        <w:spacing w:after="0"/>
        <w:ind w:left="0"/>
        <w:jc w:val="both"/>
      </w:pPr>
      <w:r>
        <w:rPr>
          <w:rFonts w:ascii="Times New Roman"/>
          <w:b w:val="false"/>
          <w:i w:val="false"/>
          <w:color w:val="000000"/>
          <w:sz w:val="28"/>
        </w:rPr>
        <w:t xml:space="preserve">
      5. Департаменттің, егер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 </w:t>
      </w:r>
    </w:p>
    <w:bookmarkEnd w:id="763"/>
    <w:bookmarkStart w:name="z780" w:id="76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764"/>
    <w:bookmarkStart w:name="z781" w:id="765"/>
    <w:p>
      <w:pPr>
        <w:spacing w:after="0"/>
        <w:ind w:left="0"/>
        <w:jc w:val="both"/>
      </w:pPr>
      <w:r>
        <w:rPr>
          <w:rFonts w:ascii="Times New Roman"/>
          <w:b w:val="false"/>
          <w:i w:val="false"/>
          <w:color w:val="000000"/>
          <w:sz w:val="28"/>
        </w:rPr>
        <w:t>
      7. Департаменттің құрылымы мен штаттық санының лимиті қолданыстағы заңнамаға сәйкес бекітіледі.</w:t>
      </w:r>
    </w:p>
    <w:bookmarkEnd w:id="765"/>
    <w:bookmarkStart w:name="z782" w:id="766"/>
    <w:p>
      <w:pPr>
        <w:spacing w:after="0"/>
        <w:ind w:left="0"/>
        <w:jc w:val="both"/>
      </w:pPr>
      <w:r>
        <w:rPr>
          <w:rFonts w:ascii="Times New Roman"/>
          <w:b w:val="false"/>
          <w:i w:val="false"/>
          <w:color w:val="000000"/>
          <w:sz w:val="28"/>
        </w:rPr>
        <w:t>
      8. Департаменттің заңды мекен-жайы: Қазақстан Республикасы, 110000, Қостанай облысы, Қостанай қаласы, Гоголь көшесі, 177 "А" үй.</w:t>
      </w:r>
    </w:p>
    <w:bookmarkEnd w:id="766"/>
    <w:bookmarkStart w:name="z783" w:id="767"/>
    <w:p>
      <w:pPr>
        <w:spacing w:after="0"/>
        <w:ind w:left="0"/>
        <w:jc w:val="both"/>
      </w:pPr>
      <w:r>
        <w:rPr>
          <w:rFonts w:ascii="Times New Roman"/>
          <w:b w:val="false"/>
          <w:i w:val="false"/>
          <w:color w:val="000000"/>
          <w:sz w:val="28"/>
        </w:rPr>
        <w:t>
      9. Мемлекеттік органның толық атауы – "Қазақстан Республикасы Білім және ғылым министрлігі Білім және ғылым саласында сапаны қамтамасыз ету комитетінің Қостанай облысының білім саласында сапаны қамтамасыз ету департаменті" мемлекеттік мекемесі.</w:t>
      </w:r>
    </w:p>
    <w:bookmarkEnd w:id="767"/>
    <w:bookmarkStart w:name="z784" w:id="76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68"/>
    <w:bookmarkStart w:name="z785" w:id="76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769"/>
    <w:bookmarkStart w:name="z786" w:id="770"/>
    <w:p>
      <w:pPr>
        <w:spacing w:after="0"/>
        <w:ind w:left="0"/>
        <w:jc w:val="both"/>
      </w:pPr>
      <w:r>
        <w:rPr>
          <w:rFonts w:ascii="Times New Roman"/>
          <w:b w:val="false"/>
          <w:i w:val="false"/>
          <w:color w:val="000000"/>
          <w:sz w:val="28"/>
        </w:rPr>
        <w:t>
      12. Департаментке кәсіпкерлік субъектілермен Департаменттің функциялары болып табылатын міндеттерді орындау тұрғысында шарттық қатынастарға түсуге тыйым салынады.</w:t>
      </w:r>
    </w:p>
    <w:bookmarkEnd w:id="770"/>
    <w:bookmarkStart w:name="z787" w:id="77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кiрiстер республикалық бюджеттің кірісіне жіберіледі.</w:t>
      </w:r>
    </w:p>
    <w:bookmarkEnd w:id="771"/>
    <w:bookmarkStart w:name="z788" w:id="772"/>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772"/>
    <w:bookmarkStart w:name="z789" w:id="773"/>
    <w:p>
      <w:pPr>
        <w:spacing w:after="0"/>
        <w:ind w:left="0"/>
        <w:jc w:val="both"/>
      </w:pPr>
      <w:r>
        <w:rPr>
          <w:rFonts w:ascii="Times New Roman"/>
          <w:b w:val="false"/>
          <w:i w:val="false"/>
          <w:color w:val="000000"/>
          <w:sz w:val="28"/>
        </w:rPr>
        <w:t xml:space="preserve">
      13. Міндеттері: </w:t>
      </w:r>
    </w:p>
    <w:bookmarkEnd w:id="773"/>
    <w:bookmarkStart w:name="z790" w:id="774"/>
    <w:p>
      <w:pPr>
        <w:spacing w:after="0"/>
        <w:ind w:left="0"/>
        <w:jc w:val="both"/>
      </w:pPr>
      <w:r>
        <w:rPr>
          <w:rFonts w:ascii="Times New Roman"/>
          <w:b w:val="false"/>
          <w:i w:val="false"/>
          <w:color w:val="000000"/>
          <w:sz w:val="28"/>
        </w:rPr>
        <w:t>
      1) Департамент өз құзыреті шегінде білім беру саласындағы бірыңғай мемлекеттік саясатты іске асыру;</w:t>
      </w:r>
    </w:p>
    <w:bookmarkEnd w:id="774"/>
    <w:bookmarkStart w:name="z791" w:id="775"/>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775"/>
    <w:bookmarkStart w:name="z792" w:id="776"/>
    <w:p>
      <w:pPr>
        <w:spacing w:after="0"/>
        <w:ind w:left="0"/>
        <w:jc w:val="both"/>
      </w:pPr>
      <w:r>
        <w:rPr>
          <w:rFonts w:ascii="Times New Roman"/>
          <w:b w:val="false"/>
          <w:i w:val="false"/>
          <w:color w:val="000000"/>
          <w:sz w:val="28"/>
        </w:rPr>
        <w:t>
      14. Функциялары:</w:t>
      </w:r>
    </w:p>
    <w:bookmarkEnd w:id="776"/>
    <w:bookmarkStart w:name="z793" w:id="777"/>
    <w:p>
      <w:pPr>
        <w:spacing w:after="0"/>
        <w:ind w:left="0"/>
        <w:jc w:val="both"/>
      </w:pPr>
      <w:r>
        <w:rPr>
          <w:rFonts w:ascii="Times New Roman"/>
          <w:b w:val="false"/>
          <w:i w:val="false"/>
          <w:color w:val="000000"/>
          <w:sz w:val="28"/>
        </w:rPr>
        <w:t>
      1) рұқсаттар мен хабарламалардың мемлекеттік ақпараттық жүйесі арқылы оның жұмыс істеу қағидаларына сәйкес:</w:t>
      </w:r>
    </w:p>
    <w:bookmarkEnd w:id="777"/>
    <w:bookmarkStart w:name="z794" w:id="778"/>
    <w:p>
      <w:pPr>
        <w:spacing w:after="0"/>
        <w:ind w:left="0"/>
        <w:jc w:val="both"/>
      </w:pPr>
      <w:r>
        <w:rPr>
          <w:rFonts w:ascii="Times New Roman"/>
          <w:b w:val="false"/>
          <w:i w:val="false"/>
          <w:color w:val="000000"/>
          <w:sz w:val="28"/>
        </w:rPr>
        <w:t>
      бастауыш білім;</w:t>
      </w:r>
    </w:p>
    <w:bookmarkEnd w:id="778"/>
    <w:bookmarkStart w:name="z795" w:id="779"/>
    <w:p>
      <w:pPr>
        <w:spacing w:after="0"/>
        <w:ind w:left="0"/>
        <w:jc w:val="both"/>
      </w:pPr>
      <w:r>
        <w:rPr>
          <w:rFonts w:ascii="Times New Roman"/>
          <w:b w:val="false"/>
          <w:i w:val="false"/>
          <w:color w:val="000000"/>
          <w:sz w:val="28"/>
        </w:rPr>
        <w:t>
      негізгі орта білім;</w:t>
      </w:r>
    </w:p>
    <w:bookmarkEnd w:id="779"/>
    <w:bookmarkStart w:name="z796" w:id="780"/>
    <w:p>
      <w:pPr>
        <w:spacing w:after="0"/>
        <w:ind w:left="0"/>
        <w:jc w:val="both"/>
      </w:pPr>
      <w:r>
        <w:rPr>
          <w:rFonts w:ascii="Times New Roman"/>
          <w:b w:val="false"/>
          <w:i w:val="false"/>
          <w:color w:val="000000"/>
          <w:sz w:val="28"/>
        </w:rPr>
        <w:t>
      жалпы орта білім;</w:t>
      </w:r>
    </w:p>
    <w:bookmarkEnd w:id="780"/>
    <w:bookmarkStart w:name="z797" w:id="781"/>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bookmarkEnd w:id="781"/>
    <w:bookmarkStart w:name="z798" w:id="782"/>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 беру үшін бiлiм беру қызметiмен айналысуға лицензиялауды электрондық түрде жүзеге асыру;</w:t>
      </w:r>
    </w:p>
    <w:bookmarkEnd w:id="782"/>
    <w:bookmarkStart w:name="z799" w:id="783"/>
    <w:p>
      <w:pPr>
        <w:spacing w:after="0"/>
        <w:ind w:left="0"/>
        <w:jc w:val="both"/>
      </w:pPr>
      <w:r>
        <w:rPr>
          <w:rFonts w:ascii="Times New Roman"/>
          <w:b w:val="false"/>
          <w:i w:val="false"/>
          <w:color w:val="000000"/>
          <w:sz w:val="28"/>
        </w:rPr>
        <w:t>
      2) мектепке дейінгі тәрбие мен оқыту бойынша қызметті жүзеге асырудың басталғаны немесе тоқтатылғаны туралы хабарламаларды қабылдауды жүзеге асырады;</w:t>
      </w:r>
    </w:p>
    <w:bookmarkEnd w:id="783"/>
    <w:bookmarkStart w:name="z800" w:id="784"/>
    <w:p>
      <w:pPr>
        <w:spacing w:after="0"/>
        <w:ind w:left="0"/>
        <w:jc w:val="both"/>
      </w:pPr>
      <w:r>
        <w:rPr>
          <w:rFonts w:ascii="Times New Roman"/>
          <w:b w:val="false"/>
          <w:i w:val="false"/>
          <w:color w:val="000000"/>
          <w:sz w:val="28"/>
        </w:rPr>
        <w:t>
      3) білім беру ұйымын Қазақстан Республикасының заңдарында белгіленген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тастайды;</w:t>
      </w:r>
    </w:p>
    <w:bookmarkEnd w:id="784"/>
    <w:bookmarkStart w:name="z801" w:id="785"/>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тоқтатады;</w:t>
      </w:r>
    </w:p>
    <w:bookmarkEnd w:id="785"/>
    <w:bookmarkStart w:name="z802" w:id="786"/>
    <w:p>
      <w:pPr>
        <w:spacing w:after="0"/>
        <w:ind w:left="0"/>
        <w:jc w:val="both"/>
      </w:pPr>
      <w:r>
        <w:rPr>
          <w:rFonts w:ascii="Times New Roman"/>
          <w:b w:val="false"/>
          <w:i w:val="false"/>
          <w:color w:val="000000"/>
          <w:sz w:val="28"/>
        </w:rPr>
        <w:t>
      5)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жүргізеді;</w:t>
      </w:r>
    </w:p>
    <w:bookmarkEnd w:id="786"/>
    <w:bookmarkStart w:name="z803" w:id="787"/>
    <w:p>
      <w:pPr>
        <w:spacing w:after="0"/>
        <w:ind w:left="0"/>
        <w:jc w:val="both"/>
      </w:pPr>
      <w:r>
        <w:rPr>
          <w:rFonts w:ascii="Times New Roman"/>
          <w:b w:val="false"/>
          <w:i w:val="false"/>
          <w:color w:val="000000"/>
          <w:sz w:val="28"/>
        </w:rPr>
        <w:t>
      6) жұмыс істеу ережелеріне сәйкес рұқсаттар мен хабарламалардың мемлекеттік ақпараттық жүйесі арқылы электронды түрде хабарлама рәсімін жүзеге асырады;</w:t>
      </w:r>
    </w:p>
    <w:bookmarkEnd w:id="787"/>
    <w:bookmarkStart w:name="z804" w:id="788"/>
    <w:p>
      <w:pPr>
        <w:spacing w:after="0"/>
        <w:ind w:left="0"/>
        <w:jc w:val="both"/>
      </w:pPr>
      <w:r>
        <w:rPr>
          <w:rFonts w:ascii="Times New Roman"/>
          <w:b w:val="false"/>
          <w:i w:val="false"/>
          <w:color w:val="000000"/>
          <w:sz w:val="28"/>
        </w:rPr>
        <w:t>
      7)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профилактикалық бақылауды жүзеге асырады;</w:t>
      </w:r>
    </w:p>
    <w:bookmarkEnd w:id="788"/>
    <w:bookmarkStart w:name="z805" w:id="789"/>
    <w:p>
      <w:pPr>
        <w:spacing w:after="0"/>
        <w:ind w:left="0"/>
        <w:jc w:val="both"/>
      </w:pPr>
      <w:r>
        <w:rPr>
          <w:rFonts w:ascii="Times New Roman"/>
          <w:b w:val="false"/>
          <w:i w:val="false"/>
          <w:color w:val="000000"/>
          <w:sz w:val="28"/>
        </w:rPr>
        <w:t>
      8)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789"/>
    <w:bookmarkStart w:name="z806" w:id="790"/>
    <w:p>
      <w:pPr>
        <w:spacing w:after="0"/>
        <w:ind w:left="0"/>
        <w:jc w:val="both"/>
      </w:pPr>
      <w:r>
        <w:rPr>
          <w:rFonts w:ascii="Times New Roman"/>
          <w:b w:val="false"/>
          <w:i w:val="false"/>
          <w:color w:val="000000"/>
          <w:sz w:val="28"/>
        </w:rPr>
        <w:t>
      9) ведомстволық бағыныстылығына қарамастан білім беру ұйымдарын мемлекеттік аттестаттаудан өткізу:</w:t>
      </w:r>
    </w:p>
    <w:bookmarkEnd w:id="790"/>
    <w:bookmarkStart w:name="z807" w:id="791"/>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w:t>
      </w:r>
    </w:p>
    <w:bookmarkEnd w:id="791"/>
    <w:bookmarkStart w:name="z808" w:id="792"/>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бағдарламаларын;</w:t>
      </w:r>
    </w:p>
    <w:bookmarkEnd w:id="792"/>
    <w:bookmarkStart w:name="z809" w:id="793"/>
    <w:p>
      <w:pPr>
        <w:spacing w:after="0"/>
        <w:ind w:left="0"/>
        <w:jc w:val="both"/>
      </w:pPr>
      <w:r>
        <w:rPr>
          <w:rFonts w:ascii="Times New Roman"/>
          <w:b w:val="false"/>
          <w:i w:val="false"/>
          <w:color w:val="000000"/>
          <w:sz w:val="28"/>
        </w:rPr>
        <w:t>
      арнайы білімнің арнайы оқу бағдарламаларын;</w:t>
      </w:r>
    </w:p>
    <w:bookmarkEnd w:id="793"/>
    <w:bookmarkStart w:name="z810" w:id="794"/>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w:t>
      </w:r>
    </w:p>
    <w:bookmarkEnd w:id="794"/>
    <w:bookmarkStart w:name="z811" w:id="795"/>
    <w:p>
      <w:pPr>
        <w:spacing w:after="0"/>
        <w:ind w:left="0"/>
        <w:jc w:val="both"/>
      </w:pPr>
      <w:r>
        <w:rPr>
          <w:rFonts w:ascii="Times New Roman"/>
          <w:b w:val="false"/>
          <w:i w:val="false"/>
          <w:color w:val="000000"/>
          <w:sz w:val="28"/>
        </w:rPr>
        <w:t>
      10) меншік нысандары мен ведомстволық бағыныстылығына қарамастан, білім беру ұйымдарында Қазақстан Республикасы заңнамасының және білім беру саласындағы нормативтік құқықтық актілердің, мемлекеттік жалпыға міндетті білім беру стандарттарының орындалуын мемлекеттік бақылауды жүзеге асыру;</w:t>
      </w:r>
    </w:p>
    <w:bookmarkEnd w:id="795"/>
    <w:bookmarkStart w:name="z812" w:id="796"/>
    <w:p>
      <w:pPr>
        <w:spacing w:after="0"/>
        <w:ind w:left="0"/>
        <w:jc w:val="both"/>
      </w:pPr>
      <w:r>
        <w:rPr>
          <w:rFonts w:ascii="Times New Roman"/>
          <w:b w:val="false"/>
          <w:i w:val="false"/>
          <w:color w:val="000000"/>
          <w:sz w:val="28"/>
        </w:rPr>
        <w:t xml:space="preserve">
      11)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796"/>
    <w:bookmarkStart w:name="z813" w:id="797"/>
    <w:p>
      <w:pPr>
        <w:spacing w:after="0"/>
        <w:ind w:left="0"/>
        <w:jc w:val="both"/>
      </w:pPr>
      <w:r>
        <w:rPr>
          <w:rFonts w:ascii="Times New Roman"/>
          <w:b w:val="false"/>
          <w:i w:val="false"/>
          <w:color w:val="000000"/>
          <w:sz w:val="28"/>
        </w:rPr>
        <w:t xml:space="preserve">
      12)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797"/>
    <w:bookmarkStart w:name="z814" w:id="798"/>
    <w:p>
      <w:pPr>
        <w:spacing w:after="0"/>
        <w:ind w:left="0"/>
        <w:jc w:val="both"/>
      </w:pPr>
      <w:r>
        <w:rPr>
          <w:rFonts w:ascii="Times New Roman"/>
          <w:b w:val="false"/>
          <w:i w:val="false"/>
          <w:color w:val="000000"/>
          <w:sz w:val="28"/>
        </w:rPr>
        <w:t>
      13) тәуекел дәрежесін бағалау өлшемшарттары негізінде бақылау субъектілеріне бару арқылы профилактикалық бақылауды жүргізудің жартыжылдық тізімін әзірлеу;</w:t>
      </w:r>
    </w:p>
    <w:bookmarkEnd w:id="798"/>
    <w:bookmarkStart w:name="z815" w:id="799"/>
    <w:p>
      <w:pPr>
        <w:spacing w:after="0"/>
        <w:ind w:left="0"/>
        <w:jc w:val="both"/>
      </w:pPr>
      <w:r>
        <w:rPr>
          <w:rFonts w:ascii="Times New Roman"/>
          <w:b w:val="false"/>
          <w:i w:val="false"/>
          <w:color w:val="000000"/>
          <w:sz w:val="28"/>
        </w:rPr>
        <w:t>
      14) білім туралы құжаттарды (түпнұсқаларды) апостильдеу рәсімін жүзеге асыру;</w:t>
      </w:r>
    </w:p>
    <w:bookmarkEnd w:id="799"/>
    <w:bookmarkStart w:name="z816" w:id="800"/>
    <w:p>
      <w:pPr>
        <w:spacing w:after="0"/>
        <w:ind w:left="0"/>
        <w:jc w:val="both"/>
      </w:pPr>
      <w:r>
        <w:rPr>
          <w:rFonts w:ascii="Times New Roman"/>
          <w:b w:val="false"/>
          <w:i w:val="false"/>
          <w:color w:val="000000"/>
          <w:sz w:val="28"/>
        </w:rPr>
        <w:t>
      15) білім алушылардың білім жетістіктеріне мониторингілеу жүргізуге қатысу;</w:t>
      </w:r>
    </w:p>
    <w:bookmarkEnd w:id="800"/>
    <w:bookmarkStart w:name="z817" w:id="801"/>
    <w:p>
      <w:pPr>
        <w:spacing w:after="0"/>
        <w:ind w:left="0"/>
        <w:jc w:val="both"/>
      </w:pPr>
      <w:r>
        <w:rPr>
          <w:rFonts w:ascii="Times New Roman"/>
          <w:b w:val="false"/>
          <w:i w:val="false"/>
          <w:color w:val="000000"/>
          <w:sz w:val="28"/>
        </w:rPr>
        <w:t>
      16) білім беру жетістіктерін мониторингілеу нәтижелері бойынша білім беру ұйымдарына әдістемелік қолдау көрсету;</w:t>
      </w:r>
    </w:p>
    <w:bookmarkEnd w:id="801"/>
    <w:bookmarkStart w:name="z818" w:id="802"/>
    <w:p>
      <w:pPr>
        <w:spacing w:after="0"/>
        <w:ind w:left="0"/>
        <w:jc w:val="both"/>
      </w:pPr>
      <w:r>
        <w:rPr>
          <w:rFonts w:ascii="Times New Roman"/>
          <w:b w:val="false"/>
          <w:i w:val="false"/>
          <w:color w:val="000000"/>
          <w:sz w:val="28"/>
        </w:rPr>
        <w:t>
      17) мектептердегі, техникалық және кәсіптік білім беру ұйымдарындағы, балалар үйінің қамқоршылық кеңестердің отырыстарына байқаушы ретінде қатысу;</w:t>
      </w:r>
    </w:p>
    <w:bookmarkEnd w:id="802"/>
    <w:bookmarkStart w:name="z819" w:id="803"/>
    <w:p>
      <w:pPr>
        <w:spacing w:after="0"/>
        <w:ind w:left="0"/>
        <w:jc w:val="both"/>
      </w:pPr>
      <w:r>
        <w:rPr>
          <w:rFonts w:ascii="Times New Roman"/>
          <w:b w:val="false"/>
          <w:i w:val="false"/>
          <w:color w:val="000000"/>
          <w:sz w:val="28"/>
        </w:rPr>
        <w:t>
      18) білім және ғылым саласындағы мемлекеттік саясатты іске асыру жөнінде ақпараттық-түсіндіру жұмыстарын жүргізу;</w:t>
      </w:r>
    </w:p>
    <w:bookmarkEnd w:id="803"/>
    <w:bookmarkStart w:name="z820" w:id="804"/>
    <w:p>
      <w:pPr>
        <w:spacing w:after="0"/>
        <w:ind w:left="0"/>
        <w:jc w:val="both"/>
      </w:pPr>
      <w:r>
        <w:rPr>
          <w:rFonts w:ascii="Times New Roman"/>
          <w:b w:val="false"/>
          <w:i w:val="false"/>
          <w:color w:val="000000"/>
          <w:sz w:val="28"/>
        </w:rPr>
        <w:t>
      19) білім беру ұйымдарының жаңа оқу жылына дайындығына мониторинг жүргізу (құрылыс, күрделі және ағымдағы жөндеу жұмыстары, материалдық -техникалық қамтамасыз ету мен жабдықтау);</w:t>
      </w:r>
    </w:p>
    <w:bookmarkEnd w:id="804"/>
    <w:bookmarkStart w:name="z821" w:id="805"/>
    <w:p>
      <w:pPr>
        <w:spacing w:after="0"/>
        <w:ind w:left="0"/>
        <w:jc w:val="both"/>
      </w:pPr>
      <w:r>
        <w:rPr>
          <w:rFonts w:ascii="Times New Roman"/>
          <w:b w:val="false"/>
          <w:i w:val="false"/>
          <w:color w:val="000000"/>
          <w:sz w:val="28"/>
        </w:rPr>
        <w:t>
      20) мұғалімдердің кәсіби қызметін қамтамасыз ету бойынша білім басқару органдарына мониторинг (талдау) жүргізу;</w:t>
      </w:r>
    </w:p>
    <w:bookmarkEnd w:id="805"/>
    <w:bookmarkStart w:name="z822" w:id="806"/>
    <w:p>
      <w:pPr>
        <w:spacing w:after="0"/>
        <w:ind w:left="0"/>
        <w:jc w:val="both"/>
      </w:pPr>
      <w:r>
        <w:rPr>
          <w:rFonts w:ascii="Times New Roman"/>
          <w:b w:val="false"/>
          <w:i w:val="false"/>
          <w:color w:val="000000"/>
          <w:sz w:val="28"/>
        </w:rPr>
        <w:t>
      21) апатты және үш ауысымды мектептерге мониторинг жүргізу;</w:t>
      </w:r>
    </w:p>
    <w:bookmarkEnd w:id="806"/>
    <w:bookmarkStart w:name="z823" w:id="807"/>
    <w:p>
      <w:pPr>
        <w:spacing w:after="0"/>
        <w:ind w:left="0"/>
        <w:jc w:val="both"/>
      </w:pPr>
      <w:r>
        <w:rPr>
          <w:rFonts w:ascii="Times New Roman"/>
          <w:b w:val="false"/>
          <w:i w:val="false"/>
          <w:color w:val="000000"/>
          <w:sz w:val="28"/>
        </w:rPr>
        <w:t>
      22) білім беру ұйымдарына әдіснамалық көмек көрсету;</w:t>
      </w:r>
    </w:p>
    <w:bookmarkEnd w:id="807"/>
    <w:bookmarkStart w:name="z824" w:id="808"/>
    <w:p>
      <w:pPr>
        <w:spacing w:after="0"/>
        <w:ind w:left="0"/>
        <w:jc w:val="both"/>
      </w:pPr>
      <w:r>
        <w:rPr>
          <w:rFonts w:ascii="Times New Roman"/>
          <w:b w:val="false"/>
          <w:i w:val="false"/>
          <w:color w:val="000000"/>
          <w:sz w:val="28"/>
        </w:rPr>
        <w:t>
      23)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808"/>
    <w:bookmarkStart w:name="z825" w:id="809"/>
    <w:p>
      <w:pPr>
        <w:spacing w:after="0"/>
        <w:ind w:left="0"/>
        <w:jc w:val="both"/>
      </w:pPr>
      <w:r>
        <w:rPr>
          <w:rFonts w:ascii="Times New Roman"/>
          <w:b w:val="false"/>
          <w:i w:val="false"/>
          <w:color w:val="000000"/>
          <w:sz w:val="28"/>
        </w:rPr>
        <w:t>
      24) мелекеттік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809"/>
    <w:bookmarkStart w:name="z826" w:id="810"/>
    <w:p>
      <w:pPr>
        <w:spacing w:after="0"/>
        <w:ind w:left="0"/>
        <w:jc w:val="both"/>
      </w:pPr>
      <w:r>
        <w:rPr>
          <w:rFonts w:ascii="Times New Roman"/>
          <w:b w:val="false"/>
          <w:i w:val="false"/>
          <w:color w:val="000000"/>
          <w:sz w:val="28"/>
        </w:rPr>
        <w:t>
      25) баланың құқықтарын қорғау, бала асырап алу, қорғаншылық, қамқоршылық, патронат, қабылдау және қонақтайтын отбасы, балалардың қадағалаусыздығы мен панасыздығына қарсы іс-қимыл, әлеуметтік жетімдіктің алдын алу және профилактикасы мәселелері бойынша мемлекеттік органдармен, үкіметтік емес және басқа да ұйымдармен өзара іс-қимылды жүзеге асыру;</w:t>
      </w:r>
    </w:p>
    <w:bookmarkEnd w:id="810"/>
    <w:bookmarkStart w:name="z827" w:id="811"/>
    <w:p>
      <w:pPr>
        <w:spacing w:after="0"/>
        <w:ind w:left="0"/>
        <w:jc w:val="both"/>
      </w:pPr>
      <w:r>
        <w:rPr>
          <w:rFonts w:ascii="Times New Roman"/>
          <w:b w:val="false"/>
          <w:i w:val="false"/>
          <w:color w:val="000000"/>
          <w:sz w:val="28"/>
        </w:rPr>
        <w:t>
      26)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811"/>
    <w:bookmarkStart w:name="z828" w:id="812"/>
    <w:p>
      <w:pPr>
        <w:spacing w:after="0"/>
        <w:ind w:left="0"/>
        <w:jc w:val="both"/>
      </w:pPr>
      <w:r>
        <w:rPr>
          <w:rFonts w:ascii="Times New Roman"/>
          <w:b w:val="false"/>
          <w:i w:val="false"/>
          <w:color w:val="000000"/>
          <w:sz w:val="28"/>
        </w:rPr>
        <w:t>
      27) "Өзін-өзі тану" адамгершілік-рухани білім беру бағдарламасын іске асыруды үйлестіру;</w:t>
      </w:r>
    </w:p>
    <w:bookmarkEnd w:id="812"/>
    <w:bookmarkStart w:name="z829" w:id="813"/>
    <w:p>
      <w:pPr>
        <w:spacing w:after="0"/>
        <w:ind w:left="0"/>
        <w:jc w:val="both"/>
      </w:pPr>
      <w:r>
        <w:rPr>
          <w:rFonts w:ascii="Times New Roman"/>
          <w:b w:val="false"/>
          <w:i w:val="false"/>
          <w:color w:val="000000"/>
          <w:sz w:val="28"/>
        </w:rPr>
        <w:t>
      28) Қазақстан Республикасының заңнамасында белгіленген тәртіппен өз құзыреті шегінде жеке және заңды тұлғалардың арыздары мен өтініштерін қарау;</w:t>
      </w:r>
    </w:p>
    <w:bookmarkEnd w:id="813"/>
    <w:bookmarkStart w:name="z830" w:id="814"/>
    <w:p>
      <w:pPr>
        <w:spacing w:after="0"/>
        <w:ind w:left="0"/>
        <w:jc w:val="both"/>
      </w:pPr>
      <w:r>
        <w:rPr>
          <w:rFonts w:ascii="Times New Roman"/>
          <w:b w:val="false"/>
          <w:i w:val="false"/>
          <w:color w:val="000000"/>
          <w:sz w:val="28"/>
        </w:rPr>
        <w:t>
      29) Қазақстан Республикасының заңнамасына сәйкес сотқа талап-арыз беру;</w:t>
      </w:r>
    </w:p>
    <w:bookmarkEnd w:id="814"/>
    <w:bookmarkStart w:name="z831" w:id="815"/>
    <w:p>
      <w:pPr>
        <w:spacing w:after="0"/>
        <w:ind w:left="0"/>
        <w:jc w:val="both"/>
      </w:pPr>
      <w:r>
        <w:rPr>
          <w:rFonts w:ascii="Times New Roman"/>
          <w:b w:val="false"/>
          <w:i w:val="false"/>
          <w:color w:val="000000"/>
          <w:sz w:val="28"/>
        </w:rPr>
        <w:t>
      30) қолданыстағы заңнамалық актілерде көзделген өзге де құқықтарды жүзеге асыру;</w:t>
      </w:r>
    </w:p>
    <w:bookmarkEnd w:id="815"/>
    <w:bookmarkStart w:name="z832" w:id="816"/>
    <w:p>
      <w:pPr>
        <w:spacing w:after="0"/>
        <w:ind w:left="0"/>
        <w:jc w:val="both"/>
      </w:pPr>
      <w:r>
        <w:rPr>
          <w:rFonts w:ascii="Times New Roman"/>
          <w:b w:val="false"/>
          <w:i w:val="false"/>
          <w:color w:val="000000"/>
          <w:sz w:val="28"/>
        </w:rPr>
        <w:t>
      15. Құқықтары мен міндеттері:</w:t>
      </w:r>
    </w:p>
    <w:bookmarkEnd w:id="816"/>
    <w:bookmarkStart w:name="z833" w:id="817"/>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817"/>
    <w:bookmarkStart w:name="z834" w:id="818"/>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тұлғалардан қажетті ақпарат пен материалдарды, оған қоса мемлекеттік қызметтерді көрсетуге қажетті құжаттар мен ақпаратты сұрату және алу;</w:t>
      </w:r>
    </w:p>
    <w:bookmarkEnd w:id="818"/>
    <w:bookmarkStart w:name="z835" w:id="819"/>
    <w:p>
      <w:pPr>
        <w:spacing w:after="0"/>
        <w:ind w:left="0"/>
        <w:jc w:val="both"/>
      </w:pPr>
      <w:r>
        <w:rPr>
          <w:rFonts w:ascii="Times New Roman"/>
          <w:b w:val="false"/>
          <w:i w:val="false"/>
          <w:color w:val="000000"/>
          <w:sz w:val="28"/>
        </w:rPr>
        <w:t>
      3) Департамент құзыретіне жататын мәселелерді орындау үшін ғылыми және өзге де ұйымдарды, жеке ғалымдарды, ұстаздарды, мамандар мен сарапшыларды белгіленген тәртіппен тарту;</w:t>
      </w:r>
    </w:p>
    <w:bookmarkEnd w:id="819"/>
    <w:bookmarkStart w:name="z836" w:id="820"/>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820"/>
    <w:bookmarkStart w:name="z837" w:id="821"/>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821"/>
    <w:bookmarkStart w:name="z838" w:id="822"/>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 деректер базасын құру;</w:t>
      </w:r>
    </w:p>
    <w:bookmarkEnd w:id="822"/>
    <w:bookmarkStart w:name="z839" w:id="823"/>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ведомстволық бағынысты ұйымдардың мамандарын, консультанттарын және сарапшыларын тарту;</w:t>
      </w:r>
    </w:p>
    <w:bookmarkEnd w:id="823"/>
    <w:bookmarkStart w:name="z840" w:id="824"/>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824"/>
    <w:bookmarkStart w:name="z841" w:id="825"/>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825"/>
    <w:bookmarkStart w:name="z842" w:id="826"/>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826"/>
    <w:bookmarkStart w:name="z843" w:id="827"/>
    <w:p>
      <w:pPr>
        <w:spacing w:after="0"/>
        <w:ind w:left="0"/>
        <w:jc w:val="both"/>
      </w:pPr>
      <w:r>
        <w:rPr>
          <w:rFonts w:ascii="Times New Roman"/>
          <w:b w:val="false"/>
          <w:i w:val="false"/>
          <w:color w:val="000000"/>
          <w:sz w:val="28"/>
        </w:rPr>
        <w:t>
      11) Комитетке атқарып жатқан жұмыстар бойынша уақытылы және сапалы ақпарат беру, сондай-ақ Министрлік пен Комитет берген нұсқауларды орындау;</w:t>
      </w:r>
    </w:p>
    <w:bookmarkEnd w:id="827"/>
    <w:bookmarkStart w:name="z844" w:id="828"/>
    <w:p>
      <w:pPr>
        <w:spacing w:after="0"/>
        <w:ind w:left="0"/>
        <w:jc w:val="both"/>
      </w:pPr>
      <w:r>
        <w:rPr>
          <w:rFonts w:ascii="Times New Roman"/>
          <w:b w:val="false"/>
          <w:i w:val="false"/>
          <w:color w:val="000000"/>
          <w:sz w:val="28"/>
        </w:rPr>
        <w:t>
      12) Департаменттің құзыретіне кіретін мәселелер бойынша түсініктемелер беру;</w:t>
      </w:r>
    </w:p>
    <w:bookmarkEnd w:id="828"/>
    <w:bookmarkStart w:name="z845" w:id="829"/>
    <w:p>
      <w:pPr>
        <w:spacing w:after="0"/>
        <w:ind w:left="0"/>
        <w:jc w:val="both"/>
      </w:pPr>
      <w:r>
        <w:rPr>
          <w:rFonts w:ascii="Times New Roman"/>
          <w:b w:val="false"/>
          <w:i w:val="false"/>
          <w:color w:val="000000"/>
          <w:sz w:val="28"/>
        </w:rPr>
        <w:t>
      13) мемлекеттік қызметтер стандарттарының қолжетімділігін қамтамасыз ету;</w:t>
      </w:r>
    </w:p>
    <w:bookmarkEnd w:id="829"/>
    <w:bookmarkStart w:name="z846" w:id="830"/>
    <w:p>
      <w:pPr>
        <w:spacing w:after="0"/>
        <w:ind w:left="0"/>
        <w:jc w:val="both"/>
      </w:pPr>
      <w:r>
        <w:rPr>
          <w:rFonts w:ascii="Times New Roman"/>
          <w:b w:val="false"/>
          <w:i w:val="false"/>
          <w:color w:val="000000"/>
          <w:sz w:val="28"/>
        </w:rPr>
        <w:t>
      14) мемлекеттік қызметтерді көрсету бойынша мемлекеттік қызметтерді көрсету тәртібі туралы тұтынушыларды ақпараттандыру;</w:t>
      </w:r>
    </w:p>
    <w:bookmarkEnd w:id="830"/>
    <w:bookmarkStart w:name="z847" w:id="831"/>
    <w:p>
      <w:pPr>
        <w:spacing w:after="0"/>
        <w:ind w:left="0"/>
        <w:jc w:val="both"/>
      </w:pPr>
      <w:r>
        <w:rPr>
          <w:rFonts w:ascii="Times New Roman"/>
          <w:b w:val="false"/>
          <w:i w:val="false"/>
          <w:color w:val="000000"/>
          <w:sz w:val="28"/>
        </w:rPr>
        <w:t>
      15) мемлекеттік қызметті көрсету саласындағы уәкілетті органдарға тиісті ақпарат ұсыну;</w:t>
      </w:r>
    </w:p>
    <w:bookmarkEnd w:id="831"/>
    <w:bookmarkStart w:name="z848" w:id="832"/>
    <w:p>
      <w:pPr>
        <w:spacing w:after="0"/>
        <w:ind w:left="0"/>
        <w:jc w:val="both"/>
      </w:pPr>
      <w:r>
        <w:rPr>
          <w:rFonts w:ascii="Times New Roman"/>
          <w:b w:val="false"/>
          <w:i w:val="false"/>
          <w:color w:val="000000"/>
          <w:sz w:val="28"/>
        </w:rPr>
        <w:t>
      16)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832"/>
    <w:bookmarkStart w:name="z849" w:id="833"/>
    <w:p>
      <w:pPr>
        <w:spacing w:after="0"/>
        <w:ind w:left="0"/>
        <w:jc w:val="both"/>
      </w:pPr>
      <w:r>
        <w:rPr>
          <w:rFonts w:ascii="Times New Roman"/>
          <w:b w:val="false"/>
          <w:i w:val="false"/>
          <w:color w:val="000000"/>
          <w:sz w:val="28"/>
        </w:rPr>
        <w:t>
      17) Комитет пен балалардың құқықтарын қорғау жөніндегі уәкілетті орган қызметінің бағыттары бойынша әдістемелік көмек алу;</w:t>
      </w:r>
    </w:p>
    <w:bookmarkEnd w:id="833"/>
    <w:bookmarkStart w:name="z850" w:id="834"/>
    <w:p>
      <w:pPr>
        <w:spacing w:after="0"/>
        <w:ind w:left="0"/>
        <w:jc w:val="both"/>
      </w:pPr>
      <w:r>
        <w:rPr>
          <w:rFonts w:ascii="Times New Roman"/>
          <w:b w:val="false"/>
          <w:i w:val="false"/>
          <w:color w:val="000000"/>
          <w:sz w:val="28"/>
        </w:rPr>
        <w:t>
      18)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834"/>
    <w:bookmarkStart w:name="z851" w:id="835"/>
    <w:p>
      <w:pPr>
        <w:spacing w:after="0"/>
        <w:ind w:left="0"/>
        <w:jc w:val="both"/>
      </w:pPr>
      <w:r>
        <w:rPr>
          <w:rFonts w:ascii="Times New Roman"/>
          <w:b w:val="false"/>
          <w:i w:val="false"/>
          <w:color w:val="000000"/>
          <w:sz w:val="28"/>
        </w:rPr>
        <w:t>
      19) Қазақстан Республикасы заңнамасында көзделген басқа құқықтарды жүзеге асыру.</w:t>
      </w:r>
    </w:p>
    <w:bookmarkEnd w:id="835"/>
    <w:bookmarkStart w:name="z852" w:id="836"/>
    <w:p>
      <w:pPr>
        <w:spacing w:after="0"/>
        <w:ind w:left="0"/>
        <w:jc w:val="left"/>
      </w:pPr>
      <w:r>
        <w:rPr>
          <w:rFonts w:ascii="Times New Roman"/>
          <w:b/>
          <w:i w:val="false"/>
          <w:color w:val="000000"/>
        </w:rPr>
        <w:t xml:space="preserve"> 3-тарау. Департаменттің қызметін ұйымдастыру</w:t>
      </w:r>
    </w:p>
    <w:bookmarkEnd w:id="836"/>
    <w:bookmarkStart w:name="z853" w:id="837"/>
    <w:p>
      <w:pPr>
        <w:spacing w:after="0"/>
        <w:ind w:left="0"/>
        <w:jc w:val="both"/>
      </w:pPr>
      <w:r>
        <w:rPr>
          <w:rFonts w:ascii="Times New Roman"/>
          <w:b w:val="false"/>
          <w:i w:val="false"/>
          <w:color w:val="000000"/>
          <w:sz w:val="28"/>
        </w:rPr>
        <w:t xml:space="preserve">
      16. Департаменттің басқарылуын басшы жүзеге асырады, жүктелген міндеттердің орындалуына және оның функцияларын жүзеге асыруына жеке жауапты. </w:t>
      </w:r>
    </w:p>
    <w:bookmarkEnd w:id="837"/>
    <w:bookmarkStart w:name="z854" w:id="838"/>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838"/>
    <w:bookmarkStart w:name="z855" w:id="839"/>
    <w:p>
      <w:pPr>
        <w:spacing w:after="0"/>
        <w:ind w:left="0"/>
        <w:jc w:val="both"/>
      </w:pPr>
      <w:r>
        <w:rPr>
          <w:rFonts w:ascii="Times New Roman"/>
          <w:b w:val="false"/>
          <w:i w:val="false"/>
          <w:color w:val="000000"/>
          <w:sz w:val="28"/>
        </w:rPr>
        <w:t>
      18. Департамент басшысы департаменттің құрылымы мен штаттық кестесі бойынша Комитетке ұсыныс енгізеді;</w:t>
      </w:r>
    </w:p>
    <w:bookmarkEnd w:id="839"/>
    <w:bookmarkStart w:name="z856" w:id="840"/>
    <w:p>
      <w:pPr>
        <w:spacing w:after="0"/>
        <w:ind w:left="0"/>
        <w:jc w:val="both"/>
      </w:pPr>
      <w:r>
        <w:rPr>
          <w:rFonts w:ascii="Times New Roman"/>
          <w:b w:val="false"/>
          <w:i w:val="false"/>
          <w:color w:val="000000"/>
          <w:sz w:val="28"/>
        </w:rPr>
        <w:t>
      19. Департамент басшысының өкілеттігі:</w:t>
      </w:r>
    </w:p>
    <w:bookmarkEnd w:id="840"/>
    <w:bookmarkStart w:name="z857" w:id="841"/>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841"/>
    <w:bookmarkStart w:name="z858" w:id="842"/>
    <w:p>
      <w:pPr>
        <w:spacing w:after="0"/>
        <w:ind w:left="0"/>
        <w:jc w:val="both"/>
      </w:pPr>
      <w:r>
        <w:rPr>
          <w:rFonts w:ascii="Times New Roman"/>
          <w:b w:val="false"/>
          <w:i w:val="false"/>
          <w:color w:val="000000"/>
          <w:sz w:val="28"/>
        </w:rPr>
        <w:t>
      2) Департаменттің қызметкерлерінің функционалдық міндеттері мен өкілеттіктерін анықтайды;</w:t>
      </w:r>
    </w:p>
    <w:bookmarkEnd w:id="842"/>
    <w:bookmarkStart w:name="z859" w:id="843"/>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ұйымдастыруына бақылау жасайды;</w:t>
      </w:r>
    </w:p>
    <w:bookmarkEnd w:id="843"/>
    <w:bookmarkStart w:name="z860" w:id="84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844"/>
    <w:bookmarkStart w:name="z861" w:id="845"/>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845"/>
    <w:bookmarkStart w:name="z862" w:id="846"/>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846"/>
    <w:bookmarkStart w:name="z863" w:id="847"/>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847"/>
    <w:bookmarkStart w:name="z864" w:id="848"/>
    <w:p>
      <w:pPr>
        <w:spacing w:after="0"/>
        <w:ind w:left="0"/>
        <w:jc w:val="both"/>
      </w:pPr>
      <w:r>
        <w:rPr>
          <w:rFonts w:ascii="Times New Roman"/>
          <w:b w:val="false"/>
          <w:i w:val="false"/>
          <w:color w:val="000000"/>
          <w:sz w:val="28"/>
        </w:rPr>
        <w:t>
      8) Қазақстан Республикасының әкімшілік құқық бұзушылық туралы Кодексіне сәйкес білім саласындағы уәкілетті органның құзыретіне кіретін баптар бойынша әкімшілік істерді қарайды және әкімшілік жаза қолданады;</w:t>
      </w:r>
    </w:p>
    <w:bookmarkEnd w:id="848"/>
    <w:bookmarkStart w:name="z865" w:id="849"/>
    <w:p>
      <w:pPr>
        <w:spacing w:after="0"/>
        <w:ind w:left="0"/>
        <w:jc w:val="both"/>
      </w:pPr>
      <w:r>
        <w:rPr>
          <w:rFonts w:ascii="Times New Roman"/>
          <w:b w:val="false"/>
          <w:i w:val="false"/>
          <w:color w:val="000000"/>
          <w:sz w:val="28"/>
        </w:rPr>
        <w:t>
      9) Комитеттің келісімі бойынша Департаменттің жұмыс және тексеріс жоспарын бекітеді;</w:t>
      </w:r>
    </w:p>
    <w:bookmarkEnd w:id="849"/>
    <w:bookmarkStart w:name="z866" w:id="850"/>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өзге де ұйымдарда Департаменттің атынан өкілдік етеді;</w:t>
      </w:r>
    </w:p>
    <w:bookmarkEnd w:id="850"/>
    <w:bookmarkStart w:name="z867" w:id="851"/>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жұмысына жалпы басшылық жасайды, қызметкерлердің сыбайлас жемқорлыққа қарсы заңнамалар талаптарын сақтауын қамтамасыз етеді, сыбайлас жемқорлыққа қарсы тұру жұмыстарының жай-күйіне жеке жауапты;</w:t>
      </w:r>
    </w:p>
    <w:bookmarkEnd w:id="851"/>
    <w:bookmarkStart w:name="z868" w:id="852"/>
    <w:p>
      <w:pPr>
        <w:spacing w:after="0"/>
        <w:ind w:left="0"/>
        <w:jc w:val="both"/>
      </w:pPr>
      <w:r>
        <w:rPr>
          <w:rFonts w:ascii="Times New Roman"/>
          <w:b w:val="false"/>
          <w:i w:val="false"/>
          <w:color w:val="000000"/>
          <w:sz w:val="28"/>
        </w:rPr>
        <w:t>
      12) Қазақстан Республикасы заңдары мен Қазақстан Республикасы Президентінің актілеріне сәйкес басқа да өкілеттілікті жүзеге асырады;</w:t>
      </w:r>
    </w:p>
    <w:bookmarkEnd w:id="852"/>
    <w:bookmarkStart w:name="z869" w:id="853"/>
    <w:p>
      <w:pPr>
        <w:spacing w:after="0"/>
        <w:ind w:left="0"/>
        <w:jc w:val="both"/>
      </w:pPr>
      <w:r>
        <w:rPr>
          <w:rFonts w:ascii="Times New Roman"/>
          <w:b w:val="false"/>
          <w:i w:val="false"/>
          <w:color w:val="000000"/>
          <w:sz w:val="28"/>
        </w:rPr>
        <w:t>
      Департаменттің басшысы болмаған кезеңде оны өкілеттіктерін қолданыстағы заңнамаға сәйкес оны алмастыратын тұлға орындайды.</w:t>
      </w:r>
    </w:p>
    <w:bookmarkEnd w:id="853"/>
    <w:bookmarkStart w:name="z870" w:id="854"/>
    <w:p>
      <w:pPr>
        <w:spacing w:after="0"/>
        <w:ind w:left="0"/>
        <w:jc w:val="left"/>
      </w:pPr>
      <w:r>
        <w:rPr>
          <w:rFonts w:ascii="Times New Roman"/>
          <w:b/>
          <w:i w:val="false"/>
          <w:color w:val="000000"/>
        </w:rPr>
        <w:t xml:space="preserve"> 4-тарау. Департаменттің мүлкі</w:t>
      </w:r>
    </w:p>
    <w:bookmarkEnd w:id="854"/>
    <w:bookmarkStart w:name="z871" w:id="855"/>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 мүмкін.</w:t>
      </w:r>
    </w:p>
    <w:bookmarkEnd w:id="855"/>
    <w:bookmarkStart w:name="z872" w:id="85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856"/>
    <w:bookmarkStart w:name="z873" w:id="857"/>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857"/>
    <w:bookmarkStart w:name="z874" w:id="858"/>
    <w:p>
      <w:pPr>
        <w:spacing w:after="0"/>
        <w:ind w:left="0"/>
        <w:jc w:val="both"/>
      </w:pPr>
      <w:r>
        <w:rPr>
          <w:rFonts w:ascii="Times New Roman"/>
          <w:b w:val="false"/>
          <w:i w:val="false"/>
          <w:color w:val="000000"/>
          <w:sz w:val="28"/>
        </w:rPr>
        <w:t>
      22. Департаментке өзіне бекітілген мүлікті және қаржыландыру жоспары бойынша өзіне бөлінген қаражат есебінен сатып алынған мүлікті егер Қазақстан Республикасының заңнамасында өзгеше белгіленбесе өз бетімен иеліктен шығаруға немесе оған өзге де тәсілмен иелік етуге рұқсат берілмейді.</w:t>
      </w:r>
    </w:p>
    <w:bookmarkEnd w:id="858"/>
    <w:bookmarkStart w:name="z875" w:id="859"/>
    <w:p>
      <w:pPr>
        <w:spacing w:after="0"/>
        <w:ind w:left="0"/>
        <w:jc w:val="both"/>
      </w:pPr>
      <w:r>
        <w:rPr>
          <w:rFonts w:ascii="Times New Roman"/>
          <w:b w:val="false"/>
          <w:i w:val="false"/>
          <w:color w:val="000000"/>
          <w:sz w:val="28"/>
        </w:rPr>
        <w:t>
      23. Департамент міндеттері бойынша өзіне бөлініп берілген қаржы көлемінде жауап береді.</w:t>
      </w:r>
    </w:p>
    <w:bookmarkEnd w:id="859"/>
    <w:bookmarkStart w:name="z876" w:id="860"/>
    <w:p>
      <w:pPr>
        <w:spacing w:after="0"/>
        <w:ind w:left="0"/>
        <w:jc w:val="left"/>
      </w:pPr>
      <w:r>
        <w:rPr>
          <w:rFonts w:ascii="Times New Roman"/>
          <w:b/>
          <w:i w:val="false"/>
          <w:color w:val="000000"/>
        </w:rPr>
        <w:t xml:space="preserve"> 5-тарау. Департаментті қайта ұйымдастыру және тарату</w:t>
      </w:r>
    </w:p>
    <w:bookmarkEnd w:id="860"/>
    <w:bookmarkStart w:name="z877" w:id="86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"27" қыркүйектегі</w:t>
            </w:r>
            <w:r>
              <w:br/>
            </w:r>
            <w:r>
              <w:rPr>
                <w:rFonts w:ascii="Times New Roman"/>
                <w:b w:val="false"/>
                <w:i w:val="false"/>
                <w:color w:val="000000"/>
                <w:sz w:val="20"/>
              </w:rPr>
              <w:t>№ 489 бұйрығына</w:t>
            </w:r>
            <w:r>
              <w:br/>
            </w:r>
            <w:r>
              <w:rPr>
                <w:rFonts w:ascii="Times New Roman"/>
                <w:b w:val="false"/>
                <w:i w:val="false"/>
                <w:color w:val="000000"/>
                <w:sz w:val="20"/>
              </w:rPr>
              <w:t>9-қосымша</w:t>
            </w:r>
          </w:p>
        </w:tc>
      </w:tr>
    </w:tbl>
    <w:bookmarkStart w:name="z879" w:id="862"/>
    <w:p>
      <w:pPr>
        <w:spacing w:after="0"/>
        <w:ind w:left="0"/>
        <w:jc w:val="left"/>
      </w:pPr>
      <w:r>
        <w:rPr>
          <w:rFonts w:ascii="Times New Roman"/>
          <w:b/>
          <w:i w:val="false"/>
          <w:color w:val="000000"/>
        </w:rPr>
        <w:t xml:space="preserve"> "Қазақстан Республикасы Білім және ғылым министрлігі Білім және ғылым саласында сапаны қамтамасыз ету комитетінің Қызылорда облысының білім саласында сапаны қамтамасыз ету департаменті" мемлекеттік мекемесінің ережесі</w:t>
      </w:r>
    </w:p>
    <w:bookmarkEnd w:id="862"/>
    <w:bookmarkStart w:name="z880" w:id="863"/>
    <w:p>
      <w:pPr>
        <w:spacing w:after="0"/>
        <w:ind w:left="0"/>
        <w:jc w:val="left"/>
      </w:pPr>
      <w:r>
        <w:rPr>
          <w:rFonts w:ascii="Times New Roman"/>
          <w:b/>
          <w:i w:val="false"/>
          <w:color w:val="000000"/>
        </w:rPr>
        <w:t xml:space="preserve"> 1-тарау. Жалпы ережелер</w:t>
      </w:r>
    </w:p>
    <w:bookmarkEnd w:id="863"/>
    <w:bookmarkStart w:name="z881" w:id="864"/>
    <w:p>
      <w:pPr>
        <w:spacing w:after="0"/>
        <w:ind w:left="0"/>
        <w:jc w:val="both"/>
      </w:pPr>
      <w:r>
        <w:rPr>
          <w:rFonts w:ascii="Times New Roman"/>
          <w:b w:val="false"/>
          <w:i w:val="false"/>
          <w:color w:val="000000"/>
          <w:sz w:val="28"/>
        </w:rPr>
        <w:t>
      1. Қазақстан Республикасы Білім және ғылым министрлігі Білім және ғылым саласында сапаны қамтамасыз ету комитетінің Қызылорда облысының білім саласында сапаны қамтамасыз ету департаменті (бұдан әрі – Департамент) Қазақстан Республикасы Білім және ғылым министрлігінің Білім және ғылым саласында сапаны қамтамасыз ету комитетінің (бұдан әрі – Комитет) құзыреті шегінде білім және ғылым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Білім және ғылым министрлігінің (бұдан әрі – Министрлік) стратегиялық функцияларын орындауға қатысады.</w:t>
      </w:r>
    </w:p>
    <w:bookmarkEnd w:id="864"/>
    <w:bookmarkStart w:name="z882" w:id="86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65"/>
    <w:bookmarkStart w:name="z883" w:id="86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аумақтық қазынашылық органдарда шоттары болады.</w:t>
      </w:r>
    </w:p>
    <w:bookmarkEnd w:id="866"/>
    <w:bookmarkStart w:name="z884" w:id="86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867"/>
    <w:bookmarkStart w:name="z885" w:id="868"/>
    <w:p>
      <w:pPr>
        <w:spacing w:after="0"/>
        <w:ind w:left="0"/>
        <w:jc w:val="both"/>
      </w:pPr>
      <w:r>
        <w:rPr>
          <w:rFonts w:ascii="Times New Roman"/>
          <w:b w:val="false"/>
          <w:i w:val="false"/>
          <w:color w:val="000000"/>
          <w:sz w:val="28"/>
        </w:rPr>
        <w:t xml:space="preserve">
      5. Департаменттің, егер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 </w:t>
      </w:r>
    </w:p>
    <w:bookmarkEnd w:id="868"/>
    <w:bookmarkStart w:name="z886" w:id="86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869"/>
    <w:bookmarkStart w:name="z887" w:id="870"/>
    <w:p>
      <w:pPr>
        <w:spacing w:after="0"/>
        <w:ind w:left="0"/>
        <w:jc w:val="both"/>
      </w:pPr>
      <w:r>
        <w:rPr>
          <w:rFonts w:ascii="Times New Roman"/>
          <w:b w:val="false"/>
          <w:i w:val="false"/>
          <w:color w:val="000000"/>
          <w:sz w:val="28"/>
        </w:rPr>
        <w:t>
      7. Департаменттің құрылымы мен штаттық санының лимиті қолданыстағы заңнамаға сәйкес бекітіледі.</w:t>
      </w:r>
    </w:p>
    <w:bookmarkEnd w:id="870"/>
    <w:bookmarkStart w:name="z888" w:id="871"/>
    <w:p>
      <w:pPr>
        <w:spacing w:after="0"/>
        <w:ind w:left="0"/>
        <w:jc w:val="both"/>
      </w:pPr>
      <w:r>
        <w:rPr>
          <w:rFonts w:ascii="Times New Roman"/>
          <w:b w:val="false"/>
          <w:i w:val="false"/>
          <w:color w:val="000000"/>
          <w:sz w:val="28"/>
        </w:rPr>
        <w:t>
      8. Департаменттің заңды мекен-жайы: Қазақстан Республикасы, 120014, Қызылорда облысы, Қызылорда қаласы, Төле би көшесі, 36 үй.</w:t>
      </w:r>
    </w:p>
    <w:bookmarkEnd w:id="871"/>
    <w:bookmarkStart w:name="z889" w:id="872"/>
    <w:p>
      <w:pPr>
        <w:spacing w:after="0"/>
        <w:ind w:left="0"/>
        <w:jc w:val="both"/>
      </w:pPr>
      <w:r>
        <w:rPr>
          <w:rFonts w:ascii="Times New Roman"/>
          <w:b w:val="false"/>
          <w:i w:val="false"/>
          <w:color w:val="000000"/>
          <w:sz w:val="28"/>
        </w:rPr>
        <w:t>
      9. Мемлекеттік органның толық атауы – "Қазақстан Республикасы Білім және ғылым министрлігі Білім және ғылым саласында сапаны қамтамасыз ету комитетінің Қызылорда облысының білім саласында сапаны қамтамасыз ету департаменті" мемлекеттік мекемесі.</w:t>
      </w:r>
    </w:p>
    <w:bookmarkEnd w:id="872"/>
    <w:bookmarkStart w:name="z890" w:id="87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73"/>
    <w:bookmarkStart w:name="z891" w:id="87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874"/>
    <w:bookmarkStart w:name="z892" w:id="875"/>
    <w:p>
      <w:pPr>
        <w:spacing w:after="0"/>
        <w:ind w:left="0"/>
        <w:jc w:val="both"/>
      </w:pPr>
      <w:r>
        <w:rPr>
          <w:rFonts w:ascii="Times New Roman"/>
          <w:b w:val="false"/>
          <w:i w:val="false"/>
          <w:color w:val="000000"/>
          <w:sz w:val="28"/>
        </w:rPr>
        <w:t>
      12. Департаментке кәсіпкерлік субъектілермен Департаменттің функциялары болып табылатын міндеттерді орындау тұрғысында шарттық қатынастарға түсуге тыйым салынады.</w:t>
      </w:r>
    </w:p>
    <w:bookmarkEnd w:id="875"/>
    <w:bookmarkStart w:name="z893" w:id="87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кiрiстер республикалық бюджеттің кірісіне жіберіледі.</w:t>
      </w:r>
    </w:p>
    <w:bookmarkEnd w:id="876"/>
    <w:bookmarkStart w:name="z894" w:id="877"/>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877"/>
    <w:bookmarkStart w:name="z895" w:id="878"/>
    <w:p>
      <w:pPr>
        <w:spacing w:after="0"/>
        <w:ind w:left="0"/>
        <w:jc w:val="both"/>
      </w:pPr>
      <w:r>
        <w:rPr>
          <w:rFonts w:ascii="Times New Roman"/>
          <w:b w:val="false"/>
          <w:i w:val="false"/>
          <w:color w:val="000000"/>
          <w:sz w:val="28"/>
        </w:rPr>
        <w:t xml:space="preserve">
      13. Міндеттері: </w:t>
      </w:r>
    </w:p>
    <w:bookmarkEnd w:id="878"/>
    <w:bookmarkStart w:name="z896" w:id="879"/>
    <w:p>
      <w:pPr>
        <w:spacing w:after="0"/>
        <w:ind w:left="0"/>
        <w:jc w:val="both"/>
      </w:pPr>
      <w:r>
        <w:rPr>
          <w:rFonts w:ascii="Times New Roman"/>
          <w:b w:val="false"/>
          <w:i w:val="false"/>
          <w:color w:val="000000"/>
          <w:sz w:val="28"/>
        </w:rPr>
        <w:t>
      1) Департамент өз құзыреті шегінде білім беру саласындағы бірыңғай мемлекеттік саясатты іске асыру;</w:t>
      </w:r>
    </w:p>
    <w:bookmarkEnd w:id="879"/>
    <w:bookmarkStart w:name="z897" w:id="880"/>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880"/>
    <w:bookmarkStart w:name="z898" w:id="881"/>
    <w:p>
      <w:pPr>
        <w:spacing w:after="0"/>
        <w:ind w:left="0"/>
        <w:jc w:val="both"/>
      </w:pPr>
      <w:r>
        <w:rPr>
          <w:rFonts w:ascii="Times New Roman"/>
          <w:b w:val="false"/>
          <w:i w:val="false"/>
          <w:color w:val="000000"/>
          <w:sz w:val="28"/>
        </w:rPr>
        <w:t>
      14. Функциялары:</w:t>
      </w:r>
    </w:p>
    <w:bookmarkEnd w:id="881"/>
    <w:bookmarkStart w:name="z899" w:id="882"/>
    <w:p>
      <w:pPr>
        <w:spacing w:after="0"/>
        <w:ind w:left="0"/>
        <w:jc w:val="both"/>
      </w:pPr>
      <w:r>
        <w:rPr>
          <w:rFonts w:ascii="Times New Roman"/>
          <w:b w:val="false"/>
          <w:i w:val="false"/>
          <w:color w:val="000000"/>
          <w:sz w:val="28"/>
        </w:rPr>
        <w:t>
      1) рұқсаттар мен хабарламалардың мемлекеттік ақпараттық жүйесі арқылы оның жұмыс істеу қағидаларына сәйкес:</w:t>
      </w:r>
    </w:p>
    <w:bookmarkEnd w:id="882"/>
    <w:bookmarkStart w:name="z900" w:id="883"/>
    <w:p>
      <w:pPr>
        <w:spacing w:after="0"/>
        <w:ind w:left="0"/>
        <w:jc w:val="both"/>
      </w:pPr>
      <w:r>
        <w:rPr>
          <w:rFonts w:ascii="Times New Roman"/>
          <w:b w:val="false"/>
          <w:i w:val="false"/>
          <w:color w:val="000000"/>
          <w:sz w:val="28"/>
        </w:rPr>
        <w:t>
      бастауыш білім;</w:t>
      </w:r>
    </w:p>
    <w:bookmarkEnd w:id="883"/>
    <w:bookmarkStart w:name="z901" w:id="884"/>
    <w:p>
      <w:pPr>
        <w:spacing w:after="0"/>
        <w:ind w:left="0"/>
        <w:jc w:val="both"/>
      </w:pPr>
      <w:r>
        <w:rPr>
          <w:rFonts w:ascii="Times New Roman"/>
          <w:b w:val="false"/>
          <w:i w:val="false"/>
          <w:color w:val="000000"/>
          <w:sz w:val="28"/>
        </w:rPr>
        <w:t>
      негізгі орта білім;</w:t>
      </w:r>
    </w:p>
    <w:bookmarkEnd w:id="884"/>
    <w:bookmarkStart w:name="z902" w:id="885"/>
    <w:p>
      <w:pPr>
        <w:spacing w:after="0"/>
        <w:ind w:left="0"/>
        <w:jc w:val="both"/>
      </w:pPr>
      <w:r>
        <w:rPr>
          <w:rFonts w:ascii="Times New Roman"/>
          <w:b w:val="false"/>
          <w:i w:val="false"/>
          <w:color w:val="000000"/>
          <w:sz w:val="28"/>
        </w:rPr>
        <w:t>
      жалпы орта білім;</w:t>
      </w:r>
    </w:p>
    <w:bookmarkEnd w:id="885"/>
    <w:bookmarkStart w:name="z903" w:id="886"/>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bookmarkEnd w:id="886"/>
    <w:bookmarkStart w:name="z904" w:id="887"/>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 беру үшін бiлiм беру қызметiмен айналысуға лицензиялауды электрондық түрде жүзеге асыру;</w:t>
      </w:r>
    </w:p>
    <w:bookmarkEnd w:id="887"/>
    <w:bookmarkStart w:name="z905" w:id="888"/>
    <w:p>
      <w:pPr>
        <w:spacing w:after="0"/>
        <w:ind w:left="0"/>
        <w:jc w:val="both"/>
      </w:pPr>
      <w:r>
        <w:rPr>
          <w:rFonts w:ascii="Times New Roman"/>
          <w:b w:val="false"/>
          <w:i w:val="false"/>
          <w:color w:val="000000"/>
          <w:sz w:val="28"/>
        </w:rPr>
        <w:t>
      2) мектепке дейінгі тәрбие мен оқыту бойынша қызметті жүзеге асырудың басталғаны немесе тоқтатылғаны туралы хабарламаларды қабылдауды жүзеге асырады;</w:t>
      </w:r>
    </w:p>
    <w:bookmarkEnd w:id="888"/>
    <w:bookmarkStart w:name="z906" w:id="889"/>
    <w:p>
      <w:pPr>
        <w:spacing w:after="0"/>
        <w:ind w:left="0"/>
        <w:jc w:val="both"/>
      </w:pPr>
      <w:r>
        <w:rPr>
          <w:rFonts w:ascii="Times New Roman"/>
          <w:b w:val="false"/>
          <w:i w:val="false"/>
          <w:color w:val="000000"/>
          <w:sz w:val="28"/>
        </w:rPr>
        <w:t>
      3) білім беру ұйымын Қазақстан Республикасының заңдарында белгіленген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тастайды;</w:t>
      </w:r>
    </w:p>
    <w:bookmarkEnd w:id="889"/>
    <w:bookmarkStart w:name="z907" w:id="890"/>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тоқтатады;</w:t>
      </w:r>
    </w:p>
    <w:bookmarkEnd w:id="890"/>
    <w:bookmarkStart w:name="z908" w:id="891"/>
    <w:p>
      <w:pPr>
        <w:spacing w:after="0"/>
        <w:ind w:left="0"/>
        <w:jc w:val="both"/>
      </w:pPr>
      <w:r>
        <w:rPr>
          <w:rFonts w:ascii="Times New Roman"/>
          <w:b w:val="false"/>
          <w:i w:val="false"/>
          <w:color w:val="000000"/>
          <w:sz w:val="28"/>
        </w:rPr>
        <w:t>
      5)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жүргізеді;</w:t>
      </w:r>
    </w:p>
    <w:bookmarkEnd w:id="891"/>
    <w:bookmarkStart w:name="z909" w:id="892"/>
    <w:p>
      <w:pPr>
        <w:spacing w:after="0"/>
        <w:ind w:left="0"/>
        <w:jc w:val="both"/>
      </w:pPr>
      <w:r>
        <w:rPr>
          <w:rFonts w:ascii="Times New Roman"/>
          <w:b w:val="false"/>
          <w:i w:val="false"/>
          <w:color w:val="000000"/>
          <w:sz w:val="28"/>
        </w:rPr>
        <w:t>
      6) жұмыс істеу ережелеріне сәйкес рұқсаттар мен хабарламалардың мемлекеттік ақпараттық жүйесі арқылы электронды түрде хабарлама рәсімін жүзеге асырады;</w:t>
      </w:r>
    </w:p>
    <w:bookmarkEnd w:id="892"/>
    <w:bookmarkStart w:name="z910" w:id="893"/>
    <w:p>
      <w:pPr>
        <w:spacing w:after="0"/>
        <w:ind w:left="0"/>
        <w:jc w:val="both"/>
      </w:pPr>
      <w:r>
        <w:rPr>
          <w:rFonts w:ascii="Times New Roman"/>
          <w:b w:val="false"/>
          <w:i w:val="false"/>
          <w:color w:val="000000"/>
          <w:sz w:val="28"/>
        </w:rPr>
        <w:t>
      7)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профилактикалық бақылауды жүзеге асырады;</w:t>
      </w:r>
    </w:p>
    <w:bookmarkEnd w:id="893"/>
    <w:bookmarkStart w:name="z911" w:id="894"/>
    <w:p>
      <w:pPr>
        <w:spacing w:after="0"/>
        <w:ind w:left="0"/>
        <w:jc w:val="both"/>
      </w:pPr>
      <w:r>
        <w:rPr>
          <w:rFonts w:ascii="Times New Roman"/>
          <w:b w:val="false"/>
          <w:i w:val="false"/>
          <w:color w:val="000000"/>
          <w:sz w:val="28"/>
        </w:rPr>
        <w:t>
      8)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894"/>
    <w:bookmarkStart w:name="z912" w:id="895"/>
    <w:p>
      <w:pPr>
        <w:spacing w:after="0"/>
        <w:ind w:left="0"/>
        <w:jc w:val="both"/>
      </w:pPr>
      <w:r>
        <w:rPr>
          <w:rFonts w:ascii="Times New Roman"/>
          <w:b w:val="false"/>
          <w:i w:val="false"/>
          <w:color w:val="000000"/>
          <w:sz w:val="28"/>
        </w:rPr>
        <w:t>
      9) ведомстволық бағыныстылығына қарамастан білім беру ұйымдарын мемлекеттік аттестаттаудан өткізу:</w:t>
      </w:r>
    </w:p>
    <w:bookmarkEnd w:id="895"/>
    <w:bookmarkStart w:name="z913" w:id="896"/>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w:t>
      </w:r>
    </w:p>
    <w:bookmarkEnd w:id="896"/>
    <w:bookmarkStart w:name="z914" w:id="897"/>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бағдарламаларын;</w:t>
      </w:r>
    </w:p>
    <w:bookmarkEnd w:id="897"/>
    <w:bookmarkStart w:name="z915" w:id="898"/>
    <w:p>
      <w:pPr>
        <w:spacing w:after="0"/>
        <w:ind w:left="0"/>
        <w:jc w:val="both"/>
      </w:pPr>
      <w:r>
        <w:rPr>
          <w:rFonts w:ascii="Times New Roman"/>
          <w:b w:val="false"/>
          <w:i w:val="false"/>
          <w:color w:val="000000"/>
          <w:sz w:val="28"/>
        </w:rPr>
        <w:t>
      арнайы білімнің арнайы оқу бағдарламаларын;</w:t>
      </w:r>
    </w:p>
    <w:bookmarkEnd w:id="898"/>
    <w:bookmarkStart w:name="z916" w:id="899"/>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w:t>
      </w:r>
    </w:p>
    <w:bookmarkEnd w:id="899"/>
    <w:bookmarkStart w:name="z917" w:id="900"/>
    <w:p>
      <w:pPr>
        <w:spacing w:after="0"/>
        <w:ind w:left="0"/>
        <w:jc w:val="both"/>
      </w:pPr>
      <w:r>
        <w:rPr>
          <w:rFonts w:ascii="Times New Roman"/>
          <w:b w:val="false"/>
          <w:i w:val="false"/>
          <w:color w:val="000000"/>
          <w:sz w:val="28"/>
        </w:rPr>
        <w:t>
      10) меншік нысандары мен ведомстволық бағыныстылығына қарамастан, білім беру ұйымдарында Қазақстан Республикасы заңнамасының және білім беру саласындағы нормативтік құқықтық актілердің, мемлекеттік жалпыға міндетті білім беру стандарттарының орындалуын мемлекеттік бақылауды жүзеге асыру;</w:t>
      </w:r>
    </w:p>
    <w:bookmarkEnd w:id="900"/>
    <w:bookmarkStart w:name="z918" w:id="901"/>
    <w:p>
      <w:pPr>
        <w:spacing w:after="0"/>
        <w:ind w:left="0"/>
        <w:jc w:val="both"/>
      </w:pPr>
      <w:r>
        <w:rPr>
          <w:rFonts w:ascii="Times New Roman"/>
          <w:b w:val="false"/>
          <w:i w:val="false"/>
          <w:color w:val="000000"/>
          <w:sz w:val="28"/>
        </w:rPr>
        <w:t xml:space="preserve">
      11)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901"/>
    <w:bookmarkStart w:name="z919" w:id="902"/>
    <w:p>
      <w:pPr>
        <w:spacing w:after="0"/>
        <w:ind w:left="0"/>
        <w:jc w:val="both"/>
      </w:pPr>
      <w:r>
        <w:rPr>
          <w:rFonts w:ascii="Times New Roman"/>
          <w:b w:val="false"/>
          <w:i w:val="false"/>
          <w:color w:val="000000"/>
          <w:sz w:val="28"/>
        </w:rPr>
        <w:t xml:space="preserve">
      12)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902"/>
    <w:bookmarkStart w:name="z920" w:id="903"/>
    <w:p>
      <w:pPr>
        <w:spacing w:after="0"/>
        <w:ind w:left="0"/>
        <w:jc w:val="both"/>
      </w:pPr>
      <w:r>
        <w:rPr>
          <w:rFonts w:ascii="Times New Roman"/>
          <w:b w:val="false"/>
          <w:i w:val="false"/>
          <w:color w:val="000000"/>
          <w:sz w:val="28"/>
        </w:rPr>
        <w:t>
      13) тәуекел дәрежесін бағалау өлшемшарттары негізінде бақылау субъектілеріне бару арқылы профилактикалық бақылауды жүргізудің жартыжылдық тізімін әзірлеу;</w:t>
      </w:r>
    </w:p>
    <w:bookmarkEnd w:id="903"/>
    <w:bookmarkStart w:name="z921" w:id="904"/>
    <w:p>
      <w:pPr>
        <w:spacing w:after="0"/>
        <w:ind w:left="0"/>
        <w:jc w:val="both"/>
      </w:pPr>
      <w:r>
        <w:rPr>
          <w:rFonts w:ascii="Times New Roman"/>
          <w:b w:val="false"/>
          <w:i w:val="false"/>
          <w:color w:val="000000"/>
          <w:sz w:val="28"/>
        </w:rPr>
        <w:t>
      14) білім туралы құжаттарды (түпнұсқаларды) апостильдеу рәсімін жүзеге асыру;</w:t>
      </w:r>
    </w:p>
    <w:bookmarkEnd w:id="904"/>
    <w:bookmarkStart w:name="z922" w:id="905"/>
    <w:p>
      <w:pPr>
        <w:spacing w:after="0"/>
        <w:ind w:left="0"/>
        <w:jc w:val="both"/>
      </w:pPr>
      <w:r>
        <w:rPr>
          <w:rFonts w:ascii="Times New Roman"/>
          <w:b w:val="false"/>
          <w:i w:val="false"/>
          <w:color w:val="000000"/>
          <w:sz w:val="28"/>
        </w:rPr>
        <w:t>
      15) білім алушылардың білім жетістіктеріне мониторингілеу жүргізуге қатысу;</w:t>
      </w:r>
    </w:p>
    <w:bookmarkEnd w:id="905"/>
    <w:bookmarkStart w:name="z923" w:id="906"/>
    <w:p>
      <w:pPr>
        <w:spacing w:after="0"/>
        <w:ind w:left="0"/>
        <w:jc w:val="both"/>
      </w:pPr>
      <w:r>
        <w:rPr>
          <w:rFonts w:ascii="Times New Roman"/>
          <w:b w:val="false"/>
          <w:i w:val="false"/>
          <w:color w:val="000000"/>
          <w:sz w:val="28"/>
        </w:rPr>
        <w:t>
      16) білім беру жетістіктерін мониторингілеу нәтижелері бойынша білім беру ұйымдарына әдістемелік қолдау көрсету;</w:t>
      </w:r>
    </w:p>
    <w:bookmarkEnd w:id="906"/>
    <w:bookmarkStart w:name="z924" w:id="907"/>
    <w:p>
      <w:pPr>
        <w:spacing w:after="0"/>
        <w:ind w:left="0"/>
        <w:jc w:val="both"/>
      </w:pPr>
      <w:r>
        <w:rPr>
          <w:rFonts w:ascii="Times New Roman"/>
          <w:b w:val="false"/>
          <w:i w:val="false"/>
          <w:color w:val="000000"/>
          <w:sz w:val="28"/>
        </w:rPr>
        <w:t>
      17) мектептердегі, техникалық және кәсіптік білім беру ұйымдарындағы, балалар үйінің қамқоршылық кеңестердің отырыстарына байқаушы ретінде қатысу;</w:t>
      </w:r>
    </w:p>
    <w:bookmarkEnd w:id="907"/>
    <w:bookmarkStart w:name="z925" w:id="908"/>
    <w:p>
      <w:pPr>
        <w:spacing w:after="0"/>
        <w:ind w:left="0"/>
        <w:jc w:val="both"/>
      </w:pPr>
      <w:r>
        <w:rPr>
          <w:rFonts w:ascii="Times New Roman"/>
          <w:b w:val="false"/>
          <w:i w:val="false"/>
          <w:color w:val="000000"/>
          <w:sz w:val="28"/>
        </w:rPr>
        <w:t>
      18) білім және ғылым саласындағы мемлекеттік саясатты іске асыру жөнінде ақпараттық-түсіндіру жұмыстарын жүргізу;</w:t>
      </w:r>
    </w:p>
    <w:bookmarkEnd w:id="908"/>
    <w:bookmarkStart w:name="z926" w:id="909"/>
    <w:p>
      <w:pPr>
        <w:spacing w:after="0"/>
        <w:ind w:left="0"/>
        <w:jc w:val="both"/>
      </w:pPr>
      <w:r>
        <w:rPr>
          <w:rFonts w:ascii="Times New Roman"/>
          <w:b w:val="false"/>
          <w:i w:val="false"/>
          <w:color w:val="000000"/>
          <w:sz w:val="28"/>
        </w:rPr>
        <w:t>
      19) білім беру ұйымдарының жаңа оқу жылына дайындығына мониторинг жүргізу (құрылыс, күрделі және ағымдағы жөндеу жұмыстары, материалдық -техникалық қамтамасыз ету мен жабдықтау);</w:t>
      </w:r>
    </w:p>
    <w:bookmarkEnd w:id="909"/>
    <w:bookmarkStart w:name="z927" w:id="910"/>
    <w:p>
      <w:pPr>
        <w:spacing w:after="0"/>
        <w:ind w:left="0"/>
        <w:jc w:val="both"/>
      </w:pPr>
      <w:r>
        <w:rPr>
          <w:rFonts w:ascii="Times New Roman"/>
          <w:b w:val="false"/>
          <w:i w:val="false"/>
          <w:color w:val="000000"/>
          <w:sz w:val="28"/>
        </w:rPr>
        <w:t>
      20) мұғалімдердің кәсіби қызметін қамтамасыз ету бойынша білім басқару органдарына мониторинг (талдау) жүргізу;</w:t>
      </w:r>
    </w:p>
    <w:bookmarkEnd w:id="910"/>
    <w:bookmarkStart w:name="z928" w:id="911"/>
    <w:p>
      <w:pPr>
        <w:spacing w:after="0"/>
        <w:ind w:left="0"/>
        <w:jc w:val="both"/>
      </w:pPr>
      <w:r>
        <w:rPr>
          <w:rFonts w:ascii="Times New Roman"/>
          <w:b w:val="false"/>
          <w:i w:val="false"/>
          <w:color w:val="000000"/>
          <w:sz w:val="28"/>
        </w:rPr>
        <w:t>
      21) апатты және үш ауысымды мектептерге мониторинг жүргізу;</w:t>
      </w:r>
    </w:p>
    <w:bookmarkEnd w:id="911"/>
    <w:bookmarkStart w:name="z929" w:id="912"/>
    <w:p>
      <w:pPr>
        <w:spacing w:after="0"/>
        <w:ind w:left="0"/>
        <w:jc w:val="both"/>
      </w:pPr>
      <w:r>
        <w:rPr>
          <w:rFonts w:ascii="Times New Roman"/>
          <w:b w:val="false"/>
          <w:i w:val="false"/>
          <w:color w:val="000000"/>
          <w:sz w:val="28"/>
        </w:rPr>
        <w:t>
      22) білім беру ұйымдарына әдіснамалық көмек көрсету;</w:t>
      </w:r>
    </w:p>
    <w:bookmarkEnd w:id="912"/>
    <w:bookmarkStart w:name="z930" w:id="913"/>
    <w:p>
      <w:pPr>
        <w:spacing w:after="0"/>
        <w:ind w:left="0"/>
        <w:jc w:val="both"/>
      </w:pPr>
      <w:r>
        <w:rPr>
          <w:rFonts w:ascii="Times New Roman"/>
          <w:b w:val="false"/>
          <w:i w:val="false"/>
          <w:color w:val="000000"/>
          <w:sz w:val="28"/>
        </w:rPr>
        <w:t>
      23)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913"/>
    <w:bookmarkStart w:name="z931" w:id="914"/>
    <w:p>
      <w:pPr>
        <w:spacing w:after="0"/>
        <w:ind w:left="0"/>
        <w:jc w:val="both"/>
      </w:pPr>
      <w:r>
        <w:rPr>
          <w:rFonts w:ascii="Times New Roman"/>
          <w:b w:val="false"/>
          <w:i w:val="false"/>
          <w:color w:val="000000"/>
          <w:sz w:val="28"/>
        </w:rPr>
        <w:t>
      24) мелекеттік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914"/>
    <w:bookmarkStart w:name="z932" w:id="915"/>
    <w:p>
      <w:pPr>
        <w:spacing w:after="0"/>
        <w:ind w:left="0"/>
        <w:jc w:val="both"/>
      </w:pPr>
      <w:r>
        <w:rPr>
          <w:rFonts w:ascii="Times New Roman"/>
          <w:b w:val="false"/>
          <w:i w:val="false"/>
          <w:color w:val="000000"/>
          <w:sz w:val="28"/>
        </w:rPr>
        <w:t>
      25) баланың құқықтарын қорғау, бала асырап алу, қорғаншылық, қамқоршылық, патронат, қабылдау және қонақтайтын отбасы, балалардың қадағалаусыздығы мен панасыздығына қарсы іс-қимыл, әлеуметтік жетімдіктің алдын алу және профилактикасы мәселелері бойынша мемлекеттік органдармен, үкіметтік емес және басқа да ұйымдармен өзара іс-қимылды жүзеге асыру;</w:t>
      </w:r>
    </w:p>
    <w:bookmarkEnd w:id="915"/>
    <w:bookmarkStart w:name="z933" w:id="916"/>
    <w:p>
      <w:pPr>
        <w:spacing w:after="0"/>
        <w:ind w:left="0"/>
        <w:jc w:val="both"/>
      </w:pPr>
      <w:r>
        <w:rPr>
          <w:rFonts w:ascii="Times New Roman"/>
          <w:b w:val="false"/>
          <w:i w:val="false"/>
          <w:color w:val="000000"/>
          <w:sz w:val="28"/>
        </w:rPr>
        <w:t>
      26)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916"/>
    <w:bookmarkStart w:name="z934" w:id="917"/>
    <w:p>
      <w:pPr>
        <w:spacing w:after="0"/>
        <w:ind w:left="0"/>
        <w:jc w:val="both"/>
      </w:pPr>
      <w:r>
        <w:rPr>
          <w:rFonts w:ascii="Times New Roman"/>
          <w:b w:val="false"/>
          <w:i w:val="false"/>
          <w:color w:val="000000"/>
          <w:sz w:val="28"/>
        </w:rPr>
        <w:t>
      27) "Өзін-өзі тану" адамгершілік-рухани білім беру бағдарламасын іске асыруды үйлестіру;</w:t>
      </w:r>
    </w:p>
    <w:bookmarkEnd w:id="917"/>
    <w:bookmarkStart w:name="z935" w:id="918"/>
    <w:p>
      <w:pPr>
        <w:spacing w:after="0"/>
        <w:ind w:left="0"/>
        <w:jc w:val="both"/>
      </w:pPr>
      <w:r>
        <w:rPr>
          <w:rFonts w:ascii="Times New Roman"/>
          <w:b w:val="false"/>
          <w:i w:val="false"/>
          <w:color w:val="000000"/>
          <w:sz w:val="28"/>
        </w:rPr>
        <w:t>
      28) Қазақстан Республикасының заңнамасында белгіленген тәртіппен өз құзыреті шегінде жеке және заңды тұлғалардың арыздары мен өтініштерін қарау;</w:t>
      </w:r>
    </w:p>
    <w:bookmarkEnd w:id="918"/>
    <w:bookmarkStart w:name="z936" w:id="919"/>
    <w:p>
      <w:pPr>
        <w:spacing w:after="0"/>
        <w:ind w:left="0"/>
        <w:jc w:val="both"/>
      </w:pPr>
      <w:r>
        <w:rPr>
          <w:rFonts w:ascii="Times New Roman"/>
          <w:b w:val="false"/>
          <w:i w:val="false"/>
          <w:color w:val="000000"/>
          <w:sz w:val="28"/>
        </w:rPr>
        <w:t>
      29) Қазақстан Республикасының заңнамасына сәйкес сотқа талап-арыз беру;</w:t>
      </w:r>
    </w:p>
    <w:bookmarkEnd w:id="919"/>
    <w:bookmarkStart w:name="z937" w:id="920"/>
    <w:p>
      <w:pPr>
        <w:spacing w:after="0"/>
        <w:ind w:left="0"/>
        <w:jc w:val="both"/>
      </w:pPr>
      <w:r>
        <w:rPr>
          <w:rFonts w:ascii="Times New Roman"/>
          <w:b w:val="false"/>
          <w:i w:val="false"/>
          <w:color w:val="000000"/>
          <w:sz w:val="28"/>
        </w:rPr>
        <w:t>
      30) қолданыстағы заңнамалық актілерде көзделген өзге де құқықтарды жүзеге асыру;</w:t>
      </w:r>
    </w:p>
    <w:bookmarkEnd w:id="920"/>
    <w:bookmarkStart w:name="z938" w:id="921"/>
    <w:p>
      <w:pPr>
        <w:spacing w:after="0"/>
        <w:ind w:left="0"/>
        <w:jc w:val="both"/>
      </w:pPr>
      <w:r>
        <w:rPr>
          <w:rFonts w:ascii="Times New Roman"/>
          <w:b w:val="false"/>
          <w:i w:val="false"/>
          <w:color w:val="000000"/>
          <w:sz w:val="28"/>
        </w:rPr>
        <w:t>
      15. Құқықтары мен міндеттері:</w:t>
      </w:r>
    </w:p>
    <w:bookmarkEnd w:id="921"/>
    <w:bookmarkStart w:name="z939" w:id="922"/>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922"/>
    <w:bookmarkStart w:name="z940" w:id="92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тұлғалардан қажетті ақпарат пен материалдарды, оған қоса мемлекеттік қызметтерді көрсетуге қажетті құжаттар мен ақпаратты сұрату және алу;</w:t>
      </w:r>
    </w:p>
    <w:bookmarkEnd w:id="923"/>
    <w:bookmarkStart w:name="z941" w:id="924"/>
    <w:p>
      <w:pPr>
        <w:spacing w:after="0"/>
        <w:ind w:left="0"/>
        <w:jc w:val="both"/>
      </w:pPr>
      <w:r>
        <w:rPr>
          <w:rFonts w:ascii="Times New Roman"/>
          <w:b w:val="false"/>
          <w:i w:val="false"/>
          <w:color w:val="000000"/>
          <w:sz w:val="28"/>
        </w:rPr>
        <w:t>
      3) Департамент құзыретіне жататын мәселелерді орындау үшін ғылыми және өзге де ұйымдарды, жеке ғалымдарды, ұстаздарды, мамандар мен сарапшыларды белгіленген тәртіппен тарту;</w:t>
      </w:r>
    </w:p>
    <w:bookmarkEnd w:id="924"/>
    <w:bookmarkStart w:name="z942" w:id="925"/>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925"/>
    <w:bookmarkStart w:name="z943" w:id="926"/>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926"/>
    <w:bookmarkStart w:name="z944" w:id="927"/>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 деректер базасын құру;</w:t>
      </w:r>
    </w:p>
    <w:bookmarkEnd w:id="927"/>
    <w:bookmarkStart w:name="z945" w:id="928"/>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ведомстволық бағынысты ұйымдардың мамандарын, консультанттарын және сарапшыларын тарту;</w:t>
      </w:r>
    </w:p>
    <w:bookmarkEnd w:id="928"/>
    <w:bookmarkStart w:name="z946" w:id="929"/>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929"/>
    <w:bookmarkStart w:name="z947" w:id="930"/>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930"/>
    <w:bookmarkStart w:name="z948" w:id="931"/>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931"/>
    <w:bookmarkStart w:name="z949" w:id="932"/>
    <w:p>
      <w:pPr>
        <w:spacing w:after="0"/>
        <w:ind w:left="0"/>
        <w:jc w:val="both"/>
      </w:pPr>
      <w:r>
        <w:rPr>
          <w:rFonts w:ascii="Times New Roman"/>
          <w:b w:val="false"/>
          <w:i w:val="false"/>
          <w:color w:val="000000"/>
          <w:sz w:val="28"/>
        </w:rPr>
        <w:t>
      11) Комитетке атқарып жатқан жұмыстар бойынша уақытылы және сапалы ақпарат беру, сондай-ақ Министрлік пен Комитет берген нұсқауларды орындау;</w:t>
      </w:r>
    </w:p>
    <w:bookmarkEnd w:id="932"/>
    <w:bookmarkStart w:name="z950" w:id="933"/>
    <w:p>
      <w:pPr>
        <w:spacing w:after="0"/>
        <w:ind w:left="0"/>
        <w:jc w:val="both"/>
      </w:pPr>
      <w:r>
        <w:rPr>
          <w:rFonts w:ascii="Times New Roman"/>
          <w:b w:val="false"/>
          <w:i w:val="false"/>
          <w:color w:val="000000"/>
          <w:sz w:val="28"/>
        </w:rPr>
        <w:t>
      12) Департаменттің құзыретіне кіретін мәселелер бойынша түсініктемелер беру;</w:t>
      </w:r>
    </w:p>
    <w:bookmarkEnd w:id="933"/>
    <w:bookmarkStart w:name="z951" w:id="934"/>
    <w:p>
      <w:pPr>
        <w:spacing w:after="0"/>
        <w:ind w:left="0"/>
        <w:jc w:val="both"/>
      </w:pPr>
      <w:r>
        <w:rPr>
          <w:rFonts w:ascii="Times New Roman"/>
          <w:b w:val="false"/>
          <w:i w:val="false"/>
          <w:color w:val="000000"/>
          <w:sz w:val="28"/>
        </w:rPr>
        <w:t>
      13) мемлекеттік қызметтер стандарттарының қолжетімділігін қамтамасыз ету;</w:t>
      </w:r>
    </w:p>
    <w:bookmarkEnd w:id="934"/>
    <w:bookmarkStart w:name="z952" w:id="935"/>
    <w:p>
      <w:pPr>
        <w:spacing w:after="0"/>
        <w:ind w:left="0"/>
        <w:jc w:val="both"/>
      </w:pPr>
      <w:r>
        <w:rPr>
          <w:rFonts w:ascii="Times New Roman"/>
          <w:b w:val="false"/>
          <w:i w:val="false"/>
          <w:color w:val="000000"/>
          <w:sz w:val="28"/>
        </w:rPr>
        <w:t>
      14) мемлекеттік қызметтерді көрсету бойынша мемлекеттік қызметтерді көрсету тәртібі туралы тұтынушыларды ақпараттандыру;</w:t>
      </w:r>
    </w:p>
    <w:bookmarkEnd w:id="935"/>
    <w:bookmarkStart w:name="z953" w:id="936"/>
    <w:p>
      <w:pPr>
        <w:spacing w:after="0"/>
        <w:ind w:left="0"/>
        <w:jc w:val="both"/>
      </w:pPr>
      <w:r>
        <w:rPr>
          <w:rFonts w:ascii="Times New Roman"/>
          <w:b w:val="false"/>
          <w:i w:val="false"/>
          <w:color w:val="000000"/>
          <w:sz w:val="28"/>
        </w:rPr>
        <w:t>
      15) мемлекеттік қызметті көрсету саласындағы уәкілетті органдарға тиісті ақпарат ұсыну;</w:t>
      </w:r>
    </w:p>
    <w:bookmarkEnd w:id="936"/>
    <w:bookmarkStart w:name="z954" w:id="937"/>
    <w:p>
      <w:pPr>
        <w:spacing w:after="0"/>
        <w:ind w:left="0"/>
        <w:jc w:val="both"/>
      </w:pPr>
      <w:r>
        <w:rPr>
          <w:rFonts w:ascii="Times New Roman"/>
          <w:b w:val="false"/>
          <w:i w:val="false"/>
          <w:color w:val="000000"/>
          <w:sz w:val="28"/>
        </w:rPr>
        <w:t>
      16)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937"/>
    <w:bookmarkStart w:name="z955" w:id="938"/>
    <w:p>
      <w:pPr>
        <w:spacing w:after="0"/>
        <w:ind w:left="0"/>
        <w:jc w:val="both"/>
      </w:pPr>
      <w:r>
        <w:rPr>
          <w:rFonts w:ascii="Times New Roman"/>
          <w:b w:val="false"/>
          <w:i w:val="false"/>
          <w:color w:val="000000"/>
          <w:sz w:val="28"/>
        </w:rPr>
        <w:t>
      17) Комитет пен балалардың құқықтарын қорғау жөніндегі уәкілетті орган қызметінің бағыттары бойынша әдістемелік көмек алу;</w:t>
      </w:r>
    </w:p>
    <w:bookmarkEnd w:id="938"/>
    <w:bookmarkStart w:name="z956" w:id="939"/>
    <w:p>
      <w:pPr>
        <w:spacing w:after="0"/>
        <w:ind w:left="0"/>
        <w:jc w:val="both"/>
      </w:pPr>
      <w:r>
        <w:rPr>
          <w:rFonts w:ascii="Times New Roman"/>
          <w:b w:val="false"/>
          <w:i w:val="false"/>
          <w:color w:val="000000"/>
          <w:sz w:val="28"/>
        </w:rPr>
        <w:t>
      18)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939"/>
    <w:bookmarkStart w:name="z957" w:id="940"/>
    <w:p>
      <w:pPr>
        <w:spacing w:after="0"/>
        <w:ind w:left="0"/>
        <w:jc w:val="both"/>
      </w:pPr>
      <w:r>
        <w:rPr>
          <w:rFonts w:ascii="Times New Roman"/>
          <w:b w:val="false"/>
          <w:i w:val="false"/>
          <w:color w:val="000000"/>
          <w:sz w:val="28"/>
        </w:rPr>
        <w:t>
      19) Қазақстан Республикасы заңнамасында көзделген басқа құқықтарды жүзеге асыру.</w:t>
      </w:r>
    </w:p>
    <w:bookmarkEnd w:id="940"/>
    <w:bookmarkStart w:name="z958" w:id="941"/>
    <w:p>
      <w:pPr>
        <w:spacing w:after="0"/>
        <w:ind w:left="0"/>
        <w:jc w:val="left"/>
      </w:pPr>
      <w:r>
        <w:rPr>
          <w:rFonts w:ascii="Times New Roman"/>
          <w:b/>
          <w:i w:val="false"/>
          <w:color w:val="000000"/>
        </w:rPr>
        <w:t xml:space="preserve"> 3-тарау. Департаменттің қызметін ұйымдастыру</w:t>
      </w:r>
    </w:p>
    <w:bookmarkEnd w:id="941"/>
    <w:bookmarkStart w:name="z959" w:id="942"/>
    <w:p>
      <w:pPr>
        <w:spacing w:after="0"/>
        <w:ind w:left="0"/>
        <w:jc w:val="both"/>
      </w:pPr>
      <w:r>
        <w:rPr>
          <w:rFonts w:ascii="Times New Roman"/>
          <w:b w:val="false"/>
          <w:i w:val="false"/>
          <w:color w:val="000000"/>
          <w:sz w:val="28"/>
        </w:rPr>
        <w:t xml:space="preserve">
      16. Департаменттің басқарылуын басшы жүзеге асырады, жүктелген міндеттердің орындалуына және оның функцияларын жүзеге асыруына жеке жауапты. </w:t>
      </w:r>
    </w:p>
    <w:bookmarkEnd w:id="942"/>
    <w:bookmarkStart w:name="z960" w:id="943"/>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943"/>
    <w:bookmarkStart w:name="z961" w:id="944"/>
    <w:p>
      <w:pPr>
        <w:spacing w:after="0"/>
        <w:ind w:left="0"/>
        <w:jc w:val="both"/>
      </w:pPr>
      <w:r>
        <w:rPr>
          <w:rFonts w:ascii="Times New Roman"/>
          <w:b w:val="false"/>
          <w:i w:val="false"/>
          <w:color w:val="000000"/>
          <w:sz w:val="28"/>
        </w:rPr>
        <w:t>
      18. Департамент басшысы департаменттің құрылымы мен штаттық кестесі бойынша Комитетке ұсыныс енгізеді;</w:t>
      </w:r>
    </w:p>
    <w:bookmarkEnd w:id="944"/>
    <w:bookmarkStart w:name="z962" w:id="945"/>
    <w:p>
      <w:pPr>
        <w:spacing w:after="0"/>
        <w:ind w:left="0"/>
        <w:jc w:val="both"/>
      </w:pPr>
      <w:r>
        <w:rPr>
          <w:rFonts w:ascii="Times New Roman"/>
          <w:b w:val="false"/>
          <w:i w:val="false"/>
          <w:color w:val="000000"/>
          <w:sz w:val="28"/>
        </w:rPr>
        <w:t>
      19. Департамент басшысының өкілеттігі:</w:t>
      </w:r>
    </w:p>
    <w:bookmarkEnd w:id="945"/>
    <w:bookmarkStart w:name="z963" w:id="946"/>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946"/>
    <w:bookmarkStart w:name="z964" w:id="947"/>
    <w:p>
      <w:pPr>
        <w:spacing w:after="0"/>
        <w:ind w:left="0"/>
        <w:jc w:val="both"/>
      </w:pPr>
      <w:r>
        <w:rPr>
          <w:rFonts w:ascii="Times New Roman"/>
          <w:b w:val="false"/>
          <w:i w:val="false"/>
          <w:color w:val="000000"/>
          <w:sz w:val="28"/>
        </w:rPr>
        <w:t>
      2) Департаменттің қызметкерлерінің функционалдық міндеттері мен өкілеттіктерін анықтайды;</w:t>
      </w:r>
    </w:p>
    <w:bookmarkEnd w:id="947"/>
    <w:bookmarkStart w:name="z965" w:id="948"/>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ұйымдастыруына бақылау жасайды;</w:t>
      </w:r>
    </w:p>
    <w:bookmarkEnd w:id="948"/>
    <w:bookmarkStart w:name="z966" w:id="94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949"/>
    <w:bookmarkStart w:name="z967" w:id="950"/>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950"/>
    <w:bookmarkStart w:name="z968" w:id="951"/>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951"/>
    <w:bookmarkStart w:name="z969" w:id="952"/>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952"/>
    <w:bookmarkStart w:name="z970" w:id="953"/>
    <w:p>
      <w:pPr>
        <w:spacing w:after="0"/>
        <w:ind w:left="0"/>
        <w:jc w:val="both"/>
      </w:pPr>
      <w:r>
        <w:rPr>
          <w:rFonts w:ascii="Times New Roman"/>
          <w:b w:val="false"/>
          <w:i w:val="false"/>
          <w:color w:val="000000"/>
          <w:sz w:val="28"/>
        </w:rPr>
        <w:t>
      8) Қазақстан Республикасының әкімшілік құқық бұзушылық туралы Кодексіне сәйкес білім саласындағы уәкілетті органның құзыретіне кіретін баптар бойынша әкімшілік істерді қарайды және әкімшілік жаза қолданады;</w:t>
      </w:r>
    </w:p>
    <w:bookmarkEnd w:id="953"/>
    <w:bookmarkStart w:name="z971" w:id="954"/>
    <w:p>
      <w:pPr>
        <w:spacing w:after="0"/>
        <w:ind w:left="0"/>
        <w:jc w:val="both"/>
      </w:pPr>
      <w:r>
        <w:rPr>
          <w:rFonts w:ascii="Times New Roman"/>
          <w:b w:val="false"/>
          <w:i w:val="false"/>
          <w:color w:val="000000"/>
          <w:sz w:val="28"/>
        </w:rPr>
        <w:t>
      9) Комитеттің келісімі бойынша Департаменттің жұмыс және тексеріс жоспарын бекітеді;</w:t>
      </w:r>
    </w:p>
    <w:bookmarkEnd w:id="954"/>
    <w:bookmarkStart w:name="z972" w:id="955"/>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өзге де ұйымдарда Департаменттің атынан өкілдік етеді;</w:t>
      </w:r>
    </w:p>
    <w:bookmarkEnd w:id="955"/>
    <w:bookmarkStart w:name="z973" w:id="956"/>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жұмысына жалпы басшылық жасайды, қызметкерлердің сыбайлас жемқорлыққа қарсы заңнамалар талаптарын сақтауын қамтамасыз етеді, сыбайлас жемқорлыққа қарсы тұру жұмыстарының жай-күйіне жеке жауапты;</w:t>
      </w:r>
    </w:p>
    <w:bookmarkEnd w:id="956"/>
    <w:bookmarkStart w:name="z974" w:id="957"/>
    <w:p>
      <w:pPr>
        <w:spacing w:after="0"/>
        <w:ind w:left="0"/>
        <w:jc w:val="both"/>
      </w:pPr>
      <w:r>
        <w:rPr>
          <w:rFonts w:ascii="Times New Roman"/>
          <w:b w:val="false"/>
          <w:i w:val="false"/>
          <w:color w:val="000000"/>
          <w:sz w:val="28"/>
        </w:rPr>
        <w:t>
      12) Қазақстан Республикасы заңдары мен Қазақстан Республикасы Президентінің актілеріне сәйкес басқа да өкілеттілікті жүзеге асырады;</w:t>
      </w:r>
    </w:p>
    <w:bookmarkEnd w:id="957"/>
    <w:bookmarkStart w:name="z975" w:id="958"/>
    <w:p>
      <w:pPr>
        <w:spacing w:after="0"/>
        <w:ind w:left="0"/>
        <w:jc w:val="both"/>
      </w:pPr>
      <w:r>
        <w:rPr>
          <w:rFonts w:ascii="Times New Roman"/>
          <w:b w:val="false"/>
          <w:i w:val="false"/>
          <w:color w:val="000000"/>
          <w:sz w:val="28"/>
        </w:rPr>
        <w:t>
      Департаменттің басшысы болмаған кезеңде оны өкілеттіктерін қолданыстағы заңнамаға сәйкес оны алмастыратын тұлға орындайды.</w:t>
      </w:r>
    </w:p>
    <w:bookmarkEnd w:id="958"/>
    <w:bookmarkStart w:name="z976" w:id="959"/>
    <w:p>
      <w:pPr>
        <w:spacing w:after="0"/>
        <w:ind w:left="0"/>
        <w:jc w:val="left"/>
      </w:pPr>
      <w:r>
        <w:rPr>
          <w:rFonts w:ascii="Times New Roman"/>
          <w:b/>
          <w:i w:val="false"/>
          <w:color w:val="000000"/>
        </w:rPr>
        <w:t xml:space="preserve"> 4-тарау. Департаменттің мүлкі</w:t>
      </w:r>
    </w:p>
    <w:bookmarkEnd w:id="959"/>
    <w:bookmarkStart w:name="z977" w:id="960"/>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 мүмкін.</w:t>
      </w:r>
    </w:p>
    <w:bookmarkEnd w:id="960"/>
    <w:bookmarkStart w:name="z978" w:id="961"/>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961"/>
    <w:bookmarkStart w:name="z979" w:id="962"/>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962"/>
    <w:bookmarkStart w:name="z980" w:id="963"/>
    <w:p>
      <w:pPr>
        <w:spacing w:after="0"/>
        <w:ind w:left="0"/>
        <w:jc w:val="both"/>
      </w:pPr>
      <w:r>
        <w:rPr>
          <w:rFonts w:ascii="Times New Roman"/>
          <w:b w:val="false"/>
          <w:i w:val="false"/>
          <w:color w:val="000000"/>
          <w:sz w:val="28"/>
        </w:rPr>
        <w:t>
      22. Департаментке өзіне бекітілген мүлікті және қаржыландыру жоспары бойынша өзіне бөлінген қаражат есебінен сатып алынған мүлікті егер Қазақстан Республикасының заңнамасында өзгеше белгіленбесе өз бетімен иеліктен шығаруға немесе оған өзге де тәсілмен иелік етуге рұқсат берілмейді.</w:t>
      </w:r>
    </w:p>
    <w:bookmarkEnd w:id="963"/>
    <w:bookmarkStart w:name="z981" w:id="964"/>
    <w:p>
      <w:pPr>
        <w:spacing w:after="0"/>
        <w:ind w:left="0"/>
        <w:jc w:val="both"/>
      </w:pPr>
      <w:r>
        <w:rPr>
          <w:rFonts w:ascii="Times New Roman"/>
          <w:b w:val="false"/>
          <w:i w:val="false"/>
          <w:color w:val="000000"/>
          <w:sz w:val="28"/>
        </w:rPr>
        <w:t>
      23. Департамент міндеттері бойынша өзіне бөлініп берілген қаржы көлемінде жауап береді.</w:t>
      </w:r>
    </w:p>
    <w:bookmarkEnd w:id="964"/>
    <w:bookmarkStart w:name="z982" w:id="965"/>
    <w:p>
      <w:pPr>
        <w:spacing w:after="0"/>
        <w:ind w:left="0"/>
        <w:jc w:val="left"/>
      </w:pPr>
      <w:r>
        <w:rPr>
          <w:rFonts w:ascii="Times New Roman"/>
          <w:b/>
          <w:i w:val="false"/>
          <w:color w:val="000000"/>
        </w:rPr>
        <w:t xml:space="preserve"> 5-тарау. Департаментті қайта ұйымдастыру және тарату</w:t>
      </w:r>
    </w:p>
    <w:bookmarkEnd w:id="965"/>
    <w:bookmarkStart w:name="z983" w:id="96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"27" қыркүйектегі</w:t>
            </w:r>
            <w:r>
              <w:br/>
            </w:r>
            <w:r>
              <w:rPr>
                <w:rFonts w:ascii="Times New Roman"/>
                <w:b w:val="false"/>
                <w:i w:val="false"/>
                <w:color w:val="000000"/>
                <w:sz w:val="20"/>
              </w:rPr>
              <w:t>№ 489 бұйрығына</w:t>
            </w:r>
            <w:r>
              <w:br/>
            </w:r>
            <w:r>
              <w:rPr>
                <w:rFonts w:ascii="Times New Roman"/>
                <w:b w:val="false"/>
                <w:i w:val="false"/>
                <w:color w:val="000000"/>
                <w:sz w:val="20"/>
              </w:rPr>
              <w:t>10-қосымша</w:t>
            </w:r>
          </w:p>
        </w:tc>
      </w:tr>
    </w:tbl>
    <w:bookmarkStart w:name="z985" w:id="967"/>
    <w:p>
      <w:pPr>
        <w:spacing w:after="0"/>
        <w:ind w:left="0"/>
        <w:jc w:val="left"/>
      </w:pPr>
      <w:r>
        <w:rPr>
          <w:rFonts w:ascii="Times New Roman"/>
          <w:b/>
          <w:i w:val="false"/>
          <w:color w:val="000000"/>
        </w:rPr>
        <w:t xml:space="preserve"> "Қазақстан Республикасы Білім және ғылым министрлігі Білім және ғылым саласында сапаны қамтамасыз ету комитетінің Маңғыстау облысының білім саласында сапаны қамтамасыз ету департаменті" мемлекеттік мекемесінің ережесі</w:t>
      </w:r>
    </w:p>
    <w:bookmarkEnd w:id="967"/>
    <w:bookmarkStart w:name="z986" w:id="968"/>
    <w:p>
      <w:pPr>
        <w:spacing w:after="0"/>
        <w:ind w:left="0"/>
        <w:jc w:val="left"/>
      </w:pPr>
      <w:r>
        <w:rPr>
          <w:rFonts w:ascii="Times New Roman"/>
          <w:b/>
          <w:i w:val="false"/>
          <w:color w:val="000000"/>
        </w:rPr>
        <w:t xml:space="preserve"> 1-тарау. Жалпы ережелер</w:t>
      </w:r>
    </w:p>
    <w:bookmarkEnd w:id="968"/>
    <w:bookmarkStart w:name="z987" w:id="969"/>
    <w:p>
      <w:pPr>
        <w:spacing w:after="0"/>
        <w:ind w:left="0"/>
        <w:jc w:val="both"/>
      </w:pPr>
      <w:r>
        <w:rPr>
          <w:rFonts w:ascii="Times New Roman"/>
          <w:b w:val="false"/>
          <w:i w:val="false"/>
          <w:color w:val="000000"/>
          <w:sz w:val="28"/>
        </w:rPr>
        <w:t>
      1. Қазақстан Республикасы Білім және ғылым министрлігі Білім және ғылым саласында сапаны қамтамасыз ету комитетінің Маңғыстау облысының білім саласында сапаны қамтамасыз ету департаменті (бұдан әрі – Департамент) Қазақстан Республикасы Білім және ғылым министрлігінің Білім және ғылым саласында сапаны қамтамасыз ету комитетінің (бұдан әрі – Комитет) құзыреті шегінде білім және ғылым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Білім және ғылым министрлігінің (бұдан әрі – Министрлік) стратегиялық функцияларын орындауға қатысады.</w:t>
      </w:r>
    </w:p>
    <w:bookmarkEnd w:id="969"/>
    <w:bookmarkStart w:name="z988" w:id="97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70"/>
    <w:bookmarkStart w:name="z989" w:id="97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аумақтық қазынашылық органдарда шоттары болады.</w:t>
      </w:r>
    </w:p>
    <w:bookmarkEnd w:id="971"/>
    <w:bookmarkStart w:name="z990" w:id="97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72"/>
    <w:bookmarkStart w:name="z991" w:id="973"/>
    <w:p>
      <w:pPr>
        <w:spacing w:after="0"/>
        <w:ind w:left="0"/>
        <w:jc w:val="both"/>
      </w:pPr>
      <w:r>
        <w:rPr>
          <w:rFonts w:ascii="Times New Roman"/>
          <w:b w:val="false"/>
          <w:i w:val="false"/>
          <w:color w:val="000000"/>
          <w:sz w:val="28"/>
        </w:rPr>
        <w:t xml:space="preserve">
      5. Департаменттің, егер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 </w:t>
      </w:r>
    </w:p>
    <w:bookmarkEnd w:id="973"/>
    <w:bookmarkStart w:name="z992" w:id="97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974"/>
    <w:bookmarkStart w:name="z993" w:id="975"/>
    <w:p>
      <w:pPr>
        <w:spacing w:after="0"/>
        <w:ind w:left="0"/>
        <w:jc w:val="both"/>
      </w:pPr>
      <w:r>
        <w:rPr>
          <w:rFonts w:ascii="Times New Roman"/>
          <w:b w:val="false"/>
          <w:i w:val="false"/>
          <w:color w:val="000000"/>
          <w:sz w:val="28"/>
        </w:rPr>
        <w:t>
      7. Департаменттің құрылымы мен штаттық санының лимиті қолданыстағы заңнамаға сәйкес бекітіледі.</w:t>
      </w:r>
    </w:p>
    <w:bookmarkEnd w:id="975"/>
    <w:bookmarkStart w:name="z994" w:id="976"/>
    <w:p>
      <w:pPr>
        <w:spacing w:after="0"/>
        <w:ind w:left="0"/>
        <w:jc w:val="both"/>
      </w:pPr>
      <w:r>
        <w:rPr>
          <w:rFonts w:ascii="Times New Roman"/>
          <w:b w:val="false"/>
          <w:i w:val="false"/>
          <w:color w:val="000000"/>
          <w:sz w:val="28"/>
        </w:rPr>
        <w:t>
      8. Департаменттің заңды мекен-жайы: Қазақстан Республикасы, 130000, Маңғыстау облысы, Ақтау қаласы, 29А шағын ауданы, 43 ғимарат.</w:t>
      </w:r>
    </w:p>
    <w:bookmarkEnd w:id="976"/>
    <w:bookmarkStart w:name="z995" w:id="977"/>
    <w:p>
      <w:pPr>
        <w:spacing w:after="0"/>
        <w:ind w:left="0"/>
        <w:jc w:val="both"/>
      </w:pPr>
      <w:r>
        <w:rPr>
          <w:rFonts w:ascii="Times New Roman"/>
          <w:b w:val="false"/>
          <w:i w:val="false"/>
          <w:color w:val="000000"/>
          <w:sz w:val="28"/>
        </w:rPr>
        <w:t>
      9. Мемлекеттік органның толық атауы – "Қазақстан Республикасы Білім және ғылым министрлігі Білім және ғылым саласында сапаны қамтамасыз ету комитетінің Маңғыстау облысының білім саласында сапаны қамтамасыз ету департаменті" мемлекеттік мекемесі.</w:t>
      </w:r>
    </w:p>
    <w:bookmarkEnd w:id="977"/>
    <w:bookmarkStart w:name="z996" w:id="97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78"/>
    <w:bookmarkStart w:name="z997" w:id="97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79"/>
    <w:bookmarkStart w:name="z998" w:id="980"/>
    <w:p>
      <w:pPr>
        <w:spacing w:after="0"/>
        <w:ind w:left="0"/>
        <w:jc w:val="both"/>
      </w:pPr>
      <w:r>
        <w:rPr>
          <w:rFonts w:ascii="Times New Roman"/>
          <w:b w:val="false"/>
          <w:i w:val="false"/>
          <w:color w:val="000000"/>
          <w:sz w:val="28"/>
        </w:rPr>
        <w:t>
      12. Департаментке кәсіпкерлік субъектілермен Департаменттің функциялары болып табылатын міндеттерді орындау тұрғысында шарттық қатынастарға түсуге тыйым салынады.</w:t>
      </w:r>
    </w:p>
    <w:bookmarkEnd w:id="980"/>
    <w:bookmarkStart w:name="z999" w:id="98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кiрiстер республикалық бюджеттің кірісіне жіберіледі.</w:t>
      </w:r>
    </w:p>
    <w:bookmarkEnd w:id="981"/>
    <w:bookmarkStart w:name="z1000" w:id="982"/>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982"/>
    <w:bookmarkStart w:name="z1001" w:id="983"/>
    <w:p>
      <w:pPr>
        <w:spacing w:after="0"/>
        <w:ind w:left="0"/>
        <w:jc w:val="both"/>
      </w:pPr>
      <w:r>
        <w:rPr>
          <w:rFonts w:ascii="Times New Roman"/>
          <w:b w:val="false"/>
          <w:i w:val="false"/>
          <w:color w:val="000000"/>
          <w:sz w:val="28"/>
        </w:rPr>
        <w:t xml:space="preserve">
      13. Міндеттері: </w:t>
      </w:r>
    </w:p>
    <w:bookmarkEnd w:id="983"/>
    <w:bookmarkStart w:name="z1002" w:id="984"/>
    <w:p>
      <w:pPr>
        <w:spacing w:after="0"/>
        <w:ind w:left="0"/>
        <w:jc w:val="both"/>
      </w:pPr>
      <w:r>
        <w:rPr>
          <w:rFonts w:ascii="Times New Roman"/>
          <w:b w:val="false"/>
          <w:i w:val="false"/>
          <w:color w:val="000000"/>
          <w:sz w:val="28"/>
        </w:rPr>
        <w:t>
      1) Департамент өз құзыреті шегінде білім беру саласындағы бірыңғай мемлекеттік саясатты іске асыру;</w:t>
      </w:r>
    </w:p>
    <w:bookmarkEnd w:id="984"/>
    <w:bookmarkStart w:name="z1003" w:id="985"/>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985"/>
    <w:bookmarkStart w:name="z1004" w:id="986"/>
    <w:p>
      <w:pPr>
        <w:spacing w:after="0"/>
        <w:ind w:left="0"/>
        <w:jc w:val="both"/>
      </w:pPr>
      <w:r>
        <w:rPr>
          <w:rFonts w:ascii="Times New Roman"/>
          <w:b w:val="false"/>
          <w:i w:val="false"/>
          <w:color w:val="000000"/>
          <w:sz w:val="28"/>
        </w:rPr>
        <w:t>
      14. Функциялары:</w:t>
      </w:r>
    </w:p>
    <w:bookmarkEnd w:id="986"/>
    <w:bookmarkStart w:name="z1005" w:id="987"/>
    <w:p>
      <w:pPr>
        <w:spacing w:after="0"/>
        <w:ind w:left="0"/>
        <w:jc w:val="both"/>
      </w:pPr>
      <w:r>
        <w:rPr>
          <w:rFonts w:ascii="Times New Roman"/>
          <w:b w:val="false"/>
          <w:i w:val="false"/>
          <w:color w:val="000000"/>
          <w:sz w:val="28"/>
        </w:rPr>
        <w:t>
      1) рұқсаттар мен хабарламалардың мемлекеттік ақпараттық жүйесі арқылы оның жұмыс істеу қағидаларына сәйкес:</w:t>
      </w:r>
    </w:p>
    <w:bookmarkEnd w:id="987"/>
    <w:bookmarkStart w:name="z1006" w:id="988"/>
    <w:p>
      <w:pPr>
        <w:spacing w:after="0"/>
        <w:ind w:left="0"/>
        <w:jc w:val="both"/>
      </w:pPr>
      <w:r>
        <w:rPr>
          <w:rFonts w:ascii="Times New Roman"/>
          <w:b w:val="false"/>
          <w:i w:val="false"/>
          <w:color w:val="000000"/>
          <w:sz w:val="28"/>
        </w:rPr>
        <w:t>
      бастауыш білім;</w:t>
      </w:r>
    </w:p>
    <w:bookmarkEnd w:id="988"/>
    <w:bookmarkStart w:name="z1007" w:id="989"/>
    <w:p>
      <w:pPr>
        <w:spacing w:after="0"/>
        <w:ind w:left="0"/>
        <w:jc w:val="both"/>
      </w:pPr>
      <w:r>
        <w:rPr>
          <w:rFonts w:ascii="Times New Roman"/>
          <w:b w:val="false"/>
          <w:i w:val="false"/>
          <w:color w:val="000000"/>
          <w:sz w:val="28"/>
        </w:rPr>
        <w:t>
      негізгі орта білім;</w:t>
      </w:r>
    </w:p>
    <w:bookmarkEnd w:id="989"/>
    <w:bookmarkStart w:name="z1008" w:id="990"/>
    <w:p>
      <w:pPr>
        <w:spacing w:after="0"/>
        <w:ind w:left="0"/>
        <w:jc w:val="both"/>
      </w:pPr>
      <w:r>
        <w:rPr>
          <w:rFonts w:ascii="Times New Roman"/>
          <w:b w:val="false"/>
          <w:i w:val="false"/>
          <w:color w:val="000000"/>
          <w:sz w:val="28"/>
        </w:rPr>
        <w:t>
      жалпы орта білім;</w:t>
      </w:r>
    </w:p>
    <w:bookmarkEnd w:id="990"/>
    <w:bookmarkStart w:name="z1009" w:id="991"/>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bookmarkEnd w:id="991"/>
    <w:bookmarkStart w:name="z1010" w:id="992"/>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 беру үшін бiлiм беру қызметiмен айналысуға лицензиялауды электрондық түрде жүзеге асыру;</w:t>
      </w:r>
    </w:p>
    <w:bookmarkEnd w:id="992"/>
    <w:bookmarkStart w:name="z1011" w:id="993"/>
    <w:p>
      <w:pPr>
        <w:spacing w:after="0"/>
        <w:ind w:left="0"/>
        <w:jc w:val="both"/>
      </w:pPr>
      <w:r>
        <w:rPr>
          <w:rFonts w:ascii="Times New Roman"/>
          <w:b w:val="false"/>
          <w:i w:val="false"/>
          <w:color w:val="000000"/>
          <w:sz w:val="28"/>
        </w:rPr>
        <w:t>
      2) мектепке дейінгі тәрбие мен оқыту бойынша қызметті жүзеге асырудың басталғаны немесе тоқтатылғаны туралы хабарламаларды қабылдауды жүзеге асырады;</w:t>
      </w:r>
    </w:p>
    <w:bookmarkEnd w:id="993"/>
    <w:bookmarkStart w:name="z1012" w:id="994"/>
    <w:p>
      <w:pPr>
        <w:spacing w:after="0"/>
        <w:ind w:left="0"/>
        <w:jc w:val="both"/>
      </w:pPr>
      <w:r>
        <w:rPr>
          <w:rFonts w:ascii="Times New Roman"/>
          <w:b w:val="false"/>
          <w:i w:val="false"/>
          <w:color w:val="000000"/>
          <w:sz w:val="28"/>
        </w:rPr>
        <w:t>
      3) білім беру ұйымын Қазақстан Республикасының заңдарында белгіленген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тастайды;</w:t>
      </w:r>
    </w:p>
    <w:bookmarkEnd w:id="994"/>
    <w:bookmarkStart w:name="z1013" w:id="995"/>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тоқтатады;</w:t>
      </w:r>
    </w:p>
    <w:bookmarkEnd w:id="995"/>
    <w:bookmarkStart w:name="z1014" w:id="996"/>
    <w:p>
      <w:pPr>
        <w:spacing w:after="0"/>
        <w:ind w:left="0"/>
        <w:jc w:val="both"/>
      </w:pPr>
      <w:r>
        <w:rPr>
          <w:rFonts w:ascii="Times New Roman"/>
          <w:b w:val="false"/>
          <w:i w:val="false"/>
          <w:color w:val="000000"/>
          <w:sz w:val="28"/>
        </w:rPr>
        <w:t>
      5)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жүргізеді;</w:t>
      </w:r>
    </w:p>
    <w:bookmarkEnd w:id="996"/>
    <w:bookmarkStart w:name="z1015" w:id="997"/>
    <w:p>
      <w:pPr>
        <w:spacing w:after="0"/>
        <w:ind w:left="0"/>
        <w:jc w:val="both"/>
      </w:pPr>
      <w:r>
        <w:rPr>
          <w:rFonts w:ascii="Times New Roman"/>
          <w:b w:val="false"/>
          <w:i w:val="false"/>
          <w:color w:val="000000"/>
          <w:sz w:val="28"/>
        </w:rPr>
        <w:t>
      6) жұмыс істеу ережелеріне сәйкес рұқсаттар мен хабарламалардың мемлекеттік ақпараттық жүйесі арқылы электронды түрде хабарлама рәсімін жүзеге асырады;</w:t>
      </w:r>
    </w:p>
    <w:bookmarkEnd w:id="997"/>
    <w:bookmarkStart w:name="z1016" w:id="998"/>
    <w:p>
      <w:pPr>
        <w:spacing w:after="0"/>
        <w:ind w:left="0"/>
        <w:jc w:val="both"/>
      </w:pPr>
      <w:r>
        <w:rPr>
          <w:rFonts w:ascii="Times New Roman"/>
          <w:b w:val="false"/>
          <w:i w:val="false"/>
          <w:color w:val="000000"/>
          <w:sz w:val="28"/>
        </w:rPr>
        <w:t>
      7)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профилактикалық бақылауды жүзеге асырады;</w:t>
      </w:r>
    </w:p>
    <w:bookmarkEnd w:id="998"/>
    <w:bookmarkStart w:name="z1017" w:id="999"/>
    <w:p>
      <w:pPr>
        <w:spacing w:after="0"/>
        <w:ind w:left="0"/>
        <w:jc w:val="both"/>
      </w:pPr>
      <w:r>
        <w:rPr>
          <w:rFonts w:ascii="Times New Roman"/>
          <w:b w:val="false"/>
          <w:i w:val="false"/>
          <w:color w:val="000000"/>
          <w:sz w:val="28"/>
        </w:rPr>
        <w:t>
      8)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999"/>
    <w:bookmarkStart w:name="z1018" w:id="1000"/>
    <w:p>
      <w:pPr>
        <w:spacing w:after="0"/>
        <w:ind w:left="0"/>
        <w:jc w:val="both"/>
      </w:pPr>
      <w:r>
        <w:rPr>
          <w:rFonts w:ascii="Times New Roman"/>
          <w:b w:val="false"/>
          <w:i w:val="false"/>
          <w:color w:val="000000"/>
          <w:sz w:val="28"/>
        </w:rPr>
        <w:t>
      9) ведомстволық бағыныстылығына қарамастан білім беру ұйымдарын мемлекеттік аттестаттаудан өткізу:</w:t>
      </w:r>
    </w:p>
    <w:bookmarkEnd w:id="1000"/>
    <w:bookmarkStart w:name="z1019" w:id="1001"/>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w:t>
      </w:r>
    </w:p>
    <w:bookmarkEnd w:id="1001"/>
    <w:bookmarkStart w:name="z1020" w:id="1002"/>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бағдарламаларын;</w:t>
      </w:r>
    </w:p>
    <w:bookmarkEnd w:id="1002"/>
    <w:bookmarkStart w:name="z1021" w:id="1003"/>
    <w:p>
      <w:pPr>
        <w:spacing w:after="0"/>
        <w:ind w:left="0"/>
        <w:jc w:val="both"/>
      </w:pPr>
      <w:r>
        <w:rPr>
          <w:rFonts w:ascii="Times New Roman"/>
          <w:b w:val="false"/>
          <w:i w:val="false"/>
          <w:color w:val="000000"/>
          <w:sz w:val="28"/>
        </w:rPr>
        <w:t>
      арнайы білімнің арнайы оқу бағдарламаларын;</w:t>
      </w:r>
    </w:p>
    <w:bookmarkEnd w:id="1003"/>
    <w:bookmarkStart w:name="z1022" w:id="1004"/>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w:t>
      </w:r>
    </w:p>
    <w:bookmarkEnd w:id="1004"/>
    <w:bookmarkStart w:name="z1023" w:id="1005"/>
    <w:p>
      <w:pPr>
        <w:spacing w:after="0"/>
        <w:ind w:left="0"/>
        <w:jc w:val="both"/>
      </w:pPr>
      <w:r>
        <w:rPr>
          <w:rFonts w:ascii="Times New Roman"/>
          <w:b w:val="false"/>
          <w:i w:val="false"/>
          <w:color w:val="000000"/>
          <w:sz w:val="28"/>
        </w:rPr>
        <w:t>
      10) меншік нысандары мен ведомстволық бағыныстылығына қарамастан, білім беру ұйымдарында Қазақстан Республикасы заңнамасының және білім беру саласындағы нормативтік құқықтық актілердің, мемлекеттік жалпыға міндетті білім беру стандарттарының орындалуын мемлекеттік бақылауды жүзеге асыру;</w:t>
      </w:r>
    </w:p>
    <w:bookmarkEnd w:id="1005"/>
    <w:bookmarkStart w:name="z1024" w:id="1006"/>
    <w:p>
      <w:pPr>
        <w:spacing w:after="0"/>
        <w:ind w:left="0"/>
        <w:jc w:val="both"/>
      </w:pPr>
      <w:r>
        <w:rPr>
          <w:rFonts w:ascii="Times New Roman"/>
          <w:b w:val="false"/>
          <w:i w:val="false"/>
          <w:color w:val="000000"/>
          <w:sz w:val="28"/>
        </w:rPr>
        <w:t xml:space="preserve">
      11)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1006"/>
    <w:bookmarkStart w:name="z1025" w:id="1007"/>
    <w:p>
      <w:pPr>
        <w:spacing w:after="0"/>
        <w:ind w:left="0"/>
        <w:jc w:val="both"/>
      </w:pPr>
      <w:r>
        <w:rPr>
          <w:rFonts w:ascii="Times New Roman"/>
          <w:b w:val="false"/>
          <w:i w:val="false"/>
          <w:color w:val="000000"/>
          <w:sz w:val="28"/>
        </w:rPr>
        <w:t xml:space="preserve">
      12)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1007"/>
    <w:bookmarkStart w:name="z1026" w:id="1008"/>
    <w:p>
      <w:pPr>
        <w:spacing w:after="0"/>
        <w:ind w:left="0"/>
        <w:jc w:val="both"/>
      </w:pPr>
      <w:r>
        <w:rPr>
          <w:rFonts w:ascii="Times New Roman"/>
          <w:b w:val="false"/>
          <w:i w:val="false"/>
          <w:color w:val="000000"/>
          <w:sz w:val="28"/>
        </w:rPr>
        <w:t>
      13) тәуекел дәрежесін бағалау өлшемшарттары негізінде бақылау субъектілеріне бару арқылы профилактикалық бақылауды жүргізудің жартыжылдық тізімін әзірлеу;</w:t>
      </w:r>
    </w:p>
    <w:bookmarkEnd w:id="1008"/>
    <w:bookmarkStart w:name="z1027" w:id="1009"/>
    <w:p>
      <w:pPr>
        <w:spacing w:after="0"/>
        <w:ind w:left="0"/>
        <w:jc w:val="both"/>
      </w:pPr>
      <w:r>
        <w:rPr>
          <w:rFonts w:ascii="Times New Roman"/>
          <w:b w:val="false"/>
          <w:i w:val="false"/>
          <w:color w:val="000000"/>
          <w:sz w:val="28"/>
        </w:rPr>
        <w:t>
      14) білім туралы құжаттарды (түпнұсқаларды) апостильдеу рәсімін жүзеге асыру;</w:t>
      </w:r>
    </w:p>
    <w:bookmarkEnd w:id="1009"/>
    <w:bookmarkStart w:name="z1028" w:id="1010"/>
    <w:p>
      <w:pPr>
        <w:spacing w:after="0"/>
        <w:ind w:left="0"/>
        <w:jc w:val="both"/>
      </w:pPr>
      <w:r>
        <w:rPr>
          <w:rFonts w:ascii="Times New Roman"/>
          <w:b w:val="false"/>
          <w:i w:val="false"/>
          <w:color w:val="000000"/>
          <w:sz w:val="28"/>
        </w:rPr>
        <w:t>
      15) білім алушылардың білім жетістіктеріне мониторингілеу жүргізуге қатысу;</w:t>
      </w:r>
    </w:p>
    <w:bookmarkEnd w:id="1010"/>
    <w:bookmarkStart w:name="z1029" w:id="1011"/>
    <w:p>
      <w:pPr>
        <w:spacing w:after="0"/>
        <w:ind w:left="0"/>
        <w:jc w:val="both"/>
      </w:pPr>
      <w:r>
        <w:rPr>
          <w:rFonts w:ascii="Times New Roman"/>
          <w:b w:val="false"/>
          <w:i w:val="false"/>
          <w:color w:val="000000"/>
          <w:sz w:val="28"/>
        </w:rPr>
        <w:t>
      16) білім беру жетістіктерін мониторингілеу нәтижелері бойынша білім беру ұйымдарына әдістемелік қолдау көрсету;</w:t>
      </w:r>
    </w:p>
    <w:bookmarkEnd w:id="1011"/>
    <w:bookmarkStart w:name="z1030" w:id="1012"/>
    <w:p>
      <w:pPr>
        <w:spacing w:after="0"/>
        <w:ind w:left="0"/>
        <w:jc w:val="both"/>
      </w:pPr>
      <w:r>
        <w:rPr>
          <w:rFonts w:ascii="Times New Roman"/>
          <w:b w:val="false"/>
          <w:i w:val="false"/>
          <w:color w:val="000000"/>
          <w:sz w:val="28"/>
        </w:rPr>
        <w:t>
      17) мектептердегі, техникалық және кәсіптік білім беру ұйымдарындағы, балалар үйінің қамқоршылық кеңестердің отырыстарына байқаушы ретінде қатысу;</w:t>
      </w:r>
    </w:p>
    <w:bookmarkEnd w:id="1012"/>
    <w:bookmarkStart w:name="z1031" w:id="1013"/>
    <w:p>
      <w:pPr>
        <w:spacing w:after="0"/>
        <w:ind w:left="0"/>
        <w:jc w:val="both"/>
      </w:pPr>
      <w:r>
        <w:rPr>
          <w:rFonts w:ascii="Times New Roman"/>
          <w:b w:val="false"/>
          <w:i w:val="false"/>
          <w:color w:val="000000"/>
          <w:sz w:val="28"/>
        </w:rPr>
        <w:t>
      18) білім және ғылым саласындағы мемлекеттік саясатты іске асыру жөнінде ақпараттық-түсіндіру жұмыстарын жүргізу;</w:t>
      </w:r>
    </w:p>
    <w:bookmarkEnd w:id="1013"/>
    <w:bookmarkStart w:name="z1032" w:id="1014"/>
    <w:p>
      <w:pPr>
        <w:spacing w:after="0"/>
        <w:ind w:left="0"/>
        <w:jc w:val="both"/>
      </w:pPr>
      <w:r>
        <w:rPr>
          <w:rFonts w:ascii="Times New Roman"/>
          <w:b w:val="false"/>
          <w:i w:val="false"/>
          <w:color w:val="000000"/>
          <w:sz w:val="28"/>
        </w:rPr>
        <w:t>
      19) білім беру ұйымдарының жаңа оқу жылына дайындығына мониторинг жүргізу (құрылыс, күрделі және ағымдағы жөндеу жұмыстары, материалдық -техникалық қамтамасыз ету мен жабдықтау);</w:t>
      </w:r>
    </w:p>
    <w:bookmarkEnd w:id="1014"/>
    <w:bookmarkStart w:name="z1033" w:id="1015"/>
    <w:p>
      <w:pPr>
        <w:spacing w:after="0"/>
        <w:ind w:left="0"/>
        <w:jc w:val="both"/>
      </w:pPr>
      <w:r>
        <w:rPr>
          <w:rFonts w:ascii="Times New Roman"/>
          <w:b w:val="false"/>
          <w:i w:val="false"/>
          <w:color w:val="000000"/>
          <w:sz w:val="28"/>
        </w:rPr>
        <w:t>
      20) мұғалімдердің кәсіби қызметін қамтамасыз ету бойынша білім басқару органдарына мониторинг (талдау) жүргізу;</w:t>
      </w:r>
    </w:p>
    <w:bookmarkEnd w:id="1015"/>
    <w:bookmarkStart w:name="z1034" w:id="1016"/>
    <w:p>
      <w:pPr>
        <w:spacing w:after="0"/>
        <w:ind w:left="0"/>
        <w:jc w:val="both"/>
      </w:pPr>
      <w:r>
        <w:rPr>
          <w:rFonts w:ascii="Times New Roman"/>
          <w:b w:val="false"/>
          <w:i w:val="false"/>
          <w:color w:val="000000"/>
          <w:sz w:val="28"/>
        </w:rPr>
        <w:t>
      21) апатты және үш ауысымды мектептерге мониторинг жүргізу;</w:t>
      </w:r>
    </w:p>
    <w:bookmarkEnd w:id="1016"/>
    <w:bookmarkStart w:name="z1035" w:id="1017"/>
    <w:p>
      <w:pPr>
        <w:spacing w:after="0"/>
        <w:ind w:left="0"/>
        <w:jc w:val="both"/>
      </w:pPr>
      <w:r>
        <w:rPr>
          <w:rFonts w:ascii="Times New Roman"/>
          <w:b w:val="false"/>
          <w:i w:val="false"/>
          <w:color w:val="000000"/>
          <w:sz w:val="28"/>
        </w:rPr>
        <w:t>
      22) білім беру ұйымдарына әдіснамалық көмек көрсету;</w:t>
      </w:r>
    </w:p>
    <w:bookmarkEnd w:id="1017"/>
    <w:bookmarkStart w:name="z1036" w:id="1018"/>
    <w:p>
      <w:pPr>
        <w:spacing w:after="0"/>
        <w:ind w:left="0"/>
        <w:jc w:val="both"/>
      </w:pPr>
      <w:r>
        <w:rPr>
          <w:rFonts w:ascii="Times New Roman"/>
          <w:b w:val="false"/>
          <w:i w:val="false"/>
          <w:color w:val="000000"/>
          <w:sz w:val="28"/>
        </w:rPr>
        <w:t>
      23)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1018"/>
    <w:bookmarkStart w:name="z1037" w:id="1019"/>
    <w:p>
      <w:pPr>
        <w:spacing w:after="0"/>
        <w:ind w:left="0"/>
        <w:jc w:val="both"/>
      </w:pPr>
      <w:r>
        <w:rPr>
          <w:rFonts w:ascii="Times New Roman"/>
          <w:b w:val="false"/>
          <w:i w:val="false"/>
          <w:color w:val="000000"/>
          <w:sz w:val="28"/>
        </w:rPr>
        <w:t>
      24) мелекеттік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1019"/>
    <w:bookmarkStart w:name="z1038" w:id="1020"/>
    <w:p>
      <w:pPr>
        <w:spacing w:after="0"/>
        <w:ind w:left="0"/>
        <w:jc w:val="both"/>
      </w:pPr>
      <w:r>
        <w:rPr>
          <w:rFonts w:ascii="Times New Roman"/>
          <w:b w:val="false"/>
          <w:i w:val="false"/>
          <w:color w:val="000000"/>
          <w:sz w:val="28"/>
        </w:rPr>
        <w:t>
      25) баланың құқықтарын қорғау, бала асырап алу, қорғаншылық, қамқоршылық, патронат, қабылдау және қонақтайтын отбасы, балалардың қадағалаусыздығы мен панасыздығына қарсы іс-қимыл, әлеуметтік жетімдіктің алдын алу және профилактикасы мәселелері бойынша мемлекеттік органдармен, үкіметтік емес және басқа да ұйымдармен өзара іс-қимылды жүзеге асыру;</w:t>
      </w:r>
    </w:p>
    <w:bookmarkEnd w:id="1020"/>
    <w:bookmarkStart w:name="z1039" w:id="1021"/>
    <w:p>
      <w:pPr>
        <w:spacing w:after="0"/>
        <w:ind w:left="0"/>
        <w:jc w:val="both"/>
      </w:pPr>
      <w:r>
        <w:rPr>
          <w:rFonts w:ascii="Times New Roman"/>
          <w:b w:val="false"/>
          <w:i w:val="false"/>
          <w:color w:val="000000"/>
          <w:sz w:val="28"/>
        </w:rPr>
        <w:t>
      26)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1021"/>
    <w:bookmarkStart w:name="z1040" w:id="1022"/>
    <w:p>
      <w:pPr>
        <w:spacing w:after="0"/>
        <w:ind w:left="0"/>
        <w:jc w:val="both"/>
      </w:pPr>
      <w:r>
        <w:rPr>
          <w:rFonts w:ascii="Times New Roman"/>
          <w:b w:val="false"/>
          <w:i w:val="false"/>
          <w:color w:val="000000"/>
          <w:sz w:val="28"/>
        </w:rPr>
        <w:t>
      27) "Өзін-өзі тану" адамгершілік-рухани білім беру бағдарламасын іске асыруды үйлестіру;</w:t>
      </w:r>
    </w:p>
    <w:bookmarkEnd w:id="1022"/>
    <w:bookmarkStart w:name="z1041" w:id="1023"/>
    <w:p>
      <w:pPr>
        <w:spacing w:after="0"/>
        <w:ind w:left="0"/>
        <w:jc w:val="both"/>
      </w:pPr>
      <w:r>
        <w:rPr>
          <w:rFonts w:ascii="Times New Roman"/>
          <w:b w:val="false"/>
          <w:i w:val="false"/>
          <w:color w:val="000000"/>
          <w:sz w:val="28"/>
        </w:rPr>
        <w:t>
      28) Қазақстан Республикасының заңнамасында белгіленген тәртіппен өз құзыреті шегінде жеке және заңды тұлғалардың арыздары мен өтініштерін қарау;</w:t>
      </w:r>
    </w:p>
    <w:bookmarkEnd w:id="1023"/>
    <w:bookmarkStart w:name="z1042" w:id="1024"/>
    <w:p>
      <w:pPr>
        <w:spacing w:after="0"/>
        <w:ind w:left="0"/>
        <w:jc w:val="both"/>
      </w:pPr>
      <w:r>
        <w:rPr>
          <w:rFonts w:ascii="Times New Roman"/>
          <w:b w:val="false"/>
          <w:i w:val="false"/>
          <w:color w:val="000000"/>
          <w:sz w:val="28"/>
        </w:rPr>
        <w:t>
      29) Қазақстан Республикасының заңнамасына сәйкес сотқа талап-арыз беру;</w:t>
      </w:r>
    </w:p>
    <w:bookmarkEnd w:id="1024"/>
    <w:bookmarkStart w:name="z1043" w:id="1025"/>
    <w:p>
      <w:pPr>
        <w:spacing w:after="0"/>
        <w:ind w:left="0"/>
        <w:jc w:val="both"/>
      </w:pPr>
      <w:r>
        <w:rPr>
          <w:rFonts w:ascii="Times New Roman"/>
          <w:b w:val="false"/>
          <w:i w:val="false"/>
          <w:color w:val="000000"/>
          <w:sz w:val="28"/>
        </w:rPr>
        <w:t>
      30) қолданыстағы заңнамалық актілерде көзделген өзге де құқықтарды жүзеге асыру;</w:t>
      </w:r>
    </w:p>
    <w:bookmarkEnd w:id="1025"/>
    <w:bookmarkStart w:name="z1044" w:id="1026"/>
    <w:p>
      <w:pPr>
        <w:spacing w:after="0"/>
        <w:ind w:left="0"/>
        <w:jc w:val="both"/>
      </w:pPr>
      <w:r>
        <w:rPr>
          <w:rFonts w:ascii="Times New Roman"/>
          <w:b w:val="false"/>
          <w:i w:val="false"/>
          <w:color w:val="000000"/>
          <w:sz w:val="28"/>
        </w:rPr>
        <w:t>
      15. Құқықтары мен міндеттері:</w:t>
      </w:r>
    </w:p>
    <w:bookmarkEnd w:id="1026"/>
    <w:bookmarkStart w:name="z1045" w:id="1027"/>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1027"/>
    <w:bookmarkStart w:name="z1046" w:id="1028"/>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тұлғалардан қажетті ақпарат пен материалдарды, оған қоса мемлекеттік қызметтерді көрсетуге қажетті құжаттар мен ақпаратты сұрату және алу;</w:t>
      </w:r>
    </w:p>
    <w:bookmarkEnd w:id="1028"/>
    <w:bookmarkStart w:name="z1047" w:id="1029"/>
    <w:p>
      <w:pPr>
        <w:spacing w:after="0"/>
        <w:ind w:left="0"/>
        <w:jc w:val="both"/>
      </w:pPr>
      <w:r>
        <w:rPr>
          <w:rFonts w:ascii="Times New Roman"/>
          <w:b w:val="false"/>
          <w:i w:val="false"/>
          <w:color w:val="000000"/>
          <w:sz w:val="28"/>
        </w:rPr>
        <w:t>
      3) Департамент құзыретіне жататын мәселелерді орындау үшін ғылыми және өзге де ұйымдарды, жеке ғалымдарды, ұстаздарды, мамандар мен сарапшыларды белгіленген тәртіппен тарту;</w:t>
      </w:r>
    </w:p>
    <w:bookmarkEnd w:id="1029"/>
    <w:bookmarkStart w:name="z1048" w:id="1030"/>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1030"/>
    <w:bookmarkStart w:name="z1049" w:id="1031"/>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1031"/>
    <w:bookmarkStart w:name="z1050" w:id="1032"/>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 деректер базасын құру;</w:t>
      </w:r>
    </w:p>
    <w:bookmarkEnd w:id="1032"/>
    <w:bookmarkStart w:name="z1051" w:id="1033"/>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ведомстволық бағынысты ұйымдардың мамандарын, консультанттарын және сарапшыларын тарту;</w:t>
      </w:r>
    </w:p>
    <w:bookmarkEnd w:id="1033"/>
    <w:bookmarkStart w:name="z1052" w:id="1034"/>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1034"/>
    <w:bookmarkStart w:name="z1053" w:id="1035"/>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1035"/>
    <w:bookmarkStart w:name="z1054" w:id="1036"/>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1036"/>
    <w:bookmarkStart w:name="z1055" w:id="1037"/>
    <w:p>
      <w:pPr>
        <w:spacing w:after="0"/>
        <w:ind w:left="0"/>
        <w:jc w:val="both"/>
      </w:pPr>
      <w:r>
        <w:rPr>
          <w:rFonts w:ascii="Times New Roman"/>
          <w:b w:val="false"/>
          <w:i w:val="false"/>
          <w:color w:val="000000"/>
          <w:sz w:val="28"/>
        </w:rPr>
        <w:t>
      11) Комитетке атқарып жатқан жұмыстар бойынша уақытылы және сапалы ақпарат беру, сондай-ақ Министрлік пен Комитет берген нұсқауларды орындау;</w:t>
      </w:r>
    </w:p>
    <w:bookmarkEnd w:id="1037"/>
    <w:bookmarkStart w:name="z1056" w:id="1038"/>
    <w:p>
      <w:pPr>
        <w:spacing w:after="0"/>
        <w:ind w:left="0"/>
        <w:jc w:val="both"/>
      </w:pPr>
      <w:r>
        <w:rPr>
          <w:rFonts w:ascii="Times New Roman"/>
          <w:b w:val="false"/>
          <w:i w:val="false"/>
          <w:color w:val="000000"/>
          <w:sz w:val="28"/>
        </w:rPr>
        <w:t>
      12) Департаменттің құзыретіне кіретін мәселелер бойынша түсініктемелер беру;</w:t>
      </w:r>
    </w:p>
    <w:bookmarkEnd w:id="1038"/>
    <w:bookmarkStart w:name="z1057" w:id="1039"/>
    <w:p>
      <w:pPr>
        <w:spacing w:after="0"/>
        <w:ind w:left="0"/>
        <w:jc w:val="both"/>
      </w:pPr>
      <w:r>
        <w:rPr>
          <w:rFonts w:ascii="Times New Roman"/>
          <w:b w:val="false"/>
          <w:i w:val="false"/>
          <w:color w:val="000000"/>
          <w:sz w:val="28"/>
        </w:rPr>
        <w:t>
      13) мемлекеттік қызметтер стандарттарының қолжетімділігін қамтамасыз ету;</w:t>
      </w:r>
    </w:p>
    <w:bookmarkEnd w:id="1039"/>
    <w:bookmarkStart w:name="z1058" w:id="1040"/>
    <w:p>
      <w:pPr>
        <w:spacing w:after="0"/>
        <w:ind w:left="0"/>
        <w:jc w:val="both"/>
      </w:pPr>
      <w:r>
        <w:rPr>
          <w:rFonts w:ascii="Times New Roman"/>
          <w:b w:val="false"/>
          <w:i w:val="false"/>
          <w:color w:val="000000"/>
          <w:sz w:val="28"/>
        </w:rPr>
        <w:t>
      14) мемлекеттік қызметтерді көрсету бойынша мемлекеттік қызметтерді көрсету тәртібі туралы тұтынушыларды ақпараттандыру;</w:t>
      </w:r>
    </w:p>
    <w:bookmarkEnd w:id="1040"/>
    <w:bookmarkStart w:name="z1059" w:id="1041"/>
    <w:p>
      <w:pPr>
        <w:spacing w:after="0"/>
        <w:ind w:left="0"/>
        <w:jc w:val="both"/>
      </w:pPr>
      <w:r>
        <w:rPr>
          <w:rFonts w:ascii="Times New Roman"/>
          <w:b w:val="false"/>
          <w:i w:val="false"/>
          <w:color w:val="000000"/>
          <w:sz w:val="28"/>
        </w:rPr>
        <w:t>
      15) мемлекеттік қызметті көрсету саласындағы уәкілетті органдарға тиісті ақпарат ұсыну;</w:t>
      </w:r>
    </w:p>
    <w:bookmarkEnd w:id="1041"/>
    <w:bookmarkStart w:name="z1060" w:id="1042"/>
    <w:p>
      <w:pPr>
        <w:spacing w:after="0"/>
        <w:ind w:left="0"/>
        <w:jc w:val="both"/>
      </w:pPr>
      <w:r>
        <w:rPr>
          <w:rFonts w:ascii="Times New Roman"/>
          <w:b w:val="false"/>
          <w:i w:val="false"/>
          <w:color w:val="000000"/>
          <w:sz w:val="28"/>
        </w:rPr>
        <w:t>
      16)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1042"/>
    <w:bookmarkStart w:name="z1061" w:id="1043"/>
    <w:p>
      <w:pPr>
        <w:spacing w:after="0"/>
        <w:ind w:left="0"/>
        <w:jc w:val="both"/>
      </w:pPr>
      <w:r>
        <w:rPr>
          <w:rFonts w:ascii="Times New Roman"/>
          <w:b w:val="false"/>
          <w:i w:val="false"/>
          <w:color w:val="000000"/>
          <w:sz w:val="28"/>
        </w:rPr>
        <w:t>
      17) Комитет пен балалардың құқықтарын қорғау жөніндегі уәкілетті орган қызметінің бағыттары бойынша әдістемелік көмек алу;</w:t>
      </w:r>
    </w:p>
    <w:bookmarkEnd w:id="1043"/>
    <w:bookmarkStart w:name="z1062" w:id="1044"/>
    <w:p>
      <w:pPr>
        <w:spacing w:after="0"/>
        <w:ind w:left="0"/>
        <w:jc w:val="both"/>
      </w:pPr>
      <w:r>
        <w:rPr>
          <w:rFonts w:ascii="Times New Roman"/>
          <w:b w:val="false"/>
          <w:i w:val="false"/>
          <w:color w:val="000000"/>
          <w:sz w:val="28"/>
        </w:rPr>
        <w:t>
      18)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1044"/>
    <w:bookmarkStart w:name="z1063" w:id="1045"/>
    <w:p>
      <w:pPr>
        <w:spacing w:after="0"/>
        <w:ind w:left="0"/>
        <w:jc w:val="both"/>
      </w:pPr>
      <w:r>
        <w:rPr>
          <w:rFonts w:ascii="Times New Roman"/>
          <w:b w:val="false"/>
          <w:i w:val="false"/>
          <w:color w:val="000000"/>
          <w:sz w:val="28"/>
        </w:rPr>
        <w:t>
      19) Қазақстан Республикасы заңнамасында көзделген басқа құқықтарды жүзеге асыру.</w:t>
      </w:r>
    </w:p>
    <w:bookmarkEnd w:id="1045"/>
    <w:bookmarkStart w:name="z1064" w:id="1046"/>
    <w:p>
      <w:pPr>
        <w:spacing w:after="0"/>
        <w:ind w:left="0"/>
        <w:jc w:val="left"/>
      </w:pPr>
      <w:r>
        <w:rPr>
          <w:rFonts w:ascii="Times New Roman"/>
          <w:b/>
          <w:i w:val="false"/>
          <w:color w:val="000000"/>
        </w:rPr>
        <w:t xml:space="preserve"> 3-тарау. Департаменттің қызметін ұйымдастыру</w:t>
      </w:r>
    </w:p>
    <w:bookmarkEnd w:id="1046"/>
    <w:bookmarkStart w:name="z1065" w:id="1047"/>
    <w:p>
      <w:pPr>
        <w:spacing w:after="0"/>
        <w:ind w:left="0"/>
        <w:jc w:val="both"/>
      </w:pPr>
      <w:r>
        <w:rPr>
          <w:rFonts w:ascii="Times New Roman"/>
          <w:b w:val="false"/>
          <w:i w:val="false"/>
          <w:color w:val="000000"/>
          <w:sz w:val="28"/>
        </w:rPr>
        <w:t xml:space="preserve">
      16. Департаменттің басқарылуын басшы жүзеге асырады, жүктелген міндеттердің орындалуына және оның функцияларын жүзеге асыруына жеке жауапты. </w:t>
      </w:r>
    </w:p>
    <w:bookmarkEnd w:id="1047"/>
    <w:bookmarkStart w:name="z1066" w:id="1048"/>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1048"/>
    <w:bookmarkStart w:name="z1067" w:id="1049"/>
    <w:p>
      <w:pPr>
        <w:spacing w:after="0"/>
        <w:ind w:left="0"/>
        <w:jc w:val="both"/>
      </w:pPr>
      <w:r>
        <w:rPr>
          <w:rFonts w:ascii="Times New Roman"/>
          <w:b w:val="false"/>
          <w:i w:val="false"/>
          <w:color w:val="000000"/>
          <w:sz w:val="28"/>
        </w:rPr>
        <w:t>
      18. Департамент басшысы департаменттің құрылымы мен штаттық кестесі бойынша Комитетке ұсыныс енгізеді;</w:t>
      </w:r>
    </w:p>
    <w:bookmarkEnd w:id="1049"/>
    <w:bookmarkStart w:name="z1068" w:id="1050"/>
    <w:p>
      <w:pPr>
        <w:spacing w:after="0"/>
        <w:ind w:left="0"/>
        <w:jc w:val="both"/>
      </w:pPr>
      <w:r>
        <w:rPr>
          <w:rFonts w:ascii="Times New Roman"/>
          <w:b w:val="false"/>
          <w:i w:val="false"/>
          <w:color w:val="000000"/>
          <w:sz w:val="28"/>
        </w:rPr>
        <w:t>
      19. Департамент басшысының өкілеттігі:</w:t>
      </w:r>
    </w:p>
    <w:bookmarkEnd w:id="1050"/>
    <w:bookmarkStart w:name="z1069" w:id="1051"/>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1051"/>
    <w:bookmarkStart w:name="z1070" w:id="1052"/>
    <w:p>
      <w:pPr>
        <w:spacing w:after="0"/>
        <w:ind w:left="0"/>
        <w:jc w:val="both"/>
      </w:pPr>
      <w:r>
        <w:rPr>
          <w:rFonts w:ascii="Times New Roman"/>
          <w:b w:val="false"/>
          <w:i w:val="false"/>
          <w:color w:val="000000"/>
          <w:sz w:val="28"/>
        </w:rPr>
        <w:t>
      2) Департаменттің қызметкерлерінің функционалдық міндеттері мен өкілеттіктерін анықтайды;</w:t>
      </w:r>
    </w:p>
    <w:bookmarkEnd w:id="1052"/>
    <w:bookmarkStart w:name="z1071" w:id="1053"/>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ұйымдастыруына бақылау жасайды;</w:t>
      </w:r>
    </w:p>
    <w:bookmarkEnd w:id="1053"/>
    <w:bookmarkStart w:name="z1072" w:id="105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1054"/>
    <w:bookmarkStart w:name="z1073" w:id="1055"/>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1055"/>
    <w:bookmarkStart w:name="z1074" w:id="1056"/>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1056"/>
    <w:bookmarkStart w:name="z1075" w:id="1057"/>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1057"/>
    <w:bookmarkStart w:name="z1076" w:id="1058"/>
    <w:p>
      <w:pPr>
        <w:spacing w:after="0"/>
        <w:ind w:left="0"/>
        <w:jc w:val="both"/>
      </w:pPr>
      <w:r>
        <w:rPr>
          <w:rFonts w:ascii="Times New Roman"/>
          <w:b w:val="false"/>
          <w:i w:val="false"/>
          <w:color w:val="000000"/>
          <w:sz w:val="28"/>
        </w:rPr>
        <w:t>
      8) Қазақстан Республикасының әкімшілік құқық бұзушылық туралы Кодексіне сәйкес білім саласындағы уәкілетті органның құзыретіне кіретін баптар бойынша әкімшілік істерді қарайды және әкімшілік жаза қолданады;</w:t>
      </w:r>
    </w:p>
    <w:bookmarkEnd w:id="1058"/>
    <w:bookmarkStart w:name="z1077" w:id="1059"/>
    <w:p>
      <w:pPr>
        <w:spacing w:after="0"/>
        <w:ind w:left="0"/>
        <w:jc w:val="both"/>
      </w:pPr>
      <w:r>
        <w:rPr>
          <w:rFonts w:ascii="Times New Roman"/>
          <w:b w:val="false"/>
          <w:i w:val="false"/>
          <w:color w:val="000000"/>
          <w:sz w:val="28"/>
        </w:rPr>
        <w:t>
      9) Комитеттің келісімі бойынша Департаменттің жұмыс және тексеріс жоспарын бекітеді;</w:t>
      </w:r>
    </w:p>
    <w:bookmarkEnd w:id="1059"/>
    <w:bookmarkStart w:name="z1078" w:id="1060"/>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өзге де ұйымдарда Департаменттің атынан өкілдік етеді;</w:t>
      </w:r>
    </w:p>
    <w:bookmarkEnd w:id="1060"/>
    <w:bookmarkStart w:name="z1079" w:id="1061"/>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жұмысына жалпы басшылық жасайды, қызметкерлердің сыбайлас жемқорлыққа қарсы заңнамалар талаптарын сақтауын қамтамасыз етеді, сыбайлас жемқорлыққа қарсы тұру жұмыстарының жай-күйіне жеке жауапты;</w:t>
      </w:r>
    </w:p>
    <w:bookmarkEnd w:id="1061"/>
    <w:bookmarkStart w:name="z1080" w:id="1062"/>
    <w:p>
      <w:pPr>
        <w:spacing w:after="0"/>
        <w:ind w:left="0"/>
        <w:jc w:val="both"/>
      </w:pPr>
      <w:r>
        <w:rPr>
          <w:rFonts w:ascii="Times New Roman"/>
          <w:b w:val="false"/>
          <w:i w:val="false"/>
          <w:color w:val="000000"/>
          <w:sz w:val="28"/>
        </w:rPr>
        <w:t>
      12) Қазақстан Республикасы заңдары мен Қазақстан Республикасы Президентінің актілеріне сәйкес басқа да өкілеттілікті жүзеге асырады;</w:t>
      </w:r>
    </w:p>
    <w:bookmarkEnd w:id="1062"/>
    <w:bookmarkStart w:name="z1081" w:id="1063"/>
    <w:p>
      <w:pPr>
        <w:spacing w:after="0"/>
        <w:ind w:left="0"/>
        <w:jc w:val="both"/>
      </w:pPr>
      <w:r>
        <w:rPr>
          <w:rFonts w:ascii="Times New Roman"/>
          <w:b w:val="false"/>
          <w:i w:val="false"/>
          <w:color w:val="000000"/>
          <w:sz w:val="28"/>
        </w:rPr>
        <w:t>
      Департаменттің басшысы болмаған кезеңде оны өкілеттіктерін қолданыстағы заңнамаға сәйкес оны алмастыратын тұлға орындайды.</w:t>
      </w:r>
    </w:p>
    <w:bookmarkEnd w:id="1063"/>
    <w:bookmarkStart w:name="z1082" w:id="1064"/>
    <w:p>
      <w:pPr>
        <w:spacing w:after="0"/>
        <w:ind w:left="0"/>
        <w:jc w:val="left"/>
      </w:pPr>
      <w:r>
        <w:rPr>
          <w:rFonts w:ascii="Times New Roman"/>
          <w:b/>
          <w:i w:val="false"/>
          <w:color w:val="000000"/>
        </w:rPr>
        <w:t xml:space="preserve"> 4-тарау. Департаменттің мүлкі</w:t>
      </w:r>
    </w:p>
    <w:bookmarkEnd w:id="1064"/>
    <w:bookmarkStart w:name="z1083" w:id="1065"/>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 мүмкін.</w:t>
      </w:r>
    </w:p>
    <w:bookmarkEnd w:id="1065"/>
    <w:bookmarkStart w:name="z1084" w:id="106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066"/>
    <w:bookmarkStart w:name="z1085" w:id="1067"/>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067"/>
    <w:bookmarkStart w:name="z1086" w:id="1068"/>
    <w:p>
      <w:pPr>
        <w:spacing w:after="0"/>
        <w:ind w:left="0"/>
        <w:jc w:val="both"/>
      </w:pPr>
      <w:r>
        <w:rPr>
          <w:rFonts w:ascii="Times New Roman"/>
          <w:b w:val="false"/>
          <w:i w:val="false"/>
          <w:color w:val="000000"/>
          <w:sz w:val="28"/>
        </w:rPr>
        <w:t>
      22. Департаментке өзіне бекітілген мүлікті және қаржыландыру жоспары бойынша өзіне бөлінген қаражат есебінен сатып алынған мүлікті егер Қазақстан Республикасының заңнамасында өзгеше белгіленбесе өз бетімен иеліктен шығаруға немесе оған өзге де тәсілмен иелік етуге рұқсат берілмейді.</w:t>
      </w:r>
    </w:p>
    <w:bookmarkEnd w:id="1068"/>
    <w:bookmarkStart w:name="z1087" w:id="1069"/>
    <w:p>
      <w:pPr>
        <w:spacing w:after="0"/>
        <w:ind w:left="0"/>
        <w:jc w:val="both"/>
      </w:pPr>
      <w:r>
        <w:rPr>
          <w:rFonts w:ascii="Times New Roman"/>
          <w:b w:val="false"/>
          <w:i w:val="false"/>
          <w:color w:val="000000"/>
          <w:sz w:val="28"/>
        </w:rPr>
        <w:t>
      23. Департамент міндеттері бойынша өзіне бөлініп берілген қаржы көлемінде жауап береді.</w:t>
      </w:r>
    </w:p>
    <w:bookmarkEnd w:id="1069"/>
    <w:bookmarkStart w:name="z1088" w:id="1070"/>
    <w:p>
      <w:pPr>
        <w:spacing w:after="0"/>
        <w:ind w:left="0"/>
        <w:jc w:val="left"/>
      </w:pPr>
      <w:r>
        <w:rPr>
          <w:rFonts w:ascii="Times New Roman"/>
          <w:b/>
          <w:i w:val="false"/>
          <w:color w:val="000000"/>
        </w:rPr>
        <w:t xml:space="preserve"> 5-тарау. Департаментті қайта ұйымдастыру және тарату</w:t>
      </w:r>
    </w:p>
    <w:bookmarkEnd w:id="1070"/>
    <w:bookmarkStart w:name="z1089" w:id="107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"27" қыркүйектегі</w:t>
            </w:r>
            <w:r>
              <w:br/>
            </w:r>
            <w:r>
              <w:rPr>
                <w:rFonts w:ascii="Times New Roman"/>
                <w:b w:val="false"/>
                <w:i w:val="false"/>
                <w:color w:val="000000"/>
                <w:sz w:val="20"/>
              </w:rPr>
              <w:t>№ 489 бұйрығына</w:t>
            </w:r>
            <w:r>
              <w:br/>
            </w:r>
            <w:r>
              <w:rPr>
                <w:rFonts w:ascii="Times New Roman"/>
                <w:b w:val="false"/>
                <w:i w:val="false"/>
                <w:color w:val="000000"/>
                <w:sz w:val="20"/>
              </w:rPr>
              <w:t>11-қосымша</w:t>
            </w:r>
          </w:p>
        </w:tc>
      </w:tr>
    </w:tbl>
    <w:bookmarkStart w:name="z1091" w:id="1072"/>
    <w:p>
      <w:pPr>
        <w:spacing w:after="0"/>
        <w:ind w:left="0"/>
        <w:jc w:val="left"/>
      </w:pPr>
      <w:r>
        <w:rPr>
          <w:rFonts w:ascii="Times New Roman"/>
          <w:b/>
          <w:i w:val="false"/>
          <w:color w:val="000000"/>
        </w:rPr>
        <w:t xml:space="preserve"> "Қазақстан Республикасы Білім және ғылым министрлігі Білім және ғылым саласында сапаны қамтамасыз ету комитетінің Павлодар облысының білім саласында сапаны қамтамасыз ету департаменті" мемлекеттік мекемесінің ережесі</w:t>
      </w:r>
    </w:p>
    <w:bookmarkEnd w:id="1072"/>
    <w:bookmarkStart w:name="z1092" w:id="1073"/>
    <w:p>
      <w:pPr>
        <w:spacing w:after="0"/>
        <w:ind w:left="0"/>
        <w:jc w:val="left"/>
      </w:pPr>
      <w:r>
        <w:rPr>
          <w:rFonts w:ascii="Times New Roman"/>
          <w:b/>
          <w:i w:val="false"/>
          <w:color w:val="000000"/>
        </w:rPr>
        <w:t xml:space="preserve"> 1-тарау. Жалпы ережелер</w:t>
      </w:r>
    </w:p>
    <w:bookmarkEnd w:id="1073"/>
    <w:bookmarkStart w:name="z1093" w:id="1074"/>
    <w:p>
      <w:pPr>
        <w:spacing w:after="0"/>
        <w:ind w:left="0"/>
        <w:jc w:val="both"/>
      </w:pPr>
      <w:r>
        <w:rPr>
          <w:rFonts w:ascii="Times New Roman"/>
          <w:b w:val="false"/>
          <w:i w:val="false"/>
          <w:color w:val="000000"/>
          <w:sz w:val="28"/>
        </w:rPr>
        <w:t>
      1. Қазақстан Республикасы Білім және ғылым министрлігі Білім және ғылым саласында сапаны қамтамасыз ету комитетінің Павлодар облысының білім саласында сапаны қамтамасыз ету департаменті (бұдан әрі – Департамент) Қазақстан Республикасы Білім және ғылым министрлігінің Білім және ғылым саласында сапаны қамтамасыз ету комитетінің (бұдан әрі – Комитет) құзыреті шегінде білім және ғылым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Білім және ғылым министрлігінің (бұдан әрі – Министрлік) стратегиялық функцияларын орындауға қатысады.</w:t>
      </w:r>
    </w:p>
    <w:bookmarkEnd w:id="1074"/>
    <w:bookmarkStart w:name="z1094" w:id="107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75"/>
    <w:bookmarkStart w:name="z1095" w:id="107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аумақтық қазынашылық органдарда шоттары болады.</w:t>
      </w:r>
    </w:p>
    <w:bookmarkEnd w:id="1076"/>
    <w:bookmarkStart w:name="z1096" w:id="107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77"/>
    <w:bookmarkStart w:name="z1097" w:id="1078"/>
    <w:p>
      <w:pPr>
        <w:spacing w:after="0"/>
        <w:ind w:left="0"/>
        <w:jc w:val="both"/>
      </w:pPr>
      <w:r>
        <w:rPr>
          <w:rFonts w:ascii="Times New Roman"/>
          <w:b w:val="false"/>
          <w:i w:val="false"/>
          <w:color w:val="000000"/>
          <w:sz w:val="28"/>
        </w:rPr>
        <w:t xml:space="preserve">
      5. Департаменттің, егер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 </w:t>
      </w:r>
    </w:p>
    <w:bookmarkEnd w:id="1078"/>
    <w:bookmarkStart w:name="z1098" w:id="107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079"/>
    <w:bookmarkStart w:name="z1099" w:id="1080"/>
    <w:p>
      <w:pPr>
        <w:spacing w:after="0"/>
        <w:ind w:left="0"/>
        <w:jc w:val="both"/>
      </w:pPr>
      <w:r>
        <w:rPr>
          <w:rFonts w:ascii="Times New Roman"/>
          <w:b w:val="false"/>
          <w:i w:val="false"/>
          <w:color w:val="000000"/>
          <w:sz w:val="28"/>
        </w:rPr>
        <w:t>
      7. Департаменттің құрылымы мен штаттық санының лимиті қолданыстағы заңнамаға сәйкес бекітіледі.</w:t>
      </w:r>
    </w:p>
    <w:bookmarkEnd w:id="1080"/>
    <w:bookmarkStart w:name="z1100" w:id="1081"/>
    <w:p>
      <w:pPr>
        <w:spacing w:after="0"/>
        <w:ind w:left="0"/>
        <w:jc w:val="both"/>
      </w:pPr>
      <w:r>
        <w:rPr>
          <w:rFonts w:ascii="Times New Roman"/>
          <w:b w:val="false"/>
          <w:i w:val="false"/>
          <w:color w:val="000000"/>
          <w:sz w:val="28"/>
        </w:rPr>
        <w:t>
      8. Департаменттің заңды мекен-жайы: Қазақстан Республикасы, 140000, Павлодар облысы, Павлодар қаласы, Академик Сәтбаев көшесі, 136 құрылымы.</w:t>
      </w:r>
    </w:p>
    <w:bookmarkEnd w:id="1081"/>
    <w:bookmarkStart w:name="z1101" w:id="1082"/>
    <w:p>
      <w:pPr>
        <w:spacing w:after="0"/>
        <w:ind w:left="0"/>
        <w:jc w:val="both"/>
      </w:pPr>
      <w:r>
        <w:rPr>
          <w:rFonts w:ascii="Times New Roman"/>
          <w:b w:val="false"/>
          <w:i w:val="false"/>
          <w:color w:val="000000"/>
          <w:sz w:val="28"/>
        </w:rPr>
        <w:t>
      9. Мемлекеттік органның толық атауы – "Қазақстан Республикасы Білім және ғылым министрлігі Білім және ғылым саласында сапаны қамтамасыз ету комитетінің Павлодар облысының білім саласында сапаны қамтамасыз ету департаменті" мемлекеттік мекемесі.</w:t>
      </w:r>
    </w:p>
    <w:bookmarkEnd w:id="1082"/>
    <w:bookmarkStart w:name="z1102" w:id="108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83"/>
    <w:bookmarkStart w:name="z1103" w:id="108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084"/>
    <w:bookmarkStart w:name="z1104" w:id="1085"/>
    <w:p>
      <w:pPr>
        <w:spacing w:after="0"/>
        <w:ind w:left="0"/>
        <w:jc w:val="both"/>
      </w:pPr>
      <w:r>
        <w:rPr>
          <w:rFonts w:ascii="Times New Roman"/>
          <w:b w:val="false"/>
          <w:i w:val="false"/>
          <w:color w:val="000000"/>
          <w:sz w:val="28"/>
        </w:rPr>
        <w:t>
      12. Департаментке кәсіпкерлік субъектілермен Департаменттің функциялары болып табылатын міндеттерді орындау тұрғысында шарттық қатынастарға түсуге тыйым салынады.</w:t>
      </w:r>
    </w:p>
    <w:bookmarkEnd w:id="1085"/>
    <w:bookmarkStart w:name="z1105" w:id="108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кiрiстер республикалық бюджеттің кірісіне жіберіледі.</w:t>
      </w:r>
    </w:p>
    <w:bookmarkEnd w:id="1086"/>
    <w:bookmarkStart w:name="z1106" w:id="1087"/>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1087"/>
    <w:bookmarkStart w:name="z1107" w:id="1088"/>
    <w:p>
      <w:pPr>
        <w:spacing w:after="0"/>
        <w:ind w:left="0"/>
        <w:jc w:val="both"/>
      </w:pPr>
      <w:r>
        <w:rPr>
          <w:rFonts w:ascii="Times New Roman"/>
          <w:b w:val="false"/>
          <w:i w:val="false"/>
          <w:color w:val="000000"/>
          <w:sz w:val="28"/>
        </w:rPr>
        <w:t xml:space="preserve">
      13. Міндеттері: </w:t>
      </w:r>
    </w:p>
    <w:bookmarkEnd w:id="1088"/>
    <w:bookmarkStart w:name="z1108" w:id="1089"/>
    <w:p>
      <w:pPr>
        <w:spacing w:after="0"/>
        <w:ind w:left="0"/>
        <w:jc w:val="both"/>
      </w:pPr>
      <w:r>
        <w:rPr>
          <w:rFonts w:ascii="Times New Roman"/>
          <w:b w:val="false"/>
          <w:i w:val="false"/>
          <w:color w:val="000000"/>
          <w:sz w:val="28"/>
        </w:rPr>
        <w:t>
      1) Департамент өз құзыреті шегінде білім беру саласындағы бірыңғай мемлекеттік саясатты іске асыру;</w:t>
      </w:r>
    </w:p>
    <w:bookmarkEnd w:id="1089"/>
    <w:bookmarkStart w:name="z1109" w:id="1090"/>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1090"/>
    <w:bookmarkStart w:name="z1110" w:id="1091"/>
    <w:p>
      <w:pPr>
        <w:spacing w:after="0"/>
        <w:ind w:left="0"/>
        <w:jc w:val="both"/>
      </w:pPr>
      <w:r>
        <w:rPr>
          <w:rFonts w:ascii="Times New Roman"/>
          <w:b w:val="false"/>
          <w:i w:val="false"/>
          <w:color w:val="000000"/>
          <w:sz w:val="28"/>
        </w:rPr>
        <w:t>
      14. Функциялары:</w:t>
      </w:r>
    </w:p>
    <w:bookmarkEnd w:id="1091"/>
    <w:bookmarkStart w:name="z1111" w:id="1092"/>
    <w:p>
      <w:pPr>
        <w:spacing w:after="0"/>
        <w:ind w:left="0"/>
        <w:jc w:val="both"/>
      </w:pPr>
      <w:r>
        <w:rPr>
          <w:rFonts w:ascii="Times New Roman"/>
          <w:b w:val="false"/>
          <w:i w:val="false"/>
          <w:color w:val="000000"/>
          <w:sz w:val="28"/>
        </w:rPr>
        <w:t>
      1) рұқсаттар мен хабарламалардың мемлекеттік ақпараттық жүйесі арқылы оның жұмыс істеу қағидаларына сәйкес:</w:t>
      </w:r>
    </w:p>
    <w:bookmarkEnd w:id="1092"/>
    <w:bookmarkStart w:name="z1112" w:id="1093"/>
    <w:p>
      <w:pPr>
        <w:spacing w:after="0"/>
        <w:ind w:left="0"/>
        <w:jc w:val="both"/>
      </w:pPr>
      <w:r>
        <w:rPr>
          <w:rFonts w:ascii="Times New Roman"/>
          <w:b w:val="false"/>
          <w:i w:val="false"/>
          <w:color w:val="000000"/>
          <w:sz w:val="28"/>
        </w:rPr>
        <w:t>
      бастауыш білім;</w:t>
      </w:r>
    </w:p>
    <w:bookmarkEnd w:id="1093"/>
    <w:bookmarkStart w:name="z1113" w:id="1094"/>
    <w:p>
      <w:pPr>
        <w:spacing w:after="0"/>
        <w:ind w:left="0"/>
        <w:jc w:val="both"/>
      </w:pPr>
      <w:r>
        <w:rPr>
          <w:rFonts w:ascii="Times New Roman"/>
          <w:b w:val="false"/>
          <w:i w:val="false"/>
          <w:color w:val="000000"/>
          <w:sz w:val="28"/>
        </w:rPr>
        <w:t>
      негізгі орта білім;</w:t>
      </w:r>
    </w:p>
    <w:bookmarkEnd w:id="1094"/>
    <w:bookmarkStart w:name="z1114" w:id="1095"/>
    <w:p>
      <w:pPr>
        <w:spacing w:after="0"/>
        <w:ind w:left="0"/>
        <w:jc w:val="both"/>
      </w:pPr>
      <w:r>
        <w:rPr>
          <w:rFonts w:ascii="Times New Roman"/>
          <w:b w:val="false"/>
          <w:i w:val="false"/>
          <w:color w:val="000000"/>
          <w:sz w:val="28"/>
        </w:rPr>
        <w:t>
      жалпы орта білім;</w:t>
      </w:r>
    </w:p>
    <w:bookmarkEnd w:id="1095"/>
    <w:bookmarkStart w:name="z1115" w:id="1096"/>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bookmarkEnd w:id="1096"/>
    <w:bookmarkStart w:name="z1116" w:id="1097"/>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 беру үшін бiлiм беру қызметiмен айналысуға лицензиялауды электрондық түрде жүзеге асыру;</w:t>
      </w:r>
    </w:p>
    <w:bookmarkEnd w:id="1097"/>
    <w:bookmarkStart w:name="z1117" w:id="1098"/>
    <w:p>
      <w:pPr>
        <w:spacing w:after="0"/>
        <w:ind w:left="0"/>
        <w:jc w:val="both"/>
      </w:pPr>
      <w:r>
        <w:rPr>
          <w:rFonts w:ascii="Times New Roman"/>
          <w:b w:val="false"/>
          <w:i w:val="false"/>
          <w:color w:val="000000"/>
          <w:sz w:val="28"/>
        </w:rPr>
        <w:t>
      2) мектепке дейінгі тәрбие мен оқыту бойынша қызметті жүзеге асырудың басталғаны немесе тоқтатылғаны туралы хабарламаларды қабылдауды жүзеге асырады;</w:t>
      </w:r>
    </w:p>
    <w:bookmarkEnd w:id="1098"/>
    <w:bookmarkStart w:name="z1118" w:id="1099"/>
    <w:p>
      <w:pPr>
        <w:spacing w:after="0"/>
        <w:ind w:left="0"/>
        <w:jc w:val="both"/>
      </w:pPr>
      <w:r>
        <w:rPr>
          <w:rFonts w:ascii="Times New Roman"/>
          <w:b w:val="false"/>
          <w:i w:val="false"/>
          <w:color w:val="000000"/>
          <w:sz w:val="28"/>
        </w:rPr>
        <w:t>
      3) білім беру ұйымын Қазақстан Республикасының заңдарында белгіленген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тастайды;</w:t>
      </w:r>
    </w:p>
    <w:bookmarkEnd w:id="1099"/>
    <w:bookmarkStart w:name="z1119" w:id="1100"/>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тоқтатады;</w:t>
      </w:r>
    </w:p>
    <w:bookmarkEnd w:id="1100"/>
    <w:bookmarkStart w:name="z1120" w:id="1101"/>
    <w:p>
      <w:pPr>
        <w:spacing w:after="0"/>
        <w:ind w:left="0"/>
        <w:jc w:val="both"/>
      </w:pPr>
      <w:r>
        <w:rPr>
          <w:rFonts w:ascii="Times New Roman"/>
          <w:b w:val="false"/>
          <w:i w:val="false"/>
          <w:color w:val="000000"/>
          <w:sz w:val="28"/>
        </w:rPr>
        <w:t>
      5)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жүргізеді;</w:t>
      </w:r>
    </w:p>
    <w:bookmarkEnd w:id="1101"/>
    <w:bookmarkStart w:name="z1121" w:id="1102"/>
    <w:p>
      <w:pPr>
        <w:spacing w:after="0"/>
        <w:ind w:left="0"/>
        <w:jc w:val="both"/>
      </w:pPr>
      <w:r>
        <w:rPr>
          <w:rFonts w:ascii="Times New Roman"/>
          <w:b w:val="false"/>
          <w:i w:val="false"/>
          <w:color w:val="000000"/>
          <w:sz w:val="28"/>
        </w:rPr>
        <w:t>
      6) жұмыс істеу ережелеріне сәйкес рұқсаттар мен хабарламалардың мемлекеттік ақпараттық жүйесі арқылы электронды түрде хабарлама рәсімін жүзеге асырады;</w:t>
      </w:r>
    </w:p>
    <w:bookmarkEnd w:id="1102"/>
    <w:bookmarkStart w:name="z1122" w:id="1103"/>
    <w:p>
      <w:pPr>
        <w:spacing w:after="0"/>
        <w:ind w:left="0"/>
        <w:jc w:val="both"/>
      </w:pPr>
      <w:r>
        <w:rPr>
          <w:rFonts w:ascii="Times New Roman"/>
          <w:b w:val="false"/>
          <w:i w:val="false"/>
          <w:color w:val="000000"/>
          <w:sz w:val="28"/>
        </w:rPr>
        <w:t>
      7)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профилактикалық бақылауды жүзеге асырады;</w:t>
      </w:r>
    </w:p>
    <w:bookmarkEnd w:id="1103"/>
    <w:bookmarkStart w:name="z1123" w:id="1104"/>
    <w:p>
      <w:pPr>
        <w:spacing w:after="0"/>
        <w:ind w:left="0"/>
        <w:jc w:val="both"/>
      </w:pPr>
      <w:r>
        <w:rPr>
          <w:rFonts w:ascii="Times New Roman"/>
          <w:b w:val="false"/>
          <w:i w:val="false"/>
          <w:color w:val="000000"/>
          <w:sz w:val="28"/>
        </w:rPr>
        <w:t>
      8)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1104"/>
    <w:bookmarkStart w:name="z1124" w:id="1105"/>
    <w:p>
      <w:pPr>
        <w:spacing w:after="0"/>
        <w:ind w:left="0"/>
        <w:jc w:val="both"/>
      </w:pPr>
      <w:r>
        <w:rPr>
          <w:rFonts w:ascii="Times New Roman"/>
          <w:b w:val="false"/>
          <w:i w:val="false"/>
          <w:color w:val="000000"/>
          <w:sz w:val="28"/>
        </w:rPr>
        <w:t>
      9) ведомстволық бағыныстылығына қарамастан білім беру ұйымдарын мемлекеттік аттестаттаудан өткізу:</w:t>
      </w:r>
    </w:p>
    <w:bookmarkEnd w:id="1105"/>
    <w:bookmarkStart w:name="z1125" w:id="1106"/>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w:t>
      </w:r>
    </w:p>
    <w:bookmarkEnd w:id="1106"/>
    <w:bookmarkStart w:name="z1126" w:id="1107"/>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бағдарламаларын;</w:t>
      </w:r>
    </w:p>
    <w:bookmarkEnd w:id="1107"/>
    <w:bookmarkStart w:name="z1127" w:id="1108"/>
    <w:p>
      <w:pPr>
        <w:spacing w:after="0"/>
        <w:ind w:left="0"/>
        <w:jc w:val="both"/>
      </w:pPr>
      <w:r>
        <w:rPr>
          <w:rFonts w:ascii="Times New Roman"/>
          <w:b w:val="false"/>
          <w:i w:val="false"/>
          <w:color w:val="000000"/>
          <w:sz w:val="28"/>
        </w:rPr>
        <w:t>
      арнайы білімнің арнайы оқу бағдарламаларын;</w:t>
      </w:r>
    </w:p>
    <w:bookmarkEnd w:id="1108"/>
    <w:bookmarkStart w:name="z1128" w:id="1109"/>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w:t>
      </w:r>
    </w:p>
    <w:bookmarkEnd w:id="1109"/>
    <w:bookmarkStart w:name="z1129" w:id="1110"/>
    <w:p>
      <w:pPr>
        <w:spacing w:after="0"/>
        <w:ind w:left="0"/>
        <w:jc w:val="both"/>
      </w:pPr>
      <w:r>
        <w:rPr>
          <w:rFonts w:ascii="Times New Roman"/>
          <w:b w:val="false"/>
          <w:i w:val="false"/>
          <w:color w:val="000000"/>
          <w:sz w:val="28"/>
        </w:rPr>
        <w:t>
      10) меншік нысандары мен ведомстволық бағыныстылығына қарамастан, білім беру ұйымдарында Қазақстан Республикасы заңнамасының және білім беру саласындағы нормативтік құқықтық актілердің, мемлекеттік жалпыға міндетті білім беру стандарттарының орындалуын мемлекеттік бақылауды жүзеге асыру;</w:t>
      </w:r>
    </w:p>
    <w:bookmarkEnd w:id="1110"/>
    <w:bookmarkStart w:name="z1130" w:id="1111"/>
    <w:p>
      <w:pPr>
        <w:spacing w:after="0"/>
        <w:ind w:left="0"/>
        <w:jc w:val="both"/>
      </w:pPr>
      <w:r>
        <w:rPr>
          <w:rFonts w:ascii="Times New Roman"/>
          <w:b w:val="false"/>
          <w:i w:val="false"/>
          <w:color w:val="000000"/>
          <w:sz w:val="28"/>
        </w:rPr>
        <w:t xml:space="preserve">
      11)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1111"/>
    <w:bookmarkStart w:name="z1131" w:id="1112"/>
    <w:p>
      <w:pPr>
        <w:spacing w:after="0"/>
        <w:ind w:left="0"/>
        <w:jc w:val="both"/>
      </w:pPr>
      <w:r>
        <w:rPr>
          <w:rFonts w:ascii="Times New Roman"/>
          <w:b w:val="false"/>
          <w:i w:val="false"/>
          <w:color w:val="000000"/>
          <w:sz w:val="28"/>
        </w:rPr>
        <w:t xml:space="preserve">
      12)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1112"/>
    <w:bookmarkStart w:name="z1132" w:id="1113"/>
    <w:p>
      <w:pPr>
        <w:spacing w:after="0"/>
        <w:ind w:left="0"/>
        <w:jc w:val="both"/>
      </w:pPr>
      <w:r>
        <w:rPr>
          <w:rFonts w:ascii="Times New Roman"/>
          <w:b w:val="false"/>
          <w:i w:val="false"/>
          <w:color w:val="000000"/>
          <w:sz w:val="28"/>
        </w:rPr>
        <w:t>
      13) тәуекел дәрежесін бағалау өлшемшарттары негізінде бақылау субъектілеріне бару арқылы профилактикалық бақылауды жүргізудің жартыжылдық тізімін әзірлеу;</w:t>
      </w:r>
    </w:p>
    <w:bookmarkEnd w:id="1113"/>
    <w:bookmarkStart w:name="z1133" w:id="1114"/>
    <w:p>
      <w:pPr>
        <w:spacing w:after="0"/>
        <w:ind w:left="0"/>
        <w:jc w:val="both"/>
      </w:pPr>
      <w:r>
        <w:rPr>
          <w:rFonts w:ascii="Times New Roman"/>
          <w:b w:val="false"/>
          <w:i w:val="false"/>
          <w:color w:val="000000"/>
          <w:sz w:val="28"/>
        </w:rPr>
        <w:t>
      14) білім туралы құжаттарды (түпнұсқаларды) апостильдеу рәсімін жүзеге асыру;</w:t>
      </w:r>
    </w:p>
    <w:bookmarkEnd w:id="1114"/>
    <w:bookmarkStart w:name="z1134" w:id="1115"/>
    <w:p>
      <w:pPr>
        <w:spacing w:after="0"/>
        <w:ind w:left="0"/>
        <w:jc w:val="both"/>
      </w:pPr>
      <w:r>
        <w:rPr>
          <w:rFonts w:ascii="Times New Roman"/>
          <w:b w:val="false"/>
          <w:i w:val="false"/>
          <w:color w:val="000000"/>
          <w:sz w:val="28"/>
        </w:rPr>
        <w:t>
      15) білім алушылардың білім жетістіктеріне мониторингілеу жүргізуге қатысу;</w:t>
      </w:r>
    </w:p>
    <w:bookmarkEnd w:id="1115"/>
    <w:bookmarkStart w:name="z1135" w:id="1116"/>
    <w:p>
      <w:pPr>
        <w:spacing w:after="0"/>
        <w:ind w:left="0"/>
        <w:jc w:val="both"/>
      </w:pPr>
      <w:r>
        <w:rPr>
          <w:rFonts w:ascii="Times New Roman"/>
          <w:b w:val="false"/>
          <w:i w:val="false"/>
          <w:color w:val="000000"/>
          <w:sz w:val="28"/>
        </w:rPr>
        <w:t>
      16) білім беру жетістіктерін мониторингілеу нәтижелері бойынша білім беру ұйымдарына әдістемелік қолдау көрсету;</w:t>
      </w:r>
    </w:p>
    <w:bookmarkEnd w:id="1116"/>
    <w:bookmarkStart w:name="z1136" w:id="1117"/>
    <w:p>
      <w:pPr>
        <w:spacing w:after="0"/>
        <w:ind w:left="0"/>
        <w:jc w:val="both"/>
      </w:pPr>
      <w:r>
        <w:rPr>
          <w:rFonts w:ascii="Times New Roman"/>
          <w:b w:val="false"/>
          <w:i w:val="false"/>
          <w:color w:val="000000"/>
          <w:sz w:val="28"/>
        </w:rPr>
        <w:t>
      17) мектептердегі, техникалық және кәсіптік білім беру ұйымдарындағы, балалар үйінің қамқоршылық кеңестердің отырыстарына байқаушы ретінде қатысу;</w:t>
      </w:r>
    </w:p>
    <w:bookmarkEnd w:id="1117"/>
    <w:bookmarkStart w:name="z1137" w:id="1118"/>
    <w:p>
      <w:pPr>
        <w:spacing w:after="0"/>
        <w:ind w:left="0"/>
        <w:jc w:val="both"/>
      </w:pPr>
      <w:r>
        <w:rPr>
          <w:rFonts w:ascii="Times New Roman"/>
          <w:b w:val="false"/>
          <w:i w:val="false"/>
          <w:color w:val="000000"/>
          <w:sz w:val="28"/>
        </w:rPr>
        <w:t>
      18) білім және ғылым саласындағы мемлекеттік саясатты іске асыру жөнінде ақпараттық-түсіндіру жұмыстарын жүргізу;</w:t>
      </w:r>
    </w:p>
    <w:bookmarkEnd w:id="1118"/>
    <w:bookmarkStart w:name="z1138" w:id="1119"/>
    <w:p>
      <w:pPr>
        <w:spacing w:after="0"/>
        <w:ind w:left="0"/>
        <w:jc w:val="both"/>
      </w:pPr>
      <w:r>
        <w:rPr>
          <w:rFonts w:ascii="Times New Roman"/>
          <w:b w:val="false"/>
          <w:i w:val="false"/>
          <w:color w:val="000000"/>
          <w:sz w:val="28"/>
        </w:rPr>
        <w:t>
      19) білім беру ұйымдарының жаңа оқу жылына дайындығына мониторинг жүргізу (құрылыс, күрделі және ағымдағы жөндеу жұмыстары, материалдық -техникалық қамтамасыз ету мен жабдықтау);</w:t>
      </w:r>
    </w:p>
    <w:bookmarkEnd w:id="1119"/>
    <w:bookmarkStart w:name="z1139" w:id="1120"/>
    <w:p>
      <w:pPr>
        <w:spacing w:after="0"/>
        <w:ind w:left="0"/>
        <w:jc w:val="both"/>
      </w:pPr>
      <w:r>
        <w:rPr>
          <w:rFonts w:ascii="Times New Roman"/>
          <w:b w:val="false"/>
          <w:i w:val="false"/>
          <w:color w:val="000000"/>
          <w:sz w:val="28"/>
        </w:rPr>
        <w:t>
      20) мұғалімдердің кәсіби қызметін қамтамасыз ету бойынша білім басқару органдарына мониторинг (талдау) жүргізу;</w:t>
      </w:r>
    </w:p>
    <w:bookmarkEnd w:id="1120"/>
    <w:bookmarkStart w:name="z1140" w:id="1121"/>
    <w:p>
      <w:pPr>
        <w:spacing w:after="0"/>
        <w:ind w:left="0"/>
        <w:jc w:val="both"/>
      </w:pPr>
      <w:r>
        <w:rPr>
          <w:rFonts w:ascii="Times New Roman"/>
          <w:b w:val="false"/>
          <w:i w:val="false"/>
          <w:color w:val="000000"/>
          <w:sz w:val="28"/>
        </w:rPr>
        <w:t>
      21) апатты және үш ауысымды мектептерге мониторинг жүргізу;</w:t>
      </w:r>
    </w:p>
    <w:bookmarkEnd w:id="1121"/>
    <w:bookmarkStart w:name="z1141" w:id="1122"/>
    <w:p>
      <w:pPr>
        <w:spacing w:after="0"/>
        <w:ind w:left="0"/>
        <w:jc w:val="both"/>
      </w:pPr>
      <w:r>
        <w:rPr>
          <w:rFonts w:ascii="Times New Roman"/>
          <w:b w:val="false"/>
          <w:i w:val="false"/>
          <w:color w:val="000000"/>
          <w:sz w:val="28"/>
        </w:rPr>
        <w:t>
      22) білім беру ұйымдарына әдіснамалық көмек көрсету;</w:t>
      </w:r>
    </w:p>
    <w:bookmarkEnd w:id="1122"/>
    <w:bookmarkStart w:name="z1142" w:id="1123"/>
    <w:p>
      <w:pPr>
        <w:spacing w:after="0"/>
        <w:ind w:left="0"/>
        <w:jc w:val="both"/>
      </w:pPr>
      <w:r>
        <w:rPr>
          <w:rFonts w:ascii="Times New Roman"/>
          <w:b w:val="false"/>
          <w:i w:val="false"/>
          <w:color w:val="000000"/>
          <w:sz w:val="28"/>
        </w:rPr>
        <w:t>
      23)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1123"/>
    <w:bookmarkStart w:name="z1143" w:id="1124"/>
    <w:p>
      <w:pPr>
        <w:spacing w:after="0"/>
        <w:ind w:left="0"/>
        <w:jc w:val="both"/>
      </w:pPr>
      <w:r>
        <w:rPr>
          <w:rFonts w:ascii="Times New Roman"/>
          <w:b w:val="false"/>
          <w:i w:val="false"/>
          <w:color w:val="000000"/>
          <w:sz w:val="28"/>
        </w:rPr>
        <w:t>
      24) мелекеттік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1124"/>
    <w:bookmarkStart w:name="z1144" w:id="1125"/>
    <w:p>
      <w:pPr>
        <w:spacing w:after="0"/>
        <w:ind w:left="0"/>
        <w:jc w:val="both"/>
      </w:pPr>
      <w:r>
        <w:rPr>
          <w:rFonts w:ascii="Times New Roman"/>
          <w:b w:val="false"/>
          <w:i w:val="false"/>
          <w:color w:val="000000"/>
          <w:sz w:val="28"/>
        </w:rPr>
        <w:t>
      25) баланың құқықтарын қорғау, бала асырап алу, қорғаншылық, қамқоршылық, патронат, қабылдау және қонақтайтын отбасы, балалардың қадағалаусыздығы мен панасыздығына қарсы іс-қимыл, әлеуметтік жетімдіктің алдын алу және профилактикасы мәселелері бойынша мемлекеттік органдармен, үкіметтік емес және басқа да ұйымдармен өзара іс-қимылды жүзеге асыру;</w:t>
      </w:r>
    </w:p>
    <w:bookmarkEnd w:id="1125"/>
    <w:bookmarkStart w:name="z1145" w:id="1126"/>
    <w:p>
      <w:pPr>
        <w:spacing w:after="0"/>
        <w:ind w:left="0"/>
        <w:jc w:val="both"/>
      </w:pPr>
      <w:r>
        <w:rPr>
          <w:rFonts w:ascii="Times New Roman"/>
          <w:b w:val="false"/>
          <w:i w:val="false"/>
          <w:color w:val="000000"/>
          <w:sz w:val="28"/>
        </w:rPr>
        <w:t>
      26)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1126"/>
    <w:bookmarkStart w:name="z1146" w:id="1127"/>
    <w:p>
      <w:pPr>
        <w:spacing w:after="0"/>
        <w:ind w:left="0"/>
        <w:jc w:val="both"/>
      </w:pPr>
      <w:r>
        <w:rPr>
          <w:rFonts w:ascii="Times New Roman"/>
          <w:b w:val="false"/>
          <w:i w:val="false"/>
          <w:color w:val="000000"/>
          <w:sz w:val="28"/>
        </w:rPr>
        <w:t>
      27) "Өзін-өзі тану" адамгершілік-рухани білім беру бағдарламасын іске асыруды үйлестіру;</w:t>
      </w:r>
    </w:p>
    <w:bookmarkEnd w:id="1127"/>
    <w:bookmarkStart w:name="z1147" w:id="1128"/>
    <w:p>
      <w:pPr>
        <w:spacing w:after="0"/>
        <w:ind w:left="0"/>
        <w:jc w:val="both"/>
      </w:pPr>
      <w:r>
        <w:rPr>
          <w:rFonts w:ascii="Times New Roman"/>
          <w:b w:val="false"/>
          <w:i w:val="false"/>
          <w:color w:val="000000"/>
          <w:sz w:val="28"/>
        </w:rPr>
        <w:t>
      28) Қазақстан Республикасының заңнамасында белгіленген тәртіппен өз құзыреті шегінде жеке және заңды тұлғалардың арыздары мен өтініштерін қарау;</w:t>
      </w:r>
    </w:p>
    <w:bookmarkEnd w:id="1128"/>
    <w:bookmarkStart w:name="z1148" w:id="1129"/>
    <w:p>
      <w:pPr>
        <w:spacing w:after="0"/>
        <w:ind w:left="0"/>
        <w:jc w:val="both"/>
      </w:pPr>
      <w:r>
        <w:rPr>
          <w:rFonts w:ascii="Times New Roman"/>
          <w:b w:val="false"/>
          <w:i w:val="false"/>
          <w:color w:val="000000"/>
          <w:sz w:val="28"/>
        </w:rPr>
        <w:t>
      29) Қазақстан Республикасының заңнамасына сәйкес сотқа талап-арыз беру;</w:t>
      </w:r>
    </w:p>
    <w:bookmarkEnd w:id="1129"/>
    <w:bookmarkStart w:name="z1149" w:id="1130"/>
    <w:p>
      <w:pPr>
        <w:spacing w:after="0"/>
        <w:ind w:left="0"/>
        <w:jc w:val="both"/>
      </w:pPr>
      <w:r>
        <w:rPr>
          <w:rFonts w:ascii="Times New Roman"/>
          <w:b w:val="false"/>
          <w:i w:val="false"/>
          <w:color w:val="000000"/>
          <w:sz w:val="28"/>
        </w:rPr>
        <w:t>
      30) қолданыстағы заңнамалық актілерде көзделген өзге де құқықтарды жүзеге асыру;</w:t>
      </w:r>
    </w:p>
    <w:bookmarkEnd w:id="1130"/>
    <w:bookmarkStart w:name="z1150" w:id="1131"/>
    <w:p>
      <w:pPr>
        <w:spacing w:after="0"/>
        <w:ind w:left="0"/>
        <w:jc w:val="both"/>
      </w:pPr>
      <w:r>
        <w:rPr>
          <w:rFonts w:ascii="Times New Roman"/>
          <w:b w:val="false"/>
          <w:i w:val="false"/>
          <w:color w:val="000000"/>
          <w:sz w:val="28"/>
        </w:rPr>
        <w:t>
      15. Құқықтары мен міндеттері:</w:t>
      </w:r>
    </w:p>
    <w:bookmarkEnd w:id="1131"/>
    <w:bookmarkStart w:name="z1151" w:id="1132"/>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1132"/>
    <w:bookmarkStart w:name="z1152" w:id="113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тұлғалардан қажетті ақпарат пен материалдарды, оған қоса мемлекеттік қызметтерді көрсетуге қажетті құжаттар мен ақпаратты сұрату және алу;</w:t>
      </w:r>
    </w:p>
    <w:bookmarkEnd w:id="1133"/>
    <w:bookmarkStart w:name="z1153" w:id="1134"/>
    <w:p>
      <w:pPr>
        <w:spacing w:after="0"/>
        <w:ind w:left="0"/>
        <w:jc w:val="both"/>
      </w:pPr>
      <w:r>
        <w:rPr>
          <w:rFonts w:ascii="Times New Roman"/>
          <w:b w:val="false"/>
          <w:i w:val="false"/>
          <w:color w:val="000000"/>
          <w:sz w:val="28"/>
        </w:rPr>
        <w:t>
      3) Департамент құзыретіне жататын мәселелерді орындау үшін ғылыми және өзге де ұйымдарды, жеке ғалымдарды, ұстаздарды, мамандар мен сарапшыларды белгіленген тәртіппен тарту;</w:t>
      </w:r>
    </w:p>
    <w:bookmarkEnd w:id="1134"/>
    <w:bookmarkStart w:name="z1154" w:id="1135"/>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1135"/>
    <w:bookmarkStart w:name="z1155" w:id="1136"/>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1136"/>
    <w:bookmarkStart w:name="z1156" w:id="1137"/>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 деректер базасын құру;</w:t>
      </w:r>
    </w:p>
    <w:bookmarkEnd w:id="1137"/>
    <w:bookmarkStart w:name="z1157" w:id="1138"/>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ведомстволық бағынысты ұйымдардың мамандарын, консультанттарын және сарапшыларын тарту;</w:t>
      </w:r>
    </w:p>
    <w:bookmarkEnd w:id="1138"/>
    <w:bookmarkStart w:name="z1158" w:id="1139"/>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1139"/>
    <w:bookmarkStart w:name="z1159" w:id="1140"/>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1140"/>
    <w:bookmarkStart w:name="z1160" w:id="1141"/>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1141"/>
    <w:bookmarkStart w:name="z1161" w:id="1142"/>
    <w:p>
      <w:pPr>
        <w:spacing w:after="0"/>
        <w:ind w:left="0"/>
        <w:jc w:val="both"/>
      </w:pPr>
      <w:r>
        <w:rPr>
          <w:rFonts w:ascii="Times New Roman"/>
          <w:b w:val="false"/>
          <w:i w:val="false"/>
          <w:color w:val="000000"/>
          <w:sz w:val="28"/>
        </w:rPr>
        <w:t>
      11) Комитетке атқарып жатқан жұмыстар бойынша уақытылы және сапалы ақпарат беру, сондай-ақ Министрлік пен Комитет берген нұсқауларды орындау;</w:t>
      </w:r>
    </w:p>
    <w:bookmarkEnd w:id="1142"/>
    <w:bookmarkStart w:name="z1162" w:id="1143"/>
    <w:p>
      <w:pPr>
        <w:spacing w:after="0"/>
        <w:ind w:left="0"/>
        <w:jc w:val="both"/>
      </w:pPr>
      <w:r>
        <w:rPr>
          <w:rFonts w:ascii="Times New Roman"/>
          <w:b w:val="false"/>
          <w:i w:val="false"/>
          <w:color w:val="000000"/>
          <w:sz w:val="28"/>
        </w:rPr>
        <w:t>
      12) Департаменттің құзыретіне кіретін мәселелер бойынша түсініктемелер беру;</w:t>
      </w:r>
    </w:p>
    <w:bookmarkEnd w:id="1143"/>
    <w:bookmarkStart w:name="z1163" w:id="1144"/>
    <w:p>
      <w:pPr>
        <w:spacing w:after="0"/>
        <w:ind w:left="0"/>
        <w:jc w:val="both"/>
      </w:pPr>
      <w:r>
        <w:rPr>
          <w:rFonts w:ascii="Times New Roman"/>
          <w:b w:val="false"/>
          <w:i w:val="false"/>
          <w:color w:val="000000"/>
          <w:sz w:val="28"/>
        </w:rPr>
        <w:t>
      13) мемлекеттік қызметтер стандарттарының қолжетімділігін қамтамасыз ету;</w:t>
      </w:r>
    </w:p>
    <w:bookmarkEnd w:id="1144"/>
    <w:bookmarkStart w:name="z1164" w:id="1145"/>
    <w:p>
      <w:pPr>
        <w:spacing w:after="0"/>
        <w:ind w:left="0"/>
        <w:jc w:val="both"/>
      </w:pPr>
      <w:r>
        <w:rPr>
          <w:rFonts w:ascii="Times New Roman"/>
          <w:b w:val="false"/>
          <w:i w:val="false"/>
          <w:color w:val="000000"/>
          <w:sz w:val="28"/>
        </w:rPr>
        <w:t>
      14) мемлекеттік қызметтерді көрсету бойынша мемлекеттік қызметтерді көрсету тәртібі туралы тұтынушыларды ақпараттандыру;</w:t>
      </w:r>
    </w:p>
    <w:bookmarkEnd w:id="1145"/>
    <w:bookmarkStart w:name="z1165" w:id="1146"/>
    <w:p>
      <w:pPr>
        <w:spacing w:after="0"/>
        <w:ind w:left="0"/>
        <w:jc w:val="both"/>
      </w:pPr>
      <w:r>
        <w:rPr>
          <w:rFonts w:ascii="Times New Roman"/>
          <w:b w:val="false"/>
          <w:i w:val="false"/>
          <w:color w:val="000000"/>
          <w:sz w:val="28"/>
        </w:rPr>
        <w:t>
      15) мемлекеттік қызметті көрсету саласындағы уәкілетті органдарға тиісті ақпарат ұсыну;</w:t>
      </w:r>
    </w:p>
    <w:bookmarkEnd w:id="1146"/>
    <w:bookmarkStart w:name="z1166" w:id="1147"/>
    <w:p>
      <w:pPr>
        <w:spacing w:after="0"/>
        <w:ind w:left="0"/>
        <w:jc w:val="both"/>
      </w:pPr>
      <w:r>
        <w:rPr>
          <w:rFonts w:ascii="Times New Roman"/>
          <w:b w:val="false"/>
          <w:i w:val="false"/>
          <w:color w:val="000000"/>
          <w:sz w:val="28"/>
        </w:rPr>
        <w:t>
      16)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1147"/>
    <w:bookmarkStart w:name="z1167" w:id="1148"/>
    <w:p>
      <w:pPr>
        <w:spacing w:after="0"/>
        <w:ind w:left="0"/>
        <w:jc w:val="both"/>
      </w:pPr>
      <w:r>
        <w:rPr>
          <w:rFonts w:ascii="Times New Roman"/>
          <w:b w:val="false"/>
          <w:i w:val="false"/>
          <w:color w:val="000000"/>
          <w:sz w:val="28"/>
        </w:rPr>
        <w:t>
      17) Комитет пен балалардың құқықтарын қорғау жөніндегі уәкілетті орган қызметінің бағыттары бойынша әдістемелік көмек алу;</w:t>
      </w:r>
    </w:p>
    <w:bookmarkEnd w:id="1148"/>
    <w:bookmarkStart w:name="z1168" w:id="1149"/>
    <w:p>
      <w:pPr>
        <w:spacing w:after="0"/>
        <w:ind w:left="0"/>
        <w:jc w:val="both"/>
      </w:pPr>
      <w:r>
        <w:rPr>
          <w:rFonts w:ascii="Times New Roman"/>
          <w:b w:val="false"/>
          <w:i w:val="false"/>
          <w:color w:val="000000"/>
          <w:sz w:val="28"/>
        </w:rPr>
        <w:t>
      18)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1149"/>
    <w:bookmarkStart w:name="z1169" w:id="1150"/>
    <w:p>
      <w:pPr>
        <w:spacing w:after="0"/>
        <w:ind w:left="0"/>
        <w:jc w:val="both"/>
      </w:pPr>
      <w:r>
        <w:rPr>
          <w:rFonts w:ascii="Times New Roman"/>
          <w:b w:val="false"/>
          <w:i w:val="false"/>
          <w:color w:val="000000"/>
          <w:sz w:val="28"/>
        </w:rPr>
        <w:t>
      19) Қазақстан Республикасы заңнамасында көзделген басқа құқықтарды жүзеге асыру.</w:t>
      </w:r>
    </w:p>
    <w:bookmarkEnd w:id="1150"/>
    <w:bookmarkStart w:name="z1170" w:id="1151"/>
    <w:p>
      <w:pPr>
        <w:spacing w:after="0"/>
        <w:ind w:left="0"/>
        <w:jc w:val="left"/>
      </w:pPr>
      <w:r>
        <w:rPr>
          <w:rFonts w:ascii="Times New Roman"/>
          <w:b/>
          <w:i w:val="false"/>
          <w:color w:val="000000"/>
        </w:rPr>
        <w:t xml:space="preserve"> 3-тарау. Департаменттің қызметін ұйымдастыру</w:t>
      </w:r>
    </w:p>
    <w:bookmarkEnd w:id="1151"/>
    <w:bookmarkStart w:name="z1171" w:id="1152"/>
    <w:p>
      <w:pPr>
        <w:spacing w:after="0"/>
        <w:ind w:left="0"/>
        <w:jc w:val="both"/>
      </w:pPr>
      <w:r>
        <w:rPr>
          <w:rFonts w:ascii="Times New Roman"/>
          <w:b w:val="false"/>
          <w:i w:val="false"/>
          <w:color w:val="000000"/>
          <w:sz w:val="28"/>
        </w:rPr>
        <w:t xml:space="preserve">
      16. Департаменттің басқарылуын басшы жүзеге асырады, жүктелген міндеттердің орындалуына және оның функцияларын жүзеге асыруына жеке жауапты. </w:t>
      </w:r>
    </w:p>
    <w:bookmarkEnd w:id="1152"/>
    <w:bookmarkStart w:name="z1172" w:id="1153"/>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1153"/>
    <w:bookmarkStart w:name="z1173" w:id="1154"/>
    <w:p>
      <w:pPr>
        <w:spacing w:after="0"/>
        <w:ind w:left="0"/>
        <w:jc w:val="both"/>
      </w:pPr>
      <w:r>
        <w:rPr>
          <w:rFonts w:ascii="Times New Roman"/>
          <w:b w:val="false"/>
          <w:i w:val="false"/>
          <w:color w:val="000000"/>
          <w:sz w:val="28"/>
        </w:rPr>
        <w:t>
      18. Департамент басшысы департаменттің құрылымы мен штаттық кестесі бойынша Комитетке ұсыныс енгізеді;</w:t>
      </w:r>
    </w:p>
    <w:bookmarkEnd w:id="1154"/>
    <w:bookmarkStart w:name="z1174" w:id="1155"/>
    <w:p>
      <w:pPr>
        <w:spacing w:after="0"/>
        <w:ind w:left="0"/>
        <w:jc w:val="both"/>
      </w:pPr>
      <w:r>
        <w:rPr>
          <w:rFonts w:ascii="Times New Roman"/>
          <w:b w:val="false"/>
          <w:i w:val="false"/>
          <w:color w:val="000000"/>
          <w:sz w:val="28"/>
        </w:rPr>
        <w:t>
      19. Департамент басшысының өкілеттігі:</w:t>
      </w:r>
    </w:p>
    <w:bookmarkEnd w:id="1155"/>
    <w:bookmarkStart w:name="z1175" w:id="1156"/>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1156"/>
    <w:bookmarkStart w:name="z1176" w:id="1157"/>
    <w:p>
      <w:pPr>
        <w:spacing w:after="0"/>
        <w:ind w:left="0"/>
        <w:jc w:val="both"/>
      </w:pPr>
      <w:r>
        <w:rPr>
          <w:rFonts w:ascii="Times New Roman"/>
          <w:b w:val="false"/>
          <w:i w:val="false"/>
          <w:color w:val="000000"/>
          <w:sz w:val="28"/>
        </w:rPr>
        <w:t>
      2) Департаменттің қызметкерлерінің функционалдық міндеттері мен өкілеттіктерін анықтайды;</w:t>
      </w:r>
    </w:p>
    <w:bookmarkEnd w:id="1157"/>
    <w:bookmarkStart w:name="z1177" w:id="1158"/>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ұйымдастыруына бақылау жасайды;</w:t>
      </w:r>
    </w:p>
    <w:bookmarkEnd w:id="1158"/>
    <w:bookmarkStart w:name="z1178" w:id="115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1159"/>
    <w:bookmarkStart w:name="z1179" w:id="1160"/>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1160"/>
    <w:bookmarkStart w:name="z1180" w:id="1161"/>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1161"/>
    <w:bookmarkStart w:name="z1181" w:id="1162"/>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1162"/>
    <w:bookmarkStart w:name="z1182" w:id="1163"/>
    <w:p>
      <w:pPr>
        <w:spacing w:after="0"/>
        <w:ind w:left="0"/>
        <w:jc w:val="both"/>
      </w:pPr>
      <w:r>
        <w:rPr>
          <w:rFonts w:ascii="Times New Roman"/>
          <w:b w:val="false"/>
          <w:i w:val="false"/>
          <w:color w:val="000000"/>
          <w:sz w:val="28"/>
        </w:rPr>
        <w:t>
      8) Қазақстан Республикасының әкімшілік құқық бұзушылық туралы Кодексіне сәйкес білім саласындағы уәкілетті органның құзыретіне кіретін баптар бойынша әкімшілік істерді қарайды және әкімшілік жаза қолданады;</w:t>
      </w:r>
    </w:p>
    <w:bookmarkEnd w:id="1163"/>
    <w:bookmarkStart w:name="z1183" w:id="1164"/>
    <w:p>
      <w:pPr>
        <w:spacing w:after="0"/>
        <w:ind w:left="0"/>
        <w:jc w:val="both"/>
      </w:pPr>
      <w:r>
        <w:rPr>
          <w:rFonts w:ascii="Times New Roman"/>
          <w:b w:val="false"/>
          <w:i w:val="false"/>
          <w:color w:val="000000"/>
          <w:sz w:val="28"/>
        </w:rPr>
        <w:t>
      9) Комитеттің келісімі бойынша Департаменттің жұмыс және тексеріс жоспарын бекітеді;</w:t>
      </w:r>
    </w:p>
    <w:bookmarkEnd w:id="1164"/>
    <w:bookmarkStart w:name="z1184" w:id="1165"/>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өзге де ұйымдарда Департаменттің атынан өкілдік етеді;</w:t>
      </w:r>
    </w:p>
    <w:bookmarkEnd w:id="1165"/>
    <w:bookmarkStart w:name="z1185" w:id="1166"/>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жұмысына жалпы басшылық жасайды, қызметкерлердің сыбайлас жемқорлыққа қарсы заңнамалар талаптарын сақтауын қамтамасыз етеді, сыбайлас жемқорлыққа қарсы тұру жұмыстарының жай-күйіне жеке жауапты;</w:t>
      </w:r>
    </w:p>
    <w:bookmarkEnd w:id="1166"/>
    <w:bookmarkStart w:name="z1186" w:id="1167"/>
    <w:p>
      <w:pPr>
        <w:spacing w:after="0"/>
        <w:ind w:left="0"/>
        <w:jc w:val="both"/>
      </w:pPr>
      <w:r>
        <w:rPr>
          <w:rFonts w:ascii="Times New Roman"/>
          <w:b w:val="false"/>
          <w:i w:val="false"/>
          <w:color w:val="000000"/>
          <w:sz w:val="28"/>
        </w:rPr>
        <w:t>
      12) Қазақстан Республикасы заңдары мен Қазақстан Республикасы Президентінің актілеріне сәйкес басқа да өкілеттілікті жүзеге асырады;</w:t>
      </w:r>
    </w:p>
    <w:bookmarkEnd w:id="1167"/>
    <w:bookmarkStart w:name="z1187" w:id="1168"/>
    <w:p>
      <w:pPr>
        <w:spacing w:after="0"/>
        <w:ind w:left="0"/>
        <w:jc w:val="both"/>
      </w:pPr>
      <w:r>
        <w:rPr>
          <w:rFonts w:ascii="Times New Roman"/>
          <w:b w:val="false"/>
          <w:i w:val="false"/>
          <w:color w:val="000000"/>
          <w:sz w:val="28"/>
        </w:rPr>
        <w:t>
      Департаменттің басшысы болмаған кезеңде оны өкілеттіктерін қолданыстағы заңнамаға сәйкес оны алмастыратын тұлға орындайды.</w:t>
      </w:r>
    </w:p>
    <w:bookmarkEnd w:id="1168"/>
    <w:bookmarkStart w:name="z1188" w:id="1169"/>
    <w:p>
      <w:pPr>
        <w:spacing w:after="0"/>
        <w:ind w:left="0"/>
        <w:jc w:val="left"/>
      </w:pPr>
      <w:r>
        <w:rPr>
          <w:rFonts w:ascii="Times New Roman"/>
          <w:b/>
          <w:i w:val="false"/>
          <w:color w:val="000000"/>
        </w:rPr>
        <w:t xml:space="preserve"> 4-тарау. Департаменттің мүлкі</w:t>
      </w:r>
    </w:p>
    <w:bookmarkEnd w:id="1169"/>
    <w:bookmarkStart w:name="z1189" w:id="1170"/>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 мүмкін.</w:t>
      </w:r>
    </w:p>
    <w:bookmarkEnd w:id="1170"/>
    <w:bookmarkStart w:name="z1190" w:id="1171"/>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171"/>
    <w:bookmarkStart w:name="z1191" w:id="1172"/>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172"/>
    <w:bookmarkStart w:name="z1192" w:id="1173"/>
    <w:p>
      <w:pPr>
        <w:spacing w:after="0"/>
        <w:ind w:left="0"/>
        <w:jc w:val="both"/>
      </w:pPr>
      <w:r>
        <w:rPr>
          <w:rFonts w:ascii="Times New Roman"/>
          <w:b w:val="false"/>
          <w:i w:val="false"/>
          <w:color w:val="000000"/>
          <w:sz w:val="28"/>
        </w:rPr>
        <w:t>
      22. Департаментке өзіне бекітілген мүлікті және қаржыландыру жоспары бойынша өзіне бөлінген қаражат есебінен сатып алынған мүлікті егер Қазақстан Республикасының заңнамасында өзгеше белгіленбесе өз бетімен иеліктен шығаруға немесе оған өзге де тәсілмен иелік етуге рұқсат берілмейді.</w:t>
      </w:r>
    </w:p>
    <w:bookmarkEnd w:id="1173"/>
    <w:bookmarkStart w:name="z1193" w:id="1174"/>
    <w:p>
      <w:pPr>
        <w:spacing w:after="0"/>
        <w:ind w:left="0"/>
        <w:jc w:val="both"/>
      </w:pPr>
      <w:r>
        <w:rPr>
          <w:rFonts w:ascii="Times New Roman"/>
          <w:b w:val="false"/>
          <w:i w:val="false"/>
          <w:color w:val="000000"/>
          <w:sz w:val="28"/>
        </w:rPr>
        <w:t>
      23. Департамент міндеттері бойынша өзіне бөлініп берілген қаржы көлемінде жауап береді.</w:t>
      </w:r>
    </w:p>
    <w:bookmarkEnd w:id="1174"/>
    <w:bookmarkStart w:name="z1194" w:id="1175"/>
    <w:p>
      <w:pPr>
        <w:spacing w:after="0"/>
        <w:ind w:left="0"/>
        <w:jc w:val="left"/>
      </w:pPr>
      <w:r>
        <w:rPr>
          <w:rFonts w:ascii="Times New Roman"/>
          <w:b/>
          <w:i w:val="false"/>
          <w:color w:val="000000"/>
        </w:rPr>
        <w:t xml:space="preserve"> 5-тарау. Департаментті қайта ұйымдастыру және тарату</w:t>
      </w:r>
    </w:p>
    <w:bookmarkEnd w:id="1175"/>
    <w:bookmarkStart w:name="z1195" w:id="117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"27" қыркүйектегі</w:t>
            </w:r>
            <w:r>
              <w:br/>
            </w:r>
            <w:r>
              <w:rPr>
                <w:rFonts w:ascii="Times New Roman"/>
                <w:b w:val="false"/>
                <w:i w:val="false"/>
                <w:color w:val="000000"/>
                <w:sz w:val="20"/>
              </w:rPr>
              <w:t>№ 489 бұйрығына</w:t>
            </w:r>
            <w:r>
              <w:br/>
            </w:r>
            <w:r>
              <w:rPr>
                <w:rFonts w:ascii="Times New Roman"/>
                <w:b w:val="false"/>
                <w:i w:val="false"/>
                <w:color w:val="000000"/>
                <w:sz w:val="20"/>
              </w:rPr>
              <w:t>12-қосымша</w:t>
            </w:r>
          </w:p>
        </w:tc>
      </w:tr>
    </w:tbl>
    <w:bookmarkStart w:name="z1197" w:id="1177"/>
    <w:p>
      <w:pPr>
        <w:spacing w:after="0"/>
        <w:ind w:left="0"/>
        <w:jc w:val="left"/>
      </w:pPr>
      <w:r>
        <w:rPr>
          <w:rFonts w:ascii="Times New Roman"/>
          <w:b/>
          <w:i w:val="false"/>
          <w:color w:val="000000"/>
        </w:rPr>
        <w:t xml:space="preserve"> "Қазақстан Республикасы Білім және ғылым министрлігі Білім және ғылым саласында сапаны қамтамасыз ету комитетінің Солтүстік Қазақстан облысының білім саласында сапаны қамтамасыз ету департаменті" мемлекеттік мекемесінің ережесі</w:t>
      </w:r>
    </w:p>
    <w:bookmarkEnd w:id="1177"/>
    <w:bookmarkStart w:name="z1198" w:id="1178"/>
    <w:p>
      <w:pPr>
        <w:spacing w:after="0"/>
        <w:ind w:left="0"/>
        <w:jc w:val="left"/>
      </w:pPr>
      <w:r>
        <w:rPr>
          <w:rFonts w:ascii="Times New Roman"/>
          <w:b/>
          <w:i w:val="false"/>
          <w:color w:val="000000"/>
        </w:rPr>
        <w:t xml:space="preserve"> 1-тарау. Жалпы ережелер</w:t>
      </w:r>
    </w:p>
    <w:bookmarkEnd w:id="1178"/>
    <w:bookmarkStart w:name="z1199" w:id="1179"/>
    <w:p>
      <w:pPr>
        <w:spacing w:after="0"/>
        <w:ind w:left="0"/>
        <w:jc w:val="both"/>
      </w:pPr>
      <w:r>
        <w:rPr>
          <w:rFonts w:ascii="Times New Roman"/>
          <w:b w:val="false"/>
          <w:i w:val="false"/>
          <w:color w:val="000000"/>
          <w:sz w:val="28"/>
        </w:rPr>
        <w:t>
      1. Қазақстан Республикасы Білім және ғылым министрлігі Білім және ғылым саласында сапаны қамтамасыз ету комитетінің Солтүстік Қазақстан облысының білім саласында сапаны қамтамасыз ету департаменті (бұдан әрі – Департамент) Қазақстан Республикасы Білім және ғылым министрлігінің Білім және ғылым саласында сапаны қамтамасыз ету комитетінің (бұдан әрі – Комитет) құзыреті шегінде білім және ғылым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Білім және ғылым министрлігінің (бұдан әрі – Министрлік) стратегиялық функцияларын орындауға қатысады.</w:t>
      </w:r>
    </w:p>
    <w:bookmarkEnd w:id="1179"/>
    <w:bookmarkStart w:name="z1200" w:id="118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80"/>
    <w:bookmarkStart w:name="z1201" w:id="118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аумақтық қазынашылық органдарда шоттары болады.</w:t>
      </w:r>
    </w:p>
    <w:bookmarkEnd w:id="1181"/>
    <w:bookmarkStart w:name="z1202" w:id="118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182"/>
    <w:bookmarkStart w:name="z1203" w:id="1183"/>
    <w:p>
      <w:pPr>
        <w:spacing w:after="0"/>
        <w:ind w:left="0"/>
        <w:jc w:val="both"/>
      </w:pPr>
      <w:r>
        <w:rPr>
          <w:rFonts w:ascii="Times New Roman"/>
          <w:b w:val="false"/>
          <w:i w:val="false"/>
          <w:color w:val="000000"/>
          <w:sz w:val="28"/>
        </w:rPr>
        <w:t xml:space="preserve">
      5. Департаменттің, егер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 </w:t>
      </w:r>
    </w:p>
    <w:bookmarkEnd w:id="1183"/>
    <w:bookmarkStart w:name="z1204" w:id="118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184"/>
    <w:bookmarkStart w:name="z1205" w:id="1185"/>
    <w:p>
      <w:pPr>
        <w:spacing w:after="0"/>
        <w:ind w:left="0"/>
        <w:jc w:val="both"/>
      </w:pPr>
      <w:r>
        <w:rPr>
          <w:rFonts w:ascii="Times New Roman"/>
          <w:b w:val="false"/>
          <w:i w:val="false"/>
          <w:color w:val="000000"/>
          <w:sz w:val="28"/>
        </w:rPr>
        <w:t>
      7. Департаменттің құрылымы мен штаттық санының лимиті қолданыстағы заңнамаға сәйкес бекітіледі.</w:t>
      </w:r>
    </w:p>
    <w:bookmarkEnd w:id="1185"/>
    <w:bookmarkStart w:name="z1206" w:id="1186"/>
    <w:p>
      <w:pPr>
        <w:spacing w:after="0"/>
        <w:ind w:left="0"/>
        <w:jc w:val="both"/>
      </w:pPr>
      <w:r>
        <w:rPr>
          <w:rFonts w:ascii="Times New Roman"/>
          <w:b w:val="false"/>
          <w:i w:val="false"/>
          <w:color w:val="000000"/>
          <w:sz w:val="28"/>
        </w:rPr>
        <w:t>
      8. Департаменттің заңды мекен-жайы: Қазақстан Республикасы, 150000, Солтүстік Қазақстан облысы, Петропавл қаласы, А. Пушкин көшесі, 81 үй.</w:t>
      </w:r>
    </w:p>
    <w:bookmarkEnd w:id="1186"/>
    <w:bookmarkStart w:name="z1207" w:id="1187"/>
    <w:p>
      <w:pPr>
        <w:spacing w:after="0"/>
        <w:ind w:left="0"/>
        <w:jc w:val="both"/>
      </w:pPr>
      <w:r>
        <w:rPr>
          <w:rFonts w:ascii="Times New Roman"/>
          <w:b w:val="false"/>
          <w:i w:val="false"/>
          <w:color w:val="000000"/>
          <w:sz w:val="28"/>
        </w:rPr>
        <w:t>
      9. Мемлекеттік органның толық атауы – "Қазақстан Республикасы Білім және ғылым министрлігі Білім және ғылым саласында сапаны қамтамасыз ету комитетінің Солтүстік Қазақстан облысының білім саласында сапаны қамтамасыз ету департаменті" мемлекеттік мекемесі.</w:t>
      </w:r>
    </w:p>
    <w:bookmarkEnd w:id="1187"/>
    <w:bookmarkStart w:name="z1208" w:id="118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88"/>
    <w:bookmarkStart w:name="z1209" w:id="118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189"/>
    <w:bookmarkStart w:name="z1210" w:id="1190"/>
    <w:p>
      <w:pPr>
        <w:spacing w:after="0"/>
        <w:ind w:left="0"/>
        <w:jc w:val="both"/>
      </w:pPr>
      <w:r>
        <w:rPr>
          <w:rFonts w:ascii="Times New Roman"/>
          <w:b w:val="false"/>
          <w:i w:val="false"/>
          <w:color w:val="000000"/>
          <w:sz w:val="28"/>
        </w:rPr>
        <w:t>
      12. Департаментке кәсіпкерлік субъектілермен Департаменттің функциялары болып табылатын міндеттерді орындау тұрғысында шарттық қатынастарға түсуге тыйым салынады.</w:t>
      </w:r>
    </w:p>
    <w:bookmarkEnd w:id="1190"/>
    <w:bookmarkStart w:name="z1211" w:id="119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кiрiстер республикалық бюджеттің кірісіне жіберіледі.</w:t>
      </w:r>
    </w:p>
    <w:bookmarkEnd w:id="1191"/>
    <w:bookmarkStart w:name="z1212" w:id="1192"/>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1192"/>
    <w:bookmarkStart w:name="z1213" w:id="1193"/>
    <w:p>
      <w:pPr>
        <w:spacing w:after="0"/>
        <w:ind w:left="0"/>
        <w:jc w:val="both"/>
      </w:pPr>
      <w:r>
        <w:rPr>
          <w:rFonts w:ascii="Times New Roman"/>
          <w:b w:val="false"/>
          <w:i w:val="false"/>
          <w:color w:val="000000"/>
          <w:sz w:val="28"/>
        </w:rPr>
        <w:t xml:space="preserve">
      13. Міндеттері: </w:t>
      </w:r>
    </w:p>
    <w:bookmarkEnd w:id="1193"/>
    <w:bookmarkStart w:name="z1214" w:id="1194"/>
    <w:p>
      <w:pPr>
        <w:spacing w:after="0"/>
        <w:ind w:left="0"/>
        <w:jc w:val="both"/>
      </w:pPr>
      <w:r>
        <w:rPr>
          <w:rFonts w:ascii="Times New Roman"/>
          <w:b w:val="false"/>
          <w:i w:val="false"/>
          <w:color w:val="000000"/>
          <w:sz w:val="28"/>
        </w:rPr>
        <w:t>
      1) Департамент өз құзыреті шегінде білім беру саласындағы бірыңғай мемлекеттік саясатты іске асыру;</w:t>
      </w:r>
    </w:p>
    <w:bookmarkEnd w:id="1194"/>
    <w:bookmarkStart w:name="z1215" w:id="1195"/>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1195"/>
    <w:bookmarkStart w:name="z1216" w:id="1196"/>
    <w:p>
      <w:pPr>
        <w:spacing w:after="0"/>
        <w:ind w:left="0"/>
        <w:jc w:val="both"/>
      </w:pPr>
      <w:r>
        <w:rPr>
          <w:rFonts w:ascii="Times New Roman"/>
          <w:b w:val="false"/>
          <w:i w:val="false"/>
          <w:color w:val="000000"/>
          <w:sz w:val="28"/>
        </w:rPr>
        <w:t>
      14. Функциялары:</w:t>
      </w:r>
    </w:p>
    <w:bookmarkEnd w:id="1196"/>
    <w:bookmarkStart w:name="z1217" w:id="1197"/>
    <w:p>
      <w:pPr>
        <w:spacing w:after="0"/>
        <w:ind w:left="0"/>
        <w:jc w:val="both"/>
      </w:pPr>
      <w:r>
        <w:rPr>
          <w:rFonts w:ascii="Times New Roman"/>
          <w:b w:val="false"/>
          <w:i w:val="false"/>
          <w:color w:val="000000"/>
          <w:sz w:val="28"/>
        </w:rPr>
        <w:t>
      1) рұқсаттар мен хабарламалардың мемлекеттік ақпараттық жүйесі арқылы оның жұмыс істеу қағидаларына сәйкес:</w:t>
      </w:r>
    </w:p>
    <w:bookmarkEnd w:id="1197"/>
    <w:bookmarkStart w:name="z1218" w:id="1198"/>
    <w:p>
      <w:pPr>
        <w:spacing w:after="0"/>
        <w:ind w:left="0"/>
        <w:jc w:val="both"/>
      </w:pPr>
      <w:r>
        <w:rPr>
          <w:rFonts w:ascii="Times New Roman"/>
          <w:b w:val="false"/>
          <w:i w:val="false"/>
          <w:color w:val="000000"/>
          <w:sz w:val="28"/>
        </w:rPr>
        <w:t>
      бастауыш білім;</w:t>
      </w:r>
    </w:p>
    <w:bookmarkEnd w:id="1198"/>
    <w:bookmarkStart w:name="z1219" w:id="1199"/>
    <w:p>
      <w:pPr>
        <w:spacing w:after="0"/>
        <w:ind w:left="0"/>
        <w:jc w:val="both"/>
      </w:pPr>
      <w:r>
        <w:rPr>
          <w:rFonts w:ascii="Times New Roman"/>
          <w:b w:val="false"/>
          <w:i w:val="false"/>
          <w:color w:val="000000"/>
          <w:sz w:val="28"/>
        </w:rPr>
        <w:t>
      негізгі орта білім;</w:t>
      </w:r>
    </w:p>
    <w:bookmarkEnd w:id="1199"/>
    <w:bookmarkStart w:name="z1220" w:id="1200"/>
    <w:p>
      <w:pPr>
        <w:spacing w:after="0"/>
        <w:ind w:left="0"/>
        <w:jc w:val="both"/>
      </w:pPr>
      <w:r>
        <w:rPr>
          <w:rFonts w:ascii="Times New Roman"/>
          <w:b w:val="false"/>
          <w:i w:val="false"/>
          <w:color w:val="000000"/>
          <w:sz w:val="28"/>
        </w:rPr>
        <w:t>
      жалпы орта білім;</w:t>
      </w:r>
    </w:p>
    <w:bookmarkEnd w:id="1200"/>
    <w:bookmarkStart w:name="z1221" w:id="1201"/>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bookmarkEnd w:id="1201"/>
    <w:bookmarkStart w:name="z1222" w:id="1202"/>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 беру үшін бiлiм беру қызметiмен айналысуға лицензиялауды электрондық түрде жүзеге асыру;</w:t>
      </w:r>
    </w:p>
    <w:bookmarkEnd w:id="1202"/>
    <w:bookmarkStart w:name="z1223" w:id="1203"/>
    <w:p>
      <w:pPr>
        <w:spacing w:after="0"/>
        <w:ind w:left="0"/>
        <w:jc w:val="both"/>
      </w:pPr>
      <w:r>
        <w:rPr>
          <w:rFonts w:ascii="Times New Roman"/>
          <w:b w:val="false"/>
          <w:i w:val="false"/>
          <w:color w:val="000000"/>
          <w:sz w:val="28"/>
        </w:rPr>
        <w:t>
      2) мектепке дейінгі тәрбие мен оқыту бойынша қызметті жүзеге асырудың басталғаны немесе тоқтатылғаны туралы хабарламаларды қабылдауды жүзеге асырады;</w:t>
      </w:r>
    </w:p>
    <w:bookmarkEnd w:id="1203"/>
    <w:bookmarkStart w:name="z1224" w:id="1204"/>
    <w:p>
      <w:pPr>
        <w:spacing w:after="0"/>
        <w:ind w:left="0"/>
        <w:jc w:val="both"/>
      </w:pPr>
      <w:r>
        <w:rPr>
          <w:rFonts w:ascii="Times New Roman"/>
          <w:b w:val="false"/>
          <w:i w:val="false"/>
          <w:color w:val="000000"/>
          <w:sz w:val="28"/>
        </w:rPr>
        <w:t>
      3) білім беру ұйымын Қазақстан Республикасының заңдарында белгіленген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тастайды;</w:t>
      </w:r>
    </w:p>
    <w:bookmarkEnd w:id="1204"/>
    <w:bookmarkStart w:name="z1225" w:id="1205"/>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тоқтатады;</w:t>
      </w:r>
    </w:p>
    <w:bookmarkEnd w:id="1205"/>
    <w:bookmarkStart w:name="z1226" w:id="1206"/>
    <w:p>
      <w:pPr>
        <w:spacing w:after="0"/>
        <w:ind w:left="0"/>
        <w:jc w:val="both"/>
      </w:pPr>
      <w:r>
        <w:rPr>
          <w:rFonts w:ascii="Times New Roman"/>
          <w:b w:val="false"/>
          <w:i w:val="false"/>
          <w:color w:val="000000"/>
          <w:sz w:val="28"/>
        </w:rPr>
        <w:t>
      5)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жүргізеді;</w:t>
      </w:r>
    </w:p>
    <w:bookmarkEnd w:id="1206"/>
    <w:bookmarkStart w:name="z1227" w:id="1207"/>
    <w:p>
      <w:pPr>
        <w:spacing w:after="0"/>
        <w:ind w:left="0"/>
        <w:jc w:val="both"/>
      </w:pPr>
      <w:r>
        <w:rPr>
          <w:rFonts w:ascii="Times New Roman"/>
          <w:b w:val="false"/>
          <w:i w:val="false"/>
          <w:color w:val="000000"/>
          <w:sz w:val="28"/>
        </w:rPr>
        <w:t>
      6) жұмыс істеу ережелеріне сәйкес рұқсаттар мен хабарламалардың мемлекеттік ақпараттық жүйесі арқылы электронды түрде хабарлама рәсімін жүзеге асырады;</w:t>
      </w:r>
    </w:p>
    <w:bookmarkEnd w:id="1207"/>
    <w:bookmarkStart w:name="z1228" w:id="1208"/>
    <w:p>
      <w:pPr>
        <w:spacing w:after="0"/>
        <w:ind w:left="0"/>
        <w:jc w:val="both"/>
      </w:pPr>
      <w:r>
        <w:rPr>
          <w:rFonts w:ascii="Times New Roman"/>
          <w:b w:val="false"/>
          <w:i w:val="false"/>
          <w:color w:val="000000"/>
          <w:sz w:val="28"/>
        </w:rPr>
        <w:t>
      7)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профилактикалық бақылауды жүзеге асырады;</w:t>
      </w:r>
    </w:p>
    <w:bookmarkEnd w:id="1208"/>
    <w:bookmarkStart w:name="z1229" w:id="1209"/>
    <w:p>
      <w:pPr>
        <w:spacing w:after="0"/>
        <w:ind w:left="0"/>
        <w:jc w:val="both"/>
      </w:pPr>
      <w:r>
        <w:rPr>
          <w:rFonts w:ascii="Times New Roman"/>
          <w:b w:val="false"/>
          <w:i w:val="false"/>
          <w:color w:val="000000"/>
          <w:sz w:val="28"/>
        </w:rPr>
        <w:t>
      8)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1209"/>
    <w:bookmarkStart w:name="z1230" w:id="1210"/>
    <w:p>
      <w:pPr>
        <w:spacing w:after="0"/>
        <w:ind w:left="0"/>
        <w:jc w:val="both"/>
      </w:pPr>
      <w:r>
        <w:rPr>
          <w:rFonts w:ascii="Times New Roman"/>
          <w:b w:val="false"/>
          <w:i w:val="false"/>
          <w:color w:val="000000"/>
          <w:sz w:val="28"/>
        </w:rPr>
        <w:t>
      9) ведомстволық бағыныстылығына қарамастан білім беру ұйымдарын мемлекеттік аттестаттаудан өткізу:</w:t>
      </w:r>
    </w:p>
    <w:bookmarkEnd w:id="1210"/>
    <w:bookmarkStart w:name="z1231" w:id="1211"/>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w:t>
      </w:r>
    </w:p>
    <w:bookmarkEnd w:id="1211"/>
    <w:bookmarkStart w:name="z1232" w:id="1212"/>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бағдарламаларын;</w:t>
      </w:r>
    </w:p>
    <w:bookmarkEnd w:id="1212"/>
    <w:bookmarkStart w:name="z1233" w:id="1213"/>
    <w:p>
      <w:pPr>
        <w:spacing w:after="0"/>
        <w:ind w:left="0"/>
        <w:jc w:val="both"/>
      </w:pPr>
      <w:r>
        <w:rPr>
          <w:rFonts w:ascii="Times New Roman"/>
          <w:b w:val="false"/>
          <w:i w:val="false"/>
          <w:color w:val="000000"/>
          <w:sz w:val="28"/>
        </w:rPr>
        <w:t>
      арнайы білімнің арнайы оқу бағдарламаларын;</w:t>
      </w:r>
    </w:p>
    <w:bookmarkEnd w:id="1213"/>
    <w:bookmarkStart w:name="z1234" w:id="1214"/>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w:t>
      </w:r>
    </w:p>
    <w:bookmarkEnd w:id="1214"/>
    <w:bookmarkStart w:name="z1235" w:id="1215"/>
    <w:p>
      <w:pPr>
        <w:spacing w:after="0"/>
        <w:ind w:left="0"/>
        <w:jc w:val="both"/>
      </w:pPr>
      <w:r>
        <w:rPr>
          <w:rFonts w:ascii="Times New Roman"/>
          <w:b w:val="false"/>
          <w:i w:val="false"/>
          <w:color w:val="000000"/>
          <w:sz w:val="28"/>
        </w:rPr>
        <w:t>
      10) меншік нысандары мен ведомстволық бағыныстылығына қарамастан, білім беру ұйымдарында Қазақстан Республикасы заңнамасының және білім беру саласындағы нормативтік құқықтық актілердің, мемлекеттік жалпыға міндетті білім беру стандарттарының орындалуын мемлекеттік бақылауды жүзеге асыру;</w:t>
      </w:r>
    </w:p>
    <w:bookmarkEnd w:id="1215"/>
    <w:bookmarkStart w:name="z1236" w:id="1216"/>
    <w:p>
      <w:pPr>
        <w:spacing w:after="0"/>
        <w:ind w:left="0"/>
        <w:jc w:val="both"/>
      </w:pPr>
      <w:r>
        <w:rPr>
          <w:rFonts w:ascii="Times New Roman"/>
          <w:b w:val="false"/>
          <w:i w:val="false"/>
          <w:color w:val="000000"/>
          <w:sz w:val="28"/>
        </w:rPr>
        <w:t xml:space="preserve">
      11)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1216"/>
    <w:bookmarkStart w:name="z1237" w:id="1217"/>
    <w:p>
      <w:pPr>
        <w:spacing w:after="0"/>
        <w:ind w:left="0"/>
        <w:jc w:val="both"/>
      </w:pPr>
      <w:r>
        <w:rPr>
          <w:rFonts w:ascii="Times New Roman"/>
          <w:b w:val="false"/>
          <w:i w:val="false"/>
          <w:color w:val="000000"/>
          <w:sz w:val="28"/>
        </w:rPr>
        <w:t xml:space="preserve">
      12)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1217"/>
    <w:bookmarkStart w:name="z1238" w:id="1218"/>
    <w:p>
      <w:pPr>
        <w:spacing w:after="0"/>
        <w:ind w:left="0"/>
        <w:jc w:val="both"/>
      </w:pPr>
      <w:r>
        <w:rPr>
          <w:rFonts w:ascii="Times New Roman"/>
          <w:b w:val="false"/>
          <w:i w:val="false"/>
          <w:color w:val="000000"/>
          <w:sz w:val="28"/>
        </w:rPr>
        <w:t>
      13) тәуекел дәрежесін бағалау өлшемшарттары негізінде бақылау субъектілеріне бару арқылы профилактикалық бақылауды жүргізудің жартыжылдық тізімін әзірлеу;</w:t>
      </w:r>
    </w:p>
    <w:bookmarkEnd w:id="1218"/>
    <w:bookmarkStart w:name="z1239" w:id="1219"/>
    <w:p>
      <w:pPr>
        <w:spacing w:after="0"/>
        <w:ind w:left="0"/>
        <w:jc w:val="both"/>
      </w:pPr>
      <w:r>
        <w:rPr>
          <w:rFonts w:ascii="Times New Roman"/>
          <w:b w:val="false"/>
          <w:i w:val="false"/>
          <w:color w:val="000000"/>
          <w:sz w:val="28"/>
        </w:rPr>
        <w:t>
      14) білім туралы құжаттарды (түпнұсқаларды) апостильдеу рәсімін жүзеге асыру;</w:t>
      </w:r>
    </w:p>
    <w:bookmarkEnd w:id="1219"/>
    <w:bookmarkStart w:name="z1240" w:id="1220"/>
    <w:p>
      <w:pPr>
        <w:spacing w:after="0"/>
        <w:ind w:left="0"/>
        <w:jc w:val="both"/>
      </w:pPr>
      <w:r>
        <w:rPr>
          <w:rFonts w:ascii="Times New Roman"/>
          <w:b w:val="false"/>
          <w:i w:val="false"/>
          <w:color w:val="000000"/>
          <w:sz w:val="28"/>
        </w:rPr>
        <w:t>
      15) білім алушылардың білім жетістіктеріне мониторингілеу жүргізуге қатысу;</w:t>
      </w:r>
    </w:p>
    <w:bookmarkEnd w:id="1220"/>
    <w:bookmarkStart w:name="z1241" w:id="1221"/>
    <w:p>
      <w:pPr>
        <w:spacing w:after="0"/>
        <w:ind w:left="0"/>
        <w:jc w:val="both"/>
      </w:pPr>
      <w:r>
        <w:rPr>
          <w:rFonts w:ascii="Times New Roman"/>
          <w:b w:val="false"/>
          <w:i w:val="false"/>
          <w:color w:val="000000"/>
          <w:sz w:val="28"/>
        </w:rPr>
        <w:t>
      16) білім беру жетістіктерін мониторингілеу нәтижелері бойынша білім беру ұйымдарына әдістемелік қолдау көрсету;</w:t>
      </w:r>
    </w:p>
    <w:bookmarkEnd w:id="1221"/>
    <w:bookmarkStart w:name="z1242" w:id="1222"/>
    <w:p>
      <w:pPr>
        <w:spacing w:after="0"/>
        <w:ind w:left="0"/>
        <w:jc w:val="both"/>
      </w:pPr>
      <w:r>
        <w:rPr>
          <w:rFonts w:ascii="Times New Roman"/>
          <w:b w:val="false"/>
          <w:i w:val="false"/>
          <w:color w:val="000000"/>
          <w:sz w:val="28"/>
        </w:rPr>
        <w:t>
      17) мектептердегі, техникалық және кәсіптік білім беру ұйымдарындағы, балалар үйінің қамқоршылық кеңестердің отырыстарына байқаушы ретінде қатысу;</w:t>
      </w:r>
    </w:p>
    <w:bookmarkEnd w:id="1222"/>
    <w:bookmarkStart w:name="z1243" w:id="1223"/>
    <w:p>
      <w:pPr>
        <w:spacing w:after="0"/>
        <w:ind w:left="0"/>
        <w:jc w:val="both"/>
      </w:pPr>
      <w:r>
        <w:rPr>
          <w:rFonts w:ascii="Times New Roman"/>
          <w:b w:val="false"/>
          <w:i w:val="false"/>
          <w:color w:val="000000"/>
          <w:sz w:val="28"/>
        </w:rPr>
        <w:t>
      18) білім және ғылым саласындағы мемлекеттік саясатты іске асыру жөнінде ақпараттық-түсіндіру жұмыстарын жүргізу;</w:t>
      </w:r>
    </w:p>
    <w:bookmarkEnd w:id="1223"/>
    <w:bookmarkStart w:name="z1244" w:id="1224"/>
    <w:p>
      <w:pPr>
        <w:spacing w:after="0"/>
        <w:ind w:left="0"/>
        <w:jc w:val="both"/>
      </w:pPr>
      <w:r>
        <w:rPr>
          <w:rFonts w:ascii="Times New Roman"/>
          <w:b w:val="false"/>
          <w:i w:val="false"/>
          <w:color w:val="000000"/>
          <w:sz w:val="28"/>
        </w:rPr>
        <w:t>
      19) білім беру ұйымдарының жаңа оқу жылына дайындығына мониторинг жүргізу (құрылыс, күрделі және ағымдағы жөндеу жұмыстары, материалдық -техникалық қамтамасыз ету мен жабдықтау);</w:t>
      </w:r>
    </w:p>
    <w:bookmarkEnd w:id="1224"/>
    <w:bookmarkStart w:name="z1245" w:id="1225"/>
    <w:p>
      <w:pPr>
        <w:spacing w:after="0"/>
        <w:ind w:left="0"/>
        <w:jc w:val="both"/>
      </w:pPr>
      <w:r>
        <w:rPr>
          <w:rFonts w:ascii="Times New Roman"/>
          <w:b w:val="false"/>
          <w:i w:val="false"/>
          <w:color w:val="000000"/>
          <w:sz w:val="28"/>
        </w:rPr>
        <w:t>
      20) мұғалімдердің кәсіби қызметін қамтамасыз ету бойынша білім басқару органдарына мониторинг (талдау) жүргізу;</w:t>
      </w:r>
    </w:p>
    <w:bookmarkEnd w:id="1225"/>
    <w:bookmarkStart w:name="z1246" w:id="1226"/>
    <w:p>
      <w:pPr>
        <w:spacing w:after="0"/>
        <w:ind w:left="0"/>
        <w:jc w:val="both"/>
      </w:pPr>
      <w:r>
        <w:rPr>
          <w:rFonts w:ascii="Times New Roman"/>
          <w:b w:val="false"/>
          <w:i w:val="false"/>
          <w:color w:val="000000"/>
          <w:sz w:val="28"/>
        </w:rPr>
        <w:t>
      21) апатты және үш ауысымды мектептерге мониторинг жүргізу;</w:t>
      </w:r>
    </w:p>
    <w:bookmarkEnd w:id="1226"/>
    <w:bookmarkStart w:name="z1247" w:id="1227"/>
    <w:p>
      <w:pPr>
        <w:spacing w:after="0"/>
        <w:ind w:left="0"/>
        <w:jc w:val="both"/>
      </w:pPr>
      <w:r>
        <w:rPr>
          <w:rFonts w:ascii="Times New Roman"/>
          <w:b w:val="false"/>
          <w:i w:val="false"/>
          <w:color w:val="000000"/>
          <w:sz w:val="28"/>
        </w:rPr>
        <w:t>
      22) білім беру ұйымдарына әдіснамалық көмек көрсету;</w:t>
      </w:r>
    </w:p>
    <w:bookmarkEnd w:id="1227"/>
    <w:bookmarkStart w:name="z1248" w:id="1228"/>
    <w:p>
      <w:pPr>
        <w:spacing w:after="0"/>
        <w:ind w:left="0"/>
        <w:jc w:val="both"/>
      </w:pPr>
      <w:r>
        <w:rPr>
          <w:rFonts w:ascii="Times New Roman"/>
          <w:b w:val="false"/>
          <w:i w:val="false"/>
          <w:color w:val="000000"/>
          <w:sz w:val="28"/>
        </w:rPr>
        <w:t>
      23)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1228"/>
    <w:bookmarkStart w:name="z1249" w:id="1229"/>
    <w:p>
      <w:pPr>
        <w:spacing w:after="0"/>
        <w:ind w:left="0"/>
        <w:jc w:val="both"/>
      </w:pPr>
      <w:r>
        <w:rPr>
          <w:rFonts w:ascii="Times New Roman"/>
          <w:b w:val="false"/>
          <w:i w:val="false"/>
          <w:color w:val="000000"/>
          <w:sz w:val="28"/>
        </w:rPr>
        <w:t>
      24) мелекеттік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1229"/>
    <w:bookmarkStart w:name="z1250" w:id="1230"/>
    <w:p>
      <w:pPr>
        <w:spacing w:after="0"/>
        <w:ind w:left="0"/>
        <w:jc w:val="both"/>
      </w:pPr>
      <w:r>
        <w:rPr>
          <w:rFonts w:ascii="Times New Roman"/>
          <w:b w:val="false"/>
          <w:i w:val="false"/>
          <w:color w:val="000000"/>
          <w:sz w:val="28"/>
        </w:rPr>
        <w:t>
      25) баланың құқықтарын қорғау, бала асырап алу, қорғаншылық, қамқоршылық, патронат, қабылдау және қонақтайтын отбасы, балалардың қадағалаусыздығы мен панасыздығына қарсы іс-қимыл, әлеуметтік жетімдіктің алдын алу және профилактикасы мәселелері бойынша мемлекеттік органдармен, үкіметтік емес және басқа да ұйымдармен өзара іс-қимылды жүзеге асыру;</w:t>
      </w:r>
    </w:p>
    <w:bookmarkEnd w:id="1230"/>
    <w:bookmarkStart w:name="z1251" w:id="1231"/>
    <w:p>
      <w:pPr>
        <w:spacing w:after="0"/>
        <w:ind w:left="0"/>
        <w:jc w:val="both"/>
      </w:pPr>
      <w:r>
        <w:rPr>
          <w:rFonts w:ascii="Times New Roman"/>
          <w:b w:val="false"/>
          <w:i w:val="false"/>
          <w:color w:val="000000"/>
          <w:sz w:val="28"/>
        </w:rPr>
        <w:t>
      26)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1231"/>
    <w:bookmarkStart w:name="z1252" w:id="1232"/>
    <w:p>
      <w:pPr>
        <w:spacing w:after="0"/>
        <w:ind w:left="0"/>
        <w:jc w:val="both"/>
      </w:pPr>
      <w:r>
        <w:rPr>
          <w:rFonts w:ascii="Times New Roman"/>
          <w:b w:val="false"/>
          <w:i w:val="false"/>
          <w:color w:val="000000"/>
          <w:sz w:val="28"/>
        </w:rPr>
        <w:t>
      27) "Өзін-өзі тану" адамгершілік-рухани білім беру бағдарламасын іске асыруды үйлестіру;</w:t>
      </w:r>
    </w:p>
    <w:bookmarkEnd w:id="1232"/>
    <w:bookmarkStart w:name="z1253" w:id="1233"/>
    <w:p>
      <w:pPr>
        <w:spacing w:after="0"/>
        <w:ind w:left="0"/>
        <w:jc w:val="both"/>
      </w:pPr>
      <w:r>
        <w:rPr>
          <w:rFonts w:ascii="Times New Roman"/>
          <w:b w:val="false"/>
          <w:i w:val="false"/>
          <w:color w:val="000000"/>
          <w:sz w:val="28"/>
        </w:rPr>
        <w:t>
      28) Қазақстан Республикасының заңнамасында белгіленген тәртіппен өз құзыреті шегінде жеке және заңды тұлғалардың арыздары мен өтініштерін қарау;</w:t>
      </w:r>
    </w:p>
    <w:bookmarkEnd w:id="1233"/>
    <w:bookmarkStart w:name="z1254" w:id="1234"/>
    <w:p>
      <w:pPr>
        <w:spacing w:after="0"/>
        <w:ind w:left="0"/>
        <w:jc w:val="both"/>
      </w:pPr>
      <w:r>
        <w:rPr>
          <w:rFonts w:ascii="Times New Roman"/>
          <w:b w:val="false"/>
          <w:i w:val="false"/>
          <w:color w:val="000000"/>
          <w:sz w:val="28"/>
        </w:rPr>
        <w:t>
      29) Қазақстан Республикасының заңнамасына сәйкес сотқа талап-арыз беру;</w:t>
      </w:r>
    </w:p>
    <w:bookmarkEnd w:id="1234"/>
    <w:bookmarkStart w:name="z1255" w:id="1235"/>
    <w:p>
      <w:pPr>
        <w:spacing w:after="0"/>
        <w:ind w:left="0"/>
        <w:jc w:val="both"/>
      </w:pPr>
      <w:r>
        <w:rPr>
          <w:rFonts w:ascii="Times New Roman"/>
          <w:b w:val="false"/>
          <w:i w:val="false"/>
          <w:color w:val="000000"/>
          <w:sz w:val="28"/>
        </w:rPr>
        <w:t>
      30) қолданыстағы заңнамалық актілерде көзделген өзге де құқықтарды жүзеге асыру;</w:t>
      </w:r>
    </w:p>
    <w:bookmarkEnd w:id="1235"/>
    <w:bookmarkStart w:name="z1256" w:id="1236"/>
    <w:p>
      <w:pPr>
        <w:spacing w:after="0"/>
        <w:ind w:left="0"/>
        <w:jc w:val="both"/>
      </w:pPr>
      <w:r>
        <w:rPr>
          <w:rFonts w:ascii="Times New Roman"/>
          <w:b w:val="false"/>
          <w:i w:val="false"/>
          <w:color w:val="000000"/>
          <w:sz w:val="28"/>
        </w:rPr>
        <w:t>
      15. Құқықтары мен міндеттері:</w:t>
      </w:r>
    </w:p>
    <w:bookmarkEnd w:id="1236"/>
    <w:bookmarkStart w:name="z1257" w:id="1237"/>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1237"/>
    <w:bookmarkStart w:name="z1258" w:id="1238"/>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тұлғалардан қажетті ақпарат пен материалдарды, оған қоса мемлекеттік қызметтерді көрсетуге қажетті құжаттар мен ақпаратты сұрату және алу;</w:t>
      </w:r>
    </w:p>
    <w:bookmarkEnd w:id="1238"/>
    <w:bookmarkStart w:name="z1259" w:id="1239"/>
    <w:p>
      <w:pPr>
        <w:spacing w:after="0"/>
        <w:ind w:left="0"/>
        <w:jc w:val="both"/>
      </w:pPr>
      <w:r>
        <w:rPr>
          <w:rFonts w:ascii="Times New Roman"/>
          <w:b w:val="false"/>
          <w:i w:val="false"/>
          <w:color w:val="000000"/>
          <w:sz w:val="28"/>
        </w:rPr>
        <w:t>
      3) Департамент құзыретіне жататын мәселелерді орындау үшін ғылыми және өзге де ұйымдарды, жеке ғалымдарды, ұстаздарды, мамандар мен сарапшыларды белгіленген тәртіппен тарту;</w:t>
      </w:r>
    </w:p>
    <w:bookmarkEnd w:id="1239"/>
    <w:bookmarkStart w:name="z1260" w:id="1240"/>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1240"/>
    <w:bookmarkStart w:name="z1261" w:id="1241"/>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1241"/>
    <w:bookmarkStart w:name="z1262" w:id="1242"/>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 деректер базасын құру;</w:t>
      </w:r>
    </w:p>
    <w:bookmarkEnd w:id="1242"/>
    <w:bookmarkStart w:name="z1263" w:id="1243"/>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ведомстволық бағынысты ұйымдардың мамандарын, консультанттарын және сарапшыларын тарту;</w:t>
      </w:r>
    </w:p>
    <w:bookmarkEnd w:id="1243"/>
    <w:bookmarkStart w:name="z1264" w:id="1244"/>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1244"/>
    <w:bookmarkStart w:name="z1265" w:id="1245"/>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1245"/>
    <w:bookmarkStart w:name="z1266" w:id="1246"/>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1246"/>
    <w:bookmarkStart w:name="z1267" w:id="1247"/>
    <w:p>
      <w:pPr>
        <w:spacing w:after="0"/>
        <w:ind w:left="0"/>
        <w:jc w:val="both"/>
      </w:pPr>
      <w:r>
        <w:rPr>
          <w:rFonts w:ascii="Times New Roman"/>
          <w:b w:val="false"/>
          <w:i w:val="false"/>
          <w:color w:val="000000"/>
          <w:sz w:val="28"/>
        </w:rPr>
        <w:t>
      11) Комитетке атқарып жатқан жұмыстар бойынша уақытылы және сапалы ақпарат беру, сондай-ақ Министрлік пен Комитет берген нұсқауларды орындау;</w:t>
      </w:r>
    </w:p>
    <w:bookmarkEnd w:id="1247"/>
    <w:bookmarkStart w:name="z1268" w:id="1248"/>
    <w:p>
      <w:pPr>
        <w:spacing w:after="0"/>
        <w:ind w:left="0"/>
        <w:jc w:val="both"/>
      </w:pPr>
      <w:r>
        <w:rPr>
          <w:rFonts w:ascii="Times New Roman"/>
          <w:b w:val="false"/>
          <w:i w:val="false"/>
          <w:color w:val="000000"/>
          <w:sz w:val="28"/>
        </w:rPr>
        <w:t>
      12) Департаменттің құзыретіне кіретін мәселелер бойынша түсініктемелер беру;</w:t>
      </w:r>
    </w:p>
    <w:bookmarkEnd w:id="1248"/>
    <w:bookmarkStart w:name="z1269" w:id="1249"/>
    <w:p>
      <w:pPr>
        <w:spacing w:after="0"/>
        <w:ind w:left="0"/>
        <w:jc w:val="both"/>
      </w:pPr>
      <w:r>
        <w:rPr>
          <w:rFonts w:ascii="Times New Roman"/>
          <w:b w:val="false"/>
          <w:i w:val="false"/>
          <w:color w:val="000000"/>
          <w:sz w:val="28"/>
        </w:rPr>
        <w:t>
      13) мемлекеттік қызметтер стандарттарының қолжетімділігін қамтамасыз ету;</w:t>
      </w:r>
    </w:p>
    <w:bookmarkEnd w:id="1249"/>
    <w:bookmarkStart w:name="z1270" w:id="1250"/>
    <w:p>
      <w:pPr>
        <w:spacing w:after="0"/>
        <w:ind w:left="0"/>
        <w:jc w:val="both"/>
      </w:pPr>
      <w:r>
        <w:rPr>
          <w:rFonts w:ascii="Times New Roman"/>
          <w:b w:val="false"/>
          <w:i w:val="false"/>
          <w:color w:val="000000"/>
          <w:sz w:val="28"/>
        </w:rPr>
        <w:t>
      14) мемлекеттік қызметтерді көрсету бойынша мемлекеттік қызметтерді көрсету тәртібі туралы тұтынушыларды ақпараттандыру;</w:t>
      </w:r>
    </w:p>
    <w:bookmarkEnd w:id="1250"/>
    <w:bookmarkStart w:name="z1271" w:id="1251"/>
    <w:p>
      <w:pPr>
        <w:spacing w:after="0"/>
        <w:ind w:left="0"/>
        <w:jc w:val="both"/>
      </w:pPr>
      <w:r>
        <w:rPr>
          <w:rFonts w:ascii="Times New Roman"/>
          <w:b w:val="false"/>
          <w:i w:val="false"/>
          <w:color w:val="000000"/>
          <w:sz w:val="28"/>
        </w:rPr>
        <w:t>
      15) мемлекеттік қызметті көрсету саласындағы уәкілетті органдарға тиісті ақпарат ұсыну;</w:t>
      </w:r>
    </w:p>
    <w:bookmarkEnd w:id="1251"/>
    <w:bookmarkStart w:name="z1272" w:id="1252"/>
    <w:p>
      <w:pPr>
        <w:spacing w:after="0"/>
        <w:ind w:left="0"/>
        <w:jc w:val="both"/>
      </w:pPr>
      <w:r>
        <w:rPr>
          <w:rFonts w:ascii="Times New Roman"/>
          <w:b w:val="false"/>
          <w:i w:val="false"/>
          <w:color w:val="000000"/>
          <w:sz w:val="28"/>
        </w:rPr>
        <w:t>
      16)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1252"/>
    <w:bookmarkStart w:name="z1273" w:id="1253"/>
    <w:p>
      <w:pPr>
        <w:spacing w:after="0"/>
        <w:ind w:left="0"/>
        <w:jc w:val="both"/>
      </w:pPr>
      <w:r>
        <w:rPr>
          <w:rFonts w:ascii="Times New Roman"/>
          <w:b w:val="false"/>
          <w:i w:val="false"/>
          <w:color w:val="000000"/>
          <w:sz w:val="28"/>
        </w:rPr>
        <w:t>
      17) Комитет пен балалардың құқықтарын қорғау жөніндегі уәкілетті орган қызметінің бағыттары бойынша әдістемелік көмек алу;</w:t>
      </w:r>
    </w:p>
    <w:bookmarkEnd w:id="1253"/>
    <w:bookmarkStart w:name="z1274" w:id="1254"/>
    <w:p>
      <w:pPr>
        <w:spacing w:after="0"/>
        <w:ind w:left="0"/>
        <w:jc w:val="both"/>
      </w:pPr>
      <w:r>
        <w:rPr>
          <w:rFonts w:ascii="Times New Roman"/>
          <w:b w:val="false"/>
          <w:i w:val="false"/>
          <w:color w:val="000000"/>
          <w:sz w:val="28"/>
        </w:rPr>
        <w:t>
      18)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1254"/>
    <w:bookmarkStart w:name="z1275" w:id="1255"/>
    <w:p>
      <w:pPr>
        <w:spacing w:after="0"/>
        <w:ind w:left="0"/>
        <w:jc w:val="both"/>
      </w:pPr>
      <w:r>
        <w:rPr>
          <w:rFonts w:ascii="Times New Roman"/>
          <w:b w:val="false"/>
          <w:i w:val="false"/>
          <w:color w:val="000000"/>
          <w:sz w:val="28"/>
        </w:rPr>
        <w:t>
      19) Қазақстан Республикасы заңнамасында көзделген басқа құқықтарды жүзеге асыру.</w:t>
      </w:r>
    </w:p>
    <w:bookmarkEnd w:id="1255"/>
    <w:bookmarkStart w:name="z1276" w:id="1256"/>
    <w:p>
      <w:pPr>
        <w:spacing w:after="0"/>
        <w:ind w:left="0"/>
        <w:jc w:val="left"/>
      </w:pPr>
      <w:r>
        <w:rPr>
          <w:rFonts w:ascii="Times New Roman"/>
          <w:b/>
          <w:i w:val="false"/>
          <w:color w:val="000000"/>
        </w:rPr>
        <w:t xml:space="preserve"> 3-тарау. Департаменттің қызметін ұйымдастыру</w:t>
      </w:r>
    </w:p>
    <w:bookmarkEnd w:id="1256"/>
    <w:bookmarkStart w:name="z1277" w:id="1257"/>
    <w:p>
      <w:pPr>
        <w:spacing w:after="0"/>
        <w:ind w:left="0"/>
        <w:jc w:val="both"/>
      </w:pPr>
      <w:r>
        <w:rPr>
          <w:rFonts w:ascii="Times New Roman"/>
          <w:b w:val="false"/>
          <w:i w:val="false"/>
          <w:color w:val="000000"/>
          <w:sz w:val="28"/>
        </w:rPr>
        <w:t xml:space="preserve">
      16. Департаменттің басқарылуын басшы жүзеге асырады, жүктелген міндеттердің орындалуына және оның функцияларын жүзеге асыруына жеке жауапты. </w:t>
      </w:r>
    </w:p>
    <w:bookmarkEnd w:id="1257"/>
    <w:bookmarkStart w:name="z1278" w:id="1258"/>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1258"/>
    <w:bookmarkStart w:name="z1279" w:id="1259"/>
    <w:p>
      <w:pPr>
        <w:spacing w:after="0"/>
        <w:ind w:left="0"/>
        <w:jc w:val="both"/>
      </w:pPr>
      <w:r>
        <w:rPr>
          <w:rFonts w:ascii="Times New Roman"/>
          <w:b w:val="false"/>
          <w:i w:val="false"/>
          <w:color w:val="000000"/>
          <w:sz w:val="28"/>
        </w:rPr>
        <w:t>
      18. Департамент басшысы департаменттің құрылымы мен штаттық кестесі бойынша Комитетке ұсыныс енгізеді;</w:t>
      </w:r>
    </w:p>
    <w:bookmarkEnd w:id="1259"/>
    <w:bookmarkStart w:name="z1280" w:id="1260"/>
    <w:p>
      <w:pPr>
        <w:spacing w:after="0"/>
        <w:ind w:left="0"/>
        <w:jc w:val="both"/>
      </w:pPr>
      <w:r>
        <w:rPr>
          <w:rFonts w:ascii="Times New Roman"/>
          <w:b w:val="false"/>
          <w:i w:val="false"/>
          <w:color w:val="000000"/>
          <w:sz w:val="28"/>
        </w:rPr>
        <w:t>
      19. Департамент басшысының өкілеттігі:</w:t>
      </w:r>
    </w:p>
    <w:bookmarkEnd w:id="1260"/>
    <w:bookmarkStart w:name="z1281" w:id="1261"/>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1261"/>
    <w:bookmarkStart w:name="z1282" w:id="1262"/>
    <w:p>
      <w:pPr>
        <w:spacing w:after="0"/>
        <w:ind w:left="0"/>
        <w:jc w:val="both"/>
      </w:pPr>
      <w:r>
        <w:rPr>
          <w:rFonts w:ascii="Times New Roman"/>
          <w:b w:val="false"/>
          <w:i w:val="false"/>
          <w:color w:val="000000"/>
          <w:sz w:val="28"/>
        </w:rPr>
        <w:t>
      2) Департаменттің қызметкерлерінің функционалдық міндеттері мен өкілеттіктерін анықтайды;</w:t>
      </w:r>
    </w:p>
    <w:bookmarkEnd w:id="1262"/>
    <w:bookmarkStart w:name="z1283" w:id="1263"/>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ұйымдастыруына бақылау жасайды;</w:t>
      </w:r>
    </w:p>
    <w:bookmarkEnd w:id="1263"/>
    <w:bookmarkStart w:name="z1284" w:id="126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1264"/>
    <w:bookmarkStart w:name="z1285" w:id="1265"/>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1265"/>
    <w:bookmarkStart w:name="z1286" w:id="1266"/>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1266"/>
    <w:bookmarkStart w:name="z1287" w:id="1267"/>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1267"/>
    <w:bookmarkStart w:name="z1288" w:id="1268"/>
    <w:p>
      <w:pPr>
        <w:spacing w:after="0"/>
        <w:ind w:left="0"/>
        <w:jc w:val="both"/>
      </w:pPr>
      <w:r>
        <w:rPr>
          <w:rFonts w:ascii="Times New Roman"/>
          <w:b w:val="false"/>
          <w:i w:val="false"/>
          <w:color w:val="000000"/>
          <w:sz w:val="28"/>
        </w:rPr>
        <w:t>
      8) Қазақстан Республикасының әкімшілік құқық бұзушылық туралы Кодексіне сәйкес білім саласындағы уәкілетті органның құзыретіне кіретін баптар бойынша әкімшілік істерді қарайды және әкімшілік жаза қолданады;</w:t>
      </w:r>
    </w:p>
    <w:bookmarkEnd w:id="1268"/>
    <w:bookmarkStart w:name="z1289" w:id="1269"/>
    <w:p>
      <w:pPr>
        <w:spacing w:after="0"/>
        <w:ind w:left="0"/>
        <w:jc w:val="both"/>
      </w:pPr>
      <w:r>
        <w:rPr>
          <w:rFonts w:ascii="Times New Roman"/>
          <w:b w:val="false"/>
          <w:i w:val="false"/>
          <w:color w:val="000000"/>
          <w:sz w:val="28"/>
        </w:rPr>
        <w:t>
      9) Комитеттің келісімі бойынша Департаменттің жұмыс және тексеріс жоспарын бекітеді;</w:t>
      </w:r>
    </w:p>
    <w:bookmarkEnd w:id="1269"/>
    <w:bookmarkStart w:name="z1290" w:id="1270"/>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өзге де ұйымдарда Департаменттің атынан өкілдік етеді;</w:t>
      </w:r>
    </w:p>
    <w:bookmarkEnd w:id="1270"/>
    <w:bookmarkStart w:name="z1291" w:id="1271"/>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жұмысына жалпы басшылық жасайды, қызметкерлердің сыбайлас жемқорлыққа қарсы заңнамалар талаптарын сақтауын қамтамасыз етеді, сыбайлас жемқорлыққа қарсы тұру жұмыстарының жай-күйіне жеке жауапты;</w:t>
      </w:r>
    </w:p>
    <w:bookmarkEnd w:id="1271"/>
    <w:bookmarkStart w:name="z1292" w:id="1272"/>
    <w:p>
      <w:pPr>
        <w:spacing w:after="0"/>
        <w:ind w:left="0"/>
        <w:jc w:val="both"/>
      </w:pPr>
      <w:r>
        <w:rPr>
          <w:rFonts w:ascii="Times New Roman"/>
          <w:b w:val="false"/>
          <w:i w:val="false"/>
          <w:color w:val="000000"/>
          <w:sz w:val="28"/>
        </w:rPr>
        <w:t>
      12) Қазақстан Республикасы заңдары мен Қазақстан Республикасы Президентінің актілеріне сәйкес басқа да өкілеттілікті жүзеге асырады;</w:t>
      </w:r>
    </w:p>
    <w:bookmarkEnd w:id="1272"/>
    <w:bookmarkStart w:name="z1293" w:id="1273"/>
    <w:p>
      <w:pPr>
        <w:spacing w:after="0"/>
        <w:ind w:left="0"/>
        <w:jc w:val="both"/>
      </w:pPr>
      <w:r>
        <w:rPr>
          <w:rFonts w:ascii="Times New Roman"/>
          <w:b w:val="false"/>
          <w:i w:val="false"/>
          <w:color w:val="000000"/>
          <w:sz w:val="28"/>
        </w:rPr>
        <w:t>
      Департаменттің басшысы болмаған кезеңде оны өкілеттіктерін қолданыстағы заңнамаға сәйкес оны алмастыратын тұлға орындайды.</w:t>
      </w:r>
    </w:p>
    <w:bookmarkEnd w:id="1273"/>
    <w:bookmarkStart w:name="z1294" w:id="1274"/>
    <w:p>
      <w:pPr>
        <w:spacing w:after="0"/>
        <w:ind w:left="0"/>
        <w:jc w:val="left"/>
      </w:pPr>
      <w:r>
        <w:rPr>
          <w:rFonts w:ascii="Times New Roman"/>
          <w:b/>
          <w:i w:val="false"/>
          <w:color w:val="000000"/>
        </w:rPr>
        <w:t xml:space="preserve"> 4-тарау. Департаменттің мүлкі</w:t>
      </w:r>
    </w:p>
    <w:bookmarkEnd w:id="1274"/>
    <w:bookmarkStart w:name="z1295" w:id="1275"/>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 мүмкін.</w:t>
      </w:r>
    </w:p>
    <w:bookmarkEnd w:id="1275"/>
    <w:bookmarkStart w:name="z1296" w:id="127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276"/>
    <w:bookmarkStart w:name="z1297" w:id="1277"/>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277"/>
    <w:bookmarkStart w:name="z1298" w:id="1278"/>
    <w:p>
      <w:pPr>
        <w:spacing w:after="0"/>
        <w:ind w:left="0"/>
        <w:jc w:val="both"/>
      </w:pPr>
      <w:r>
        <w:rPr>
          <w:rFonts w:ascii="Times New Roman"/>
          <w:b w:val="false"/>
          <w:i w:val="false"/>
          <w:color w:val="000000"/>
          <w:sz w:val="28"/>
        </w:rPr>
        <w:t>
      22. Департаментке өзіне бекітілген мүлікті және қаржыландыру жоспары бойынша өзіне бөлінген қаражат есебінен сатып алынған мүлікті егер Қазақстан Республикасының заңнамасында өзгеше белгіленбесе өз бетімен иеліктен шығаруға немесе оған өзге де тәсілмен иелік етуге рұқсат берілмейді.</w:t>
      </w:r>
    </w:p>
    <w:bookmarkEnd w:id="1278"/>
    <w:bookmarkStart w:name="z1299" w:id="1279"/>
    <w:p>
      <w:pPr>
        <w:spacing w:after="0"/>
        <w:ind w:left="0"/>
        <w:jc w:val="both"/>
      </w:pPr>
      <w:r>
        <w:rPr>
          <w:rFonts w:ascii="Times New Roman"/>
          <w:b w:val="false"/>
          <w:i w:val="false"/>
          <w:color w:val="000000"/>
          <w:sz w:val="28"/>
        </w:rPr>
        <w:t>
      23. Департамент міндеттері бойынша өзіне бөлініп берілген қаржы көлемінде жауап береді.</w:t>
      </w:r>
    </w:p>
    <w:bookmarkEnd w:id="1279"/>
    <w:bookmarkStart w:name="z1300" w:id="1280"/>
    <w:p>
      <w:pPr>
        <w:spacing w:after="0"/>
        <w:ind w:left="0"/>
        <w:jc w:val="left"/>
      </w:pPr>
      <w:r>
        <w:rPr>
          <w:rFonts w:ascii="Times New Roman"/>
          <w:b/>
          <w:i w:val="false"/>
          <w:color w:val="000000"/>
        </w:rPr>
        <w:t xml:space="preserve"> 5-тарау. Департаментті қайта ұйымдастыру және тарату</w:t>
      </w:r>
    </w:p>
    <w:bookmarkEnd w:id="1280"/>
    <w:bookmarkStart w:name="z1301" w:id="128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"27" қыркүйектегі</w:t>
            </w:r>
            <w:r>
              <w:br/>
            </w:r>
            <w:r>
              <w:rPr>
                <w:rFonts w:ascii="Times New Roman"/>
                <w:b w:val="false"/>
                <w:i w:val="false"/>
                <w:color w:val="000000"/>
                <w:sz w:val="20"/>
              </w:rPr>
              <w:t>№ 489 бұйрығына</w:t>
            </w:r>
            <w:r>
              <w:br/>
            </w:r>
            <w:r>
              <w:rPr>
                <w:rFonts w:ascii="Times New Roman"/>
                <w:b w:val="false"/>
                <w:i w:val="false"/>
                <w:color w:val="000000"/>
                <w:sz w:val="20"/>
              </w:rPr>
              <w:t>13-қосымша</w:t>
            </w:r>
          </w:p>
        </w:tc>
      </w:tr>
    </w:tbl>
    <w:bookmarkStart w:name="z1303" w:id="1282"/>
    <w:p>
      <w:pPr>
        <w:spacing w:after="0"/>
        <w:ind w:left="0"/>
        <w:jc w:val="left"/>
      </w:pPr>
      <w:r>
        <w:rPr>
          <w:rFonts w:ascii="Times New Roman"/>
          <w:b/>
          <w:i w:val="false"/>
          <w:color w:val="000000"/>
        </w:rPr>
        <w:t xml:space="preserve"> "Қазақстан Республикасы Білім және ғылым министрлігі Білім және ғылым саласында сапаны қамтамасыз ету комитетінің Түркістан облысының білім саласында сапаны қамтамасыз ету департаменті" мемлекеттік мекемесінің ережесі</w:t>
      </w:r>
    </w:p>
    <w:bookmarkEnd w:id="1282"/>
    <w:bookmarkStart w:name="z1304" w:id="1283"/>
    <w:p>
      <w:pPr>
        <w:spacing w:after="0"/>
        <w:ind w:left="0"/>
        <w:jc w:val="left"/>
      </w:pPr>
      <w:r>
        <w:rPr>
          <w:rFonts w:ascii="Times New Roman"/>
          <w:b/>
          <w:i w:val="false"/>
          <w:color w:val="000000"/>
        </w:rPr>
        <w:t xml:space="preserve"> 1-тарау. Жалпы ережелер</w:t>
      </w:r>
    </w:p>
    <w:bookmarkEnd w:id="1283"/>
    <w:bookmarkStart w:name="z1305" w:id="1284"/>
    <w:p>
      <w:pPr>
        <w:spacing w:after="0"/>
        <w:ind w:left="0"/>
        <w:jc w:val="both"/>
      </w:pPr>
      <w:r>
        <w:rPr>
          <w:rFonts w:ascii="Times New Roman"/>
          <w:b w:val="false"/>
          <w:i w:val="false"/>
          <w:color w:val="000000"/>
          <w:sz w:val="28"/>
        </w:rPr>
        <w:t>
      1. Қазақстан Республикасы Білім және ғылым министрлігі Білім және ғылым саласында сапаны қамтамасыз ету комитетінің Түркістан облысының білім саласында сапаны қамтамасыз ету департаменті (бұдан әрі – Департамент) Қазақстан Республикасы Білім және ғылым министрлігінің Білім және ғылым саласында сапаны қамтамасыз ету комитетінің (бұдан әрі – Комитет) құзыреті шегінде білім және ғылым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Білім және ғылым министрлігінің (бұдан әрі – Министрлік) стратегиялық функцияларын орындауға қатысады.</w:t>
      </w:r>
    </w:p>
    <w:bookmarkEnd w:id="1284"/>
    <w:bookmarkStart w:name="z1306" w:id="128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85"/>
    <w:bookmarkStart w:name="z1307" w:id="128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аумақтық қазынашылық органдарда шоттары болады.</w:t>
      </w:r>
    </w:p>
    <w:bookmarkEnd w:id="1286"/>
    <w:bookmarkStart w:name="z1308" w:id="128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87"/>
    <w:bookmarkStart w:name="z1309" w:id="1288"/>
    <w:p>
      <w:pPr>
        <w:spacing w:after="0"/>
        <w:ind w:left="0"/>
        <w:jc w:val="both"/>
      </w:pPr>
      <w:r>
        <w:rPr>
          <w:rFonts w:ascii="Times New Roman"/>
          <w:b w:val="false"/>
          <w:i w:val="false"/>
          <w:color w:val="000000"/>
          <w:sz w:val="28"/>
        </w:rPr>
        <w:t xml:space="preserve">
      5. Департаменттің, егер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 </w:t>
      </w:r>
    </w:p>
    <w:bookmarkEnd w:id="1288"/>
    <w:bookmarkStart w:name="z1310" w:id="128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289"/>
    <w:bookmarkStart w:name="z1311" w:id="1290"/>
    <w:p>
      <w:pPr>
        <w:spacing w:after="0"/>
        <w:ind w:left="0"/>
        <w:jc w:val="both"/>
      </w:pPr>
      <w:r>
        <w:rPr>
          <w:rFonts w:ascii="Times New Roman"/>
          <w:b w:val="false"/>
          <w:i w:val="false"/>
          <w:color w:val="000000"/>
          <w:sz w:val="28"/>
        </w:rPr>
        <w:t>
      7. Департаменттің құрылымы мен штаттық санының лимиті қолданыстағы заңнамаға сәйкес бекітіледі.</w:t>
      </w:r>
    </w:p>
    <w:bookmarkEnd w:id="1290"/>
    <w:bookmarkStart w:name="z1312" w:id="1291"/>
    <w:p>
      <w:pPr>
        <w:spacing w:after="0"/>
        <w:ind w:left="0"/>
        <w:jc w:val="both"/>
      </w:pPr>
      <w:r>
        <w:rPr>
          <w:rFonts w:ascii="Times New Roman"/>
          <w:b w:val="false"/>
          <w:i w:val="false"/>
          <w:color w:val="000000"/>
          <w:sz w:val="28"/>
        </w:rPr>
        <w:t>
      8. Департаменттің заңды мекен-жайы: Қазақстан Республикасы, 161200, Түркістан облысы, Түркістан қаласы, 160 квартал, 254 учаскесі, "В" блогы.</w:t>
      </w:r>
    </w:p>
    <w:bookmarkEnd w:id="1291"/>
    <w:bookmarkStart w:name="z1313" w:id="1292"/>
    <w:p>
      <w:pPr>
        <w:spacing w:after="0"/>
        <w:ind w:left="0"/>
        <w:jc w:val="both"/>
      </w:pPr>
      <w:r>
        <w:rPr>
          <w:rFonts w:ascii="Times New Roman"/>
          <w:b w:val="false"/>
          <w:i w:val="false"/>
          <w:color w:val="000000"/>
          <w:sz w:val="28"/>
        </w:rPr>
        <w:t>
      9. Мемлекеттік органның толық атауы – "Қазақстан Республикасы Білім және ғылым министрлігі Білім және ғылым саласында сапаны қамтамасыз ету комитетінің Түркістан облысының білім саласында сапаны қамтамасыз ету департаменті" мемлекеттік мекемесі.</w:t>
      </w:r>
    </w:p>
    <w:bookmarkEnd w:id="1292"/>
    <w:bookmarkStart w:name="z1314" w:id="129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93"/>
    <w:bookmarkStart w:name="z1315" w:id="129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94"/>
    <w:bookmarkStart w:name="z1316" w:id="1295"/>
    <w:p>
      <w:pPr>
        <w:spacing w:after="0"/>
        <w:ind w:left="0"/>
        <w:jc w:val="both"/>
      </w:pPr>
      <w:r>
        <w:rPr>
          <w:rFonts w:ascii="Times New Roman"/>
          <w:b w:val="false"/>
          <w:i w:val="false"/>
          <w:color w:val="000000"/>
          <w:sz w:val="28"/>
        </w:rPr>
        <w:t>
      12. Департаментке кәсіпкерлік субъектілермен Департаменттің функциялары болып табылатын міндеттерді орындау тұрғысында шарттық қатынастарға түсуге тыйым салынады.</w:t>
      </w:r>
    </w:p>
    <w:bookmarkEnd w:id="1295"/>
    <w:bookmarkStart w:name="z1317" w:id="129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кiрiстер республикалық бюджеттің кірісіне жіберіледі.</w:t>
      </w:r>
    </w:p>
    <w:bookmarkEnd w:id="1296"/>
    <w:bookmarkStart w:name="z1318" w:id="1297"/>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1297"/>
    <w:bookmarkStart w:name="z1319" w:id="1298"/>
    <w:p>
      <w:pPr>
        <w:spacing w:after="0"/>
        <w:ind w:left="0"/>
        <w:jc w:val="both"/>
      </w:pPr>
      <w:r>
        <w:rPr>
          <w:rFonts w:ascii="Times New Roman"/>
          <w:b w:val="false"/>
          <w:i w:val="false"/>
          <w:color w:val="000000"/>
          <w:sz w:val="28"/>
        </w:rPr>
        <w:t xml:space="preserve">
      13. Міндеттері: </w:t>
      </w:r>
    </w:p>
    <w:bookmarkEnd w:id="1298"/>
    <w:bookmarkStart w:name="z1320" w:id="1299"/>
    <w:p>
      <w:pPr>
        <w:spacing w:after="0"/>
        <w:ind w:left="0"/>
        <w:jc w:val="both"/>
      </w:pPr>
      <w:r>
        <w:rPr>
          <w:rFonts w:ascii="Times New Roman"/>
          <w:b w:val="false"/>
          <w:i w:val="false"/>
          <w:color w:val="000000"/>
          <w:sz w:val="28"/>
        </w:rPr>
        <w:t>
      1) Департамент өз құзыреті шегінде білім беру саласындағы бірыңғай мемлекеттік саясатты іске асыру;</w:t>
      </w:r>
    </w:p>
    <w:bookmarkEnd w:id="1299"/>
    <w:bookmarkStart w:name="z1321" w:id="1300"/>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1300"/>
    <w:bookmarkStart w:name="z1322" w:id="1301"/>
    <w:p>
      <w:pPr>
        <w:spacing w:after="0"/>
        <w:ind w:left="0"/>
        <w:jc w:val="both"/>
      </w:pPr>
      <w:r>
        <w:rPr>
          <w:rFonts w:ascii="Times New Roman"/>
          <w:b w:val="false"/>
          <w:i w:val="false"/>
          <w:color w:val="000000"/>
          <w:sz w:val="28"/>
        </w:rPr>
        <w:t>
      14. Функциялары:</w:t>
      </w:r>
    </w:p>
    <w:bookmarkEnd w:id="1301"/>
    <w:bookmarkStart w:name="z1323" w:id="1302"/>
    <w:p>
      <w:pPr>
        <w:spacing w:after="0"/>
        <w:ind w:left="0"/>
        <w:jc w:val="both"/>
      </w:pPr>
      <w:r>
        <w:rPr>
          <w:rFonts w:ascii="Times New Roman"/>
          <w:b w:val="false"/>
          <w:i w:val="false"/>
          <w:color w:val="000000"/>
          <w:sz w:val="28"/>
        </w:rPr>
        <w:t>
      1) рұқсаттар мен хабарламалардың мемлекеттік ақпараттық жүйесі арқылы оның жұмыс істеу қағидаларына сәйкес:</w:t>
      </w:r>
    </w:p>
    <w:bookmarkEnd w:id="1302"/>
    <w:bookmarkStart w:name="z1324" w:id="1303"/>
    <w:p>
      <w:pPr>
        <w:spacing w:after="0"/>
        <w:ind w:left="0"/>
        <w:jc w:val="both"/>
      </w:pPr>
      <w:r>
        <w:rPr>
          <w:rFonts w:ascii="Times New Roman"/>
          <w:b w:val="false"/>
          <w:i w:val="false"/>
          <w:color w:val="000000"/>
          <w:sz w:val="28"/>
        </w:rPr>
        <w:t>
      бастауыш білім;</w:t>
      </w:r>
    </w:p>
    <w:bookmarkEnd w:id="1303"/>
    <w:bookmarkStart w:name="z1325" w:id="1304"/>
    <w:p>
      <w:pPr>
        <w:spacing w:after="0"/>
        <w:ind w:left="0"/>
        <w:jc w:val="both"/>
      </w:pPr>
      <w:r>
        <w:rPr>
          <w:rFonts w:ascii="Times New Roman"/>
          <w:b w:val="false"/>
          <w:i w:val="false"/>
          <w:color w:val="000000"/>
          <w:sz w:val="28"/>
        </w:rPr>
        <w:t>
      негізгі орта білім;</w:t>
      </w:r>
    </w:p>
    <w:bookmarkEnd w:id="1304"/>
    <w:bookmarkStart w:name="z1326" w:id="1305"/>
    <w:p>
      <w:pPr>
        <w:spacing w:after="0"/>
        <w:ind w:left="0"/>
        <w:jc w:val="both"/>
      </w:pPr>
      <w:r>
        <w:rPr>
          <w:rFonts w:ascii="Times New Roman"/>
          <w:b w:val="false"/>
          <w:i w:val="false"/>
          <w:color w:val="000000"/>
          <w:sz w:val="28"/>
        </w:rPr>
        <w:t>
      жалпы орта білім;</w:t>
      </w:r>
    </w:p>
    <w:bookmarkEnd w:id="1305"/>
    <w:bookmarkStart w:name="z1327" w:id="1306"/>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bookmarkEnd w:id="1306"/>
    <w:bookmarkStart w:name="z1328" w:id="1307"/>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 беру үшін бiлiм беру қызметiмен айналысуға лицензиялауды электрондық түрде жүзеге асыру;</w:t>
      </w:r>
    </w:p>
    <w:bookmarkEnd w:id="1307"/>
    <w:bookmarkStart w:name="z1329" w:id="1308"/>
    <w:p>
      <w:pPr>
        <w:spacing w:after="0"/>
        <w:ind w:left="0"/>
        <w:jc w:val="both"/>
      </w:pPr>
      <w:r>
        <w:rPr>
          <w:rFonts w:ascii="Times New Roman"/>
          <w:b w:val="false"/>
          <w:i w:val="false"/>
          <w:color w:val="000000"/>
          <w:sz w:val="28"/>
        </w:rPr>
        <w:t>
      2) мектепке дейінгі тәрбие мен оқыту бойынша қызметті жүзеге асырудың басталғаны немесе тоқтатылғаны туралы хабарламаларды қабылдауды жүзеге асырады;</w:t>
      </w:r>
    </w:p>
    <w:bookmarkEnd w:id="1308"/>
    <w:bookmarkStart w:name="z1330" w:id="1309"/>
    <w:p>
      <w:pPr>
        <w:spacing w:after="0"/>
        <w:ind w:left="0"/>
        <w:jc w:val="both"/>
      </w:pPr>
      <w:r>
        <w:rPr>
          <w:rFonts w:ascii="Times New Roman"/>
          <w:b w:val="false"/>
          <w:i w:val="false"/>
          <w:color w:val="000000"/>
          <w:sz w:val="28"/>
        </w:rPr>
        <w:t>
      3) білім беру ұйымын Қазақстан Республикасының заңдарында белгіленген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тастайды;</w:t>
      </w:r>
    </w:p>
    <w:bookmarkEnd w:id="1309"/>
    <w:bookmarkStart w:name="z1331" w:id="1310"/>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тоқтатады;</w:t>
      </w:r>
    </w:p>
    <w:bookmarkEnd w:id="1310"/>
    <w:bookmarkStart w:name="z1332" w:id="1311"/>
    <w:p>
      <w:pPr>
        <w:spacing w:after="0"/>
        <w:ind w:left="0"/>
        <w:jc w:val="both"/>
      </w:pPr>
      <w:r>
        <w:rPr>
          <w:rFonts w:ascii="Times New Roman"/>
          <w:b w:val="false"/>
          <w:i w:val="false"/>
          <w:color w:val="000000"/>
          <w:sz w:val="28"/>
        </w:rPr>
        <w:t>
      5)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жүргізеді;</w:t>
      </w:r>
    </w:p>
    <w:bookmarkEnd w:id="1311"/>
    <w:bookmarkStart w:name="z1333" w:id="1312"/>
    <w:p>
      <w:pPr>
        <w:spacing w:after="0"/>
        <w:ind w:left="0"/>
        <w:jc w:val="both"/>
      </w:pPr>
      <w:r>
        <w:rPr>
          <w:rFonts w:ascii="Times New Roman"/>
          <w:b w:val="false"/>
          <w:i w:val="false"/>
          <w:color w:val="000000"/>
          <w:sz w:val="28"/>
        </w:rPr>
        <w:t>
      6) жұмыс істеу ережелеріне сәйкес рұқсаттар мен хабарламалардың мемлекеттік ақпараттық жүйесі арқылы электронды түрде хабарлама рәсімін жүзеге асырады;</w:t>
      </w:r>
    </w:p>
    <w:bookmarkEnd w:id="1312"/>
    <w:bookmarkStart w:name="z1334" w:id="1313"/>
    <w:p>
      <w:pPr>
        <w:spacing w:after="0"/>
        <w:ind w:left="0"/>
        <w:jc w:val="both"/>
      </w:pPr>
      <w:r>
        <w:rPr>
          <w:rFonts w:ascii="Times New Roman"/>
          <w:b w:val="false"/>
          <w:i w:val="false"/>
          <w:color w:val="000000"/>
          <w:sz w:val="28"/>
        </w:rPr>
        <w:t>
      7)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профилактикалық бақылауды жүзеге асырады;</w:t>
      </w:r>
    </w:p>
    <w:bookmarkEnd w:id="1313"/>
    <w:bookmarkStart w:name="z1335" w:id="1314"/>
    <w:p>
      <w:pPr>
        <w:spacing w:after="0"/>
        <w:ind w:left="0"/>
        <w:jc w:val="both"/>
      </w:pPr>
      <w:r>
        <w:rPr>
          <w:rFonts w:ascii="Times New Roman"/>
          <w:b w:val="false"/>
          <w:i w:val="false"/>
          <w:color w:val="000000"/>
          <w:sz w:val="28"/>
        </w:rPr>
        <w:t>
      8)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1314"/>
    <w:bookmarkStart w:name="z1336" w:id="1315"/>
    <w:p>
      <w:pPr>
        <w:spacing w:after="0"/>
        <w:ind w:left="0"/>
        <w:jc w:val="both"/>
      </w:pPr>
      <w:r>
        <w:rPr>
          <w:rFonts w:ascii="Times New Roman"/>
          <w:b w:val="false"/>
          <w:i w:val="false"/>
          <w:color w:val="000000"/>
          <w:sz w:val="28"/>
        </w:rPr>
        <w:t>
      9) ведомстволық бағыныстылығына қарамастан білім беру ұйымдарын мемлекеттік аттестаттаудан өткізу:</w:t>
      </w:r>
    </w:p>
    <w:bookmarkEnd w:id="1315"/>
    <w:bookmarkStart w:name="z1337" w:id="1316"/>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w:t>
      </w:r>
    </w:p>
    <w:bookmarkEnd w:id="1316"/>
    <w:bookmarkStart w:name="z1338" w:id="1317"/>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бағдарламаларын;</w:t>
      </w:r>
    </w:p>
    <w:bookmarkEnd w:id="1317"/>
    <w:bookmarkStart w:name="z1339" w:id="1318"/>
    <w:p>
      <w:pPr>
        <w:spacing w:after="0"/>
        <w:ind w:left="0"/>
        <w:jc w:val="both"/>
      </w:pPr>
      <w:r>
        <w:rPr>
          <w:rFonts w:ascii="Times New Roman"/>
          <w:b w:val="false"/>
          <w:i w:val="false"/>
          <w:color w:val="000000"/>
          <w:sz w:val="28"/>
        </w:rPr>
        <w:t>
      арнайы білімнің арнайы оқу бағдарламаларын;</w:t>
      </w:r>
    </w:p>
    <w:bookmarkEnd w:id="1318"/>
    <w:bookmarkStart w:name="z1340" w:id="1319"/>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w:t>
      </w:r>
    </w:p>
    <w:bookmarkEnd w:id="1319"/>
    <w:bookmarkStart w:name="z1341" w:id="1320"/>
    <w:p>
      <w:pPr>
        <w:spacing w:after="0"/>
        <w:ind w:left="0"/>
        <w:jc w:val="both"/>
      </w:pPr>
      <w:r>
        <w:rPr>
          <w:rFonts w:ascii="Times New Roman"/>
          <w:b w:val="false"/>
          <w:i w:val="false"/>
          <w:color w:val="000000"/>
          <w:sz w:val="28"/>
        </w:rPr>
        <w:t>
      10) меншік нысандары мен ведомстволық бағыныстылығына қарамастан, білім беру ұйымдарында Қазақстан Республикасы заңнамасының және білім беру саласындағы нормативтік құқықтық актілердің, мемлекеттік жалпыға міндетті білім беру стандарттарының орындалуын мемлекеттік бақылауды жүзеге асыру;</w:t>
      </w:r>
    </w:p>
    <w:bookmarkEnd w:id="1320"/>
    <w:bookmarkStart w:name="z1342" w:id="1321"/>
    <w:p>
      <w:pPr>
        <w:spacing w:after="0"/>
        <w:ind w:left="0"/>
        <w:jc w:val="both"/>
      </w:pPr>
      <w:r>
        <w:rPr>
          <w:rFonts w:ascii="Times New Roman"/>
          <w:b w:val="false"/>
          <w:i w:val="false"/>
          <w:color w:val="000000"/>
          <w:sz w:val="28"/>
        </w:rPr>
        <w:t xml:space="preserve">
      11)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1321"/>
    <w:bookmarkStart w:name="z1343" w:id="1322"/>
    <w:p>
      <w:pPr>
        <w:spacing w:after="0"/>
        <w:ind w:left="0"/>
        <w:jc w:val="both"/>
      </w:pPr>
      <w:r>
        <w:rPr>
          <w:rFonts w:ascii="Times New Roman"/>
          <w:b w:val="false"/>
          <w:i w:val="false"/>
          <w:color w:val="000000"/>
          <w:sz w:val="28"/>
        </w:rPr>
        <w:t xml:space="preserve">
      12)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1322"/>
    <w:bookmarkStart w:name="z1344" w:id="1323"/>
    <w:p>
      <w:pPr>
        <w:spacing w:after="0"/>
        <w:ind w:left="0"/>
        <w:jc w:val="both"/>
      </w:pPr>
      <w:r>
        <w:rPr>
          <w:rFonts w:ascii="Times New Roman"/>
          <w:b w:val="false"/>
          <w:i w:val="false"/>
          <w:color w:val="000000"/>
          <w:sz w:val="28"/>
        </w:rPr>
        <w:t>
      13) тәуекел дәрежесін бағалау өлшемшарттары негізінде бақылау субъектілеріне бару арқылы профилактикалық бақылауды жүргізудің жартыжылдық тізімін әзірлеу;</w:t>
      </w:r>
    </w:p>
    <w:bookmarkEnd w:id="1323"/>
    <w:bookmarkStart w:name="z1345" w:id="1324"/>
    <w:p>
      <w:pPr>
        <w:spacing w:after="0"/>
        <w:ind w:left="0"/>
        <w:jc w:val="both"/>
      </w:pPr>
      <w:r>
        <w:rPr>
          <w:rFonts w:ascii="Times New Roman"/>
          <w:b w:val="false"/>
          <w:i w:val="false"/>
          <w:color w:val="000000"/>
          <w:sz w:val="28"/>
        </w:rPr>
        <w:t>
      14) білім туралы құжаттарды (түпнұсқаларды) апостильдеу рәсімін жүзеге асыру;</w:t>
      </w:r>
    </w:p>
    <w:bookmarkEnd w:id="1324"/>
    <w:bookmarkStart w:name="z1346" w:id="1325"/>
    <w:p>
      <w:pPr>
        <w:spacing w:after="0"/>
        <w:ind w:left="0"/>
        <w:jc w:val="both"/>
      </w:pPr>
      <w:r>
        <w:rPr>
          <w:rFonts w:ascii="Times New Roman"/>
          <w:b w:val="false"/>
          <w:i w:val="false"/>
          <w:color w:val="000000"/>
          <w:sz w:val="28"/>
        </w:rPr>
        <w:t>
      15) білім алушылардың білім жетістіктеріне мониторингілеу жүргізуге қатысу;</w:t>
      </w:r>
    </w:p>
    <w:bookmarkEnd w:id="1325"/>
    <w:bookmarkStart w:name="z1347" w:id="1326"/>
    <w:p>
      <w:pPr>
        <w:spacing w:after="0"/>
        <w:ind w:left="0"/>
        <w:jc w:val="both"/>
      </w:pPr>
      <w:r>
        <w:rPr>
          <w:rFonts w:ascii="Times New Roman"/>
          <w:b w:val="false"/>
          <w:i w:val="false"/>
          <w:color w:val="000000"/>
          <w:sz w:val="28"/>
        </w:rPr>
        <w:t>
      16) білім беру жетістіктерін мониторингілеу нәтижелері бойынша білім беру ұйымдарына әдістемелік қолдау көрсету;</w:t>
      </w:r>
    </w:p>
    <w:bookmarkEnd w:id="1326"/>
    <w:bookmarkStart w:name="z1348" w:id="1327"/>
    <w:p>
      <w:pPr>
        <w:spacing w:after="0"/>
        <w:ind w:left="0"/>
        <w:jc w:val="both"/>
      </w:pPr>
      <w:r>
        <w:rPr>
          <w:rFonts w:ascii="Times New Roman"/>
          <w:b w:val="false"/>
          <w:i w:val="false"/>
          <w:color w:val="000000"/>
          <w:sz w:val="28"/>
        </w:rPr>
        <w:t>
      17) мектептердегі, техникалық және кәсіптік білім беру ұйымдарындағы, балалар үйінің қамқоршылық кеңестердің отырыстарына байқаушы ретінде қатысу;</w:t>
      </w:r>
    </w:p>
    <w:bookmarkEnd w:id="1327"/>
    <w:bookmarkStart w:name="z1349" w:id="1328"/>
    <w:p>
      <w:pPr>
        <w:spacing w:after="0"/>
        <w:ind w:left="0"/>
        <w:jc w:val="both"/>
      </w:pPr>
      <w:r>
        <w:rPr>
          <w:rFonts w:ascii="Times New Roman"/>
          <w:b w:val="false"/>
          <w:i w:val="false"/>
          <w:color w:val="000000"/>
          <w:sz w:val="28"/>
        </w:rPr>
        <w:t>
      18) білім және ғылым саласындағы мемлекеттік саясатты іске асыру жөнінде ақпараттық-түсіндіру жұмыстарын жүргізу;</w:t>
      </w:r>
    </w:p>
    <w:bookmarkEnd w:id="1328"/>
    <w:bookmarkStart w:name="z1350" w:id="1329"/>
    <w:p>
      <w:pPr>
        <w:spacing w:after="0"/>
        <w:ind w:left="0"/>
        <w:jc w:val="both"/>
      </w:pPr>
      <w:r>
        <w:rPr>
          <w:rFonts w:ascii="Times New Roman"/>
          <w:b w:val="false"/>
          <w:i w:val="false"/>
          <w:color w:val="000000"/>
          <w:sz w:val="28"/>
        </w:rPr>
        <w:t>
      19) білім беру ұйымдарының жаңа оқу жылына дайындығына мониторинг жүргізу (құрылыс, күрделі және ағымдағы жөндеу жұмыстары, материалдық -техникалық қамтамасыз ету мен жабдықтау);</w:t>
      </w:r>
    </w:p>
    <w:bookmarkEnd w:id="1329"/>
    <w:bookmarkStart w:name="z1351" w:id="1330"/>
    <w:p>
      <w:pPr>
        <w:spacing w:after="0"/>
        <w:ind w:left="0"/>
        <w:jc w:val="both"/>
      </w:pPr>
      <w:r>
        <w:rPr>
          <w:rFonts w:ascii="Times New Roman"/>
          <w:b w:val="false"/>
          <w:i w:val="false"/>
          <w:color w:val="000000"/>
          <w:sz w:val="28"/>
        </w:rPr>
        <w:t>
      20) мұғалімдердің кәсіби қызметін қамтамасыз ету бойынша білім басқару органдарына мониторинг (талдау) жүргізу;</w:t>
      </w:r>
    </w:p>
    <w:bookmarkEnd w:id="1330"/>
    <w:bookmarkStart w:name="z1352" w:id="1331"/>
    <w:p>
      <w:pPr>
        <w:spacing w:after="0"/>
        <w:ind w:left="0"/>
        <w:jc w:val="both"/>
      </w:pPr>
      <w:r>
        <w:rPr>
          <w:rFonts w:ascii="Times New Roman"/>
          <w:b w:val="false"/>
          <w:i w:val="false"/>
          <w:color w:val="000000"/>
          <w:sz w:val="28"/>
        </w:rPr>
        <w:t>
      21) апатты және үш ауысымды мектептерге мониторинг жүргізу;</w:t>
      </w:r>
    </w:p>
    <w:bookmarkEnd w:id="1331"/>
    <w:bookmarkStart w:name="z1353" w:id="1332"/>
    <w:p>
      <w:pPr>
        <w:spacing w:after="0"/>
        <w:ind w:left="0"/>
        <w:jc w:val="both"/>
      </w:pPr>
      <w:r>
        <w:rPr>
          <w:rFonts w:ascii="Times New Roman"/>
          <w:b w:val="false"/>
          <w:i w:val="false"/>
          <w:color w:val="000000"/>
          <w:sz w:val="28"/>
        </w:rPr>
        <w:t>
      22) білім беру ұйымдарына әдіснамалық көмек көрсету;</w:t>
      </w:r>
    </w:p>
    <w:bookmarkEnd w:id="1332"/>
    <w:bookmarkStart w:name="z1354" w:id="1333"/>
    <w:p>
      <w:pPr>
        <w:spacing w:after="0"/>
        <w:ind w:left="0"/>
        <w:jc w:val="both"/>
      </w:pPr>
      <w:r>
        <w:rPr>
          <w:rFonts w:ascii="Times New Roman"/>
          <w:b w:val="false"/>
          <w:i w:val="false"/>
          <w:color w:val="000000"/>
          <w:sz w:val="28"/>
        </w:rPr>
        <w:t>
      23)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1333"/>
    <w:bookmarkStart w:name="z1355" w:id="1334"/>
    <w:p>
      <w:pPr>
        <w:spacing w:after="0"/>
        <w:ind w:left="0"/>
        <w:jc w:val="both"/>
      </w:pPr>
      <w:r>
        <w:rPr>
          <w:rFonts w:ascii="Times New Roman"/>
          <w:b w:val="false"/>
          <w:i w:val="false"/>
          <w:color w:val="000000"/>
          <w:sz w:val="28"/>
        </w:rPr>
        <w:t>
      24) мелекеттік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1334"/>
    <w:bookmarkStart w:name="z1356" w:id="1335"/>
    <w:p>
      <w:pPr>
        <w:spacing w:after="0"/>
        <w:ind w:left="0"/>
        <w:jc w:val="both"/>
      </w:pPr>
      <w:r>
        <w:rPr>
          <w:rFonts w:ascii="Times New Roman"/>
          <w:b w:val="false"/>
          <w:i w:val="false"/>
          <w:color w:val="000000"/>
          <w:sz w:val="28"/>
        </w:rPr>
        <w:t>
      25) баланың құқықтарын қорғау, бала асырап алу, қорғаншылық, қамқоршылық, патронат, қабылдау және қонақтайтын отбасы, балалардың қадағалаусыздығы мен панасыздығына қарсы іс-қимыл, әлеуметтік жетімдіктің алдын алу және профилактикасы мәселелері бойынша мемлекеттік органдармен, үкіметтік емес және басқа да ұйымдармен өзара іс-қимылды жүзеге асыру;</w:t>
      </w:r>
    </w:p>
    <w:bookmarkEnd w:id="1335"/>
    <w:bookmarkStart w:name="z1357" w:id="1336"/>
    <w:p>
      <w:pPr>
        <w:spacing w:after="0"/>
        <w:ind w:left="0"/>
        <w:jc w:val="both"/>
      </w:pPr>
      <w:r>
        <w:rPr>
          <w:rFonts w:ascii="Times New Roman"/>
          <w:b w:val="false"/>
          <w:i w:val="false"/>
          <w:color w:val="000000"/>
          <w:sz w:val="28"/>
        </w:rPr>
        <w:t>
      26)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1336"/>
    <w:bookmarkStart w:name="z1358" w:id="1337"/>
    <w:p>
      <w:pPr>
        <w:spacing w:after="0"/>
        <w:ind w:left="0"/>
        <w:jc w:val="both"/>
      </w:pPr>
      <w:r>
        <w:rPr>
          <w:rFonts w:ascii="Times New Roman"/>
          <w:b w:val="false"/>
          <w:i w:val="false"/>
          <w:color w:val="000000"/>
          <w:sz w:val="28"/>
        </w:rPr>
        <w:t>
      27) "Өзін-өзі тану" адамгершілік-рухани білім беру бағдарламасын іске асыруды үйлестіру;</w:t>
      </w:r>
    </w:p>
    <w:bookmarkEnd w:id="1337"/>
    <w:bookmarkStart w:name="z1359" w:id="1338"/>
    <w:p>
      <w:pPr>
        <w:spacing w:after="0"/>
        <w:ind w:left="0"/>
        <w:jc w:val="both"/>
      </w:pPr>
      <w:r>
        <w:rPr>
          <w:rFonts w:ascii="Times New Roman"/>
          <w:b w:val="false"/>
          <w:i w:val="false"/>
          <w:color w:val="000000"/>
          <w:sz w:val="28"/>
        </w:rPr>
        <w:t>
      28) Қазақстан Республикасының заңнамасында белгіленген тәртіппен өз құзыреті шегінде жеке және заңды тұлғалардың арыздары мен өтініштерін қарау;</w:t>
      </w:r>
    </w:p>
    <w:bookmarkEnd w:id="1338"/>
    <w:bookmarkStart w:name="z1360" w:id="1339"/>
    <w:p>
      <w:pPr>
        <w:spacing w:after="0"/>
        <w:ind w:left="0"/>
        <w:jc w:val="both"/>
      </w:pPr>
      <w:r>
        <w:rPr>
          <w:rFonts w:ascii="Times New Roman"/>
          <w:b w:val="false"/>
          <w:i w:val="false"/>
          <w:color w:val="000000"/>
          <w:sz w:val="28"/>
        </w:rPr>
        <w:t>
      29) Қазақстан Республикасының заңнамасына сәйкес сотқа талап-арыз беру;</w:t>
      </w:r>
    </w:p>
    <w:bookmarkEnd w:id="1339"/>
    <w:bookmarkStart w:name="z1361" w:id="1340"/>
    <w:p>
      <w:pPr>
        <w:spacing w:after="0"/>
        <w:ind w:left="0"/>
        <w:jc w:val="both"/>
      </w:pPr>
      <w:r>
        <w:rPr>
          <w:rFonts w:ascii="Times New Roman"/>
          <w:b w:val="false"/>
          <w:i w:val="false"/>
          <w:color w:val="000000"/>
          <w:sz w:val="28"/>
        </w:rPr>
        <w:t>
      30) қолданыстағы заңнамалық актілерде көзделген өзге де құқықтарды жүзеге асыру;</w:t>
      </w:r>
    </w:p>
    <w:bookmarkEnd w:id="1340"/>
    <w:bookmarkStart w:name="z1362" w:id="1341"/>
    <w:p>
      <w:pPr>
        <w:spacing w:after="0"/>
        <w:ind w:left="0"/>
        <w:jc w:val="both"/>
      </w:pPr>
      <w:r>
        <w:rPr>
          <w:rFonts w:ascii="Times New Roman"/>
          <w:b w:val="false"/>
          <w:i w:val="false"/>
          <w:color w:val="000000"/>
          <w:sz w:val="28"/>
        </w:rPr>
        <w:t>
      15. Құқықтары мен міндеттері:</w:t>
      </w:r>
    </w:p>
    <w:bookmarkEnd w:id="1341"/>
    <w:bookmarkStart w:name="z1363" w:id="1342"/>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1342"/>
    <w:bookmarkStart w:name="z1364" w:id="134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тұлғалардан қажетті ақпарат пен материалдарды, оған қоса мемлекеттік қызметтерді көрсетуге қажетті құжаттар мен ақпаратты сұрату және алу;</w:t>
      </w:r>
    </w:p>
    <w:bookmarkEnd w:id="1343"/>
    <w:bookmarkStart w:name="z1365" w:id="1344"/>
    <w:p>
      <w:pPr>
        <w:spacing w:after="0"/>
        <w:ind w:left="0"/>
        <w:jc w:val="both"/>
      </w:pPr>
      <w:r>
        <w:rPr>
          <w:rFonts w:ascii="Times New Roman"/>
          <w:b w:val="false"/>
          <w:i w:val="false"/>
          <w:color w:val="000000"/>
          <w:sz w:val="28"/>
        </w:rPr>
        <w:t>
      3) Департамент құзыретіне жататын мәселелерді орындау үшін ғылыми және өзге де ұйымдарды, жеке ғалымдарды, ұстаздарды, мамандар мен сарапшыларды белгіленген тәртіппен тарту;</w:t>
      </w:r>
    </w:p>
    <w:bookmarkEnd w:id="1344"/>
    <w:bookmarkStart w:name="z1366" w:id="1345"/>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1345"/>
    <w:bookmarkStart w:name="z1367" w:id="1346"/>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1346"/>
    <w:bookmarkStart w:name="z1368" w:id="1347"/>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 деректер базасын құру;</w:t>
      </w:r>
    </w:p>
    <w:bookmarkEnd w:id="1347"/>
    <w:bookmarkStart w:name="z1369" w:id="1348"/>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ведомстволық бағынысты ұйымдардың мамандарын, консультанттарын және сарапшыларын тарту;</w:t>
      </w:r>
    </w:p>
    <w:bookmarkEnd w:id="1348"/>
    <w:bookmarkStart w:name="z1370" w:id="1349"/>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1349"/>
    <w:bookmarkStart w:name="z1371" w:id="1350"/>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1350"/>
    <w:bookmarkStart w:name="z1372" w:id="1351"/>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1351"/>
    <w:bookmarkStart w:name="z1373" w:id="1352"/>
    <w:p>
      <w:pPr>
        <w:spacing w:after="0"/>
        <w:ind w:left="0"/>
        <w:jc w:val="both"/>
      </w:pPr>
      <w:r>
        <w:rPr>
          <w:rFonts w:ascii="Times New Roman"/>
          <w:b w:val="false"/>
          <w:i w:val="false"/>
          <w:color w:val="000000"/>
          <w:sz w:val="28"/>
        </w:rPr>
        <w:t>
      11) Комитетке атқарып жатқан жұмыстар бойынша уақытылы және сапалы ақпарат беру, сондай-ақ Министрлік пен Комитет берген нұсқауларды орындау;</w:t>
      </w:r>
    </w:p>
    <w:bookmarkEnd w:id="1352"/>
    <w:bookmarkStart w:name="z1374" w:id="1353"/>
    <w:p>
      <w:pPr>
        <w:spacing w:after="0"/>
        <w:ind w:left="0"/>
        <w:jc w:val="both"/>
      </w:pPr>
      <w:r>
        <w:rPr>
          <w:rFonts w:ascii="Times New Roman"/>
          <w:b w:val="false"/>
          <w:i w:val="false"/>
          <w:color w:val="000000"/>
          <w:sz w:val="28"/>
        </w:rPr>
        <w:t>
      12) Департаменттің құзыретіне кіретін мәселелер бойынша түсініктемелер беру;</w:t>
      </w:r>
    </w:p>
    <w:bookmarkEnd w:id="1353"/>
    <w:bookmarkStart w:name="z1375" w:id="1354"/>
    <w:p>
      <w:pPr>
        <w:spacing w:after="0"/>
        <w:ind w:left="0"/>
        <w:jc w:val="both"/>
      </w:pPr>
      <w:r>
        <w:rPr>
          <w:rFonts w:ascii="Times New Roman"/>
          <w:b w:val="false"/>
          <w:i w:val="false"/>
          <w:color w:val="000000"/>
          <w:sz w:val="28"/>
        </w:rPr>
        <w:t>
      13) мемлекеттік қызметтер стандарттарының қолжетімділігін қамтамасыз ету;</w:t>
      </w:r>
    </w:p>
    <w:bookmarkEnd w:id="1354"/>
    <w:bookmarkStart w:name="z1376" w:id="1355"/>
    <w:p>
      <w:pPr>
        <w:spacing w:after="0"/>
        <w:ind w:left="0"/>
        <w:jc w:val="both"/>
      </w:pPr>
      <w:r>
        <w:rPr>
          <w:rFonts w:ascii="Times New Roman"/>
          <w:b w:val="false"/>
          <w:i w:val="false"/>
          <w:color w:val="000000"/>
          <w:sz w:val="28"/>
        </w:rPr>
        <w:t>
      14) мемлекеттік қызметтерді көрсету бойынша мемлекеттік қызметтерді көрсету тәртібі туралы тұтынушыларды ақпараттандыру;</w:t>
      </w:r>
    </w:p>
    <w:bookmarkEnd w:id="1355"/>
    <w:bookmarkStart w:name="z1377" w:id="1356"/>
    <w:p>
      <w:pPr>
        <w:spacing w:after="0"/>
        <w:ind w:left="0"/>
        <w:jc w:val="both"/>
      </w:pPr>
      <w:r>
        <w:rPr>
          <w:rFonts w:ascii="Times New Roman"/>
          <w:b w:val="false"/>
          <w:i w:val="false"/>
          <w:color w:val="000000"/>
          <w:sz w:val="28"/>
        </w:rPr>
        <w:t>
      15) мемлекеттік қызметті көрсету саласындағы уәкілетті органдарға тиісті ақпарат ұсыну;</w:t>
      </w:r>
    </w:p>
    <w:bookmarkEnd w:id="1356"/>
    <w:bookmarkStart w:name="z1378" w:id="1357"/>
    <w:p>
      <w:pPr>
        <w:spacing w:after="0"/>
        <w:ind w:left="0"/>
        <w:jc w:val="both"/>
      </w:pPr>
      <w:r>
        <w:rPr>
          <w:rFonts w:ascii="Times New Roman"/>
          <w:b w:val="false"/>
          <w:i w:val="false"/>
          <w:color w:val="000000"/>
          <w:sz w:val="28"/>
        </w:rPr>
        <w:t>
      16)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1357"/>
    <w:bookmarkStart w:name="z1379" w:id="1358"/>
    <w:p>
      <w:pPr>
        <w:spacing w:after="0"/>
        <w:ind w:left="0"/>
        <w:jc w:val="both"/>
      </w:pPr>
      <w:r>
        <w:rPr>
          <w:rFonts w:ascii="Times New Roman"/>
          <w:b w:val="false"/>
          <w:i w:val="false"/>
          <w:color w:val="000000"/>
          <w:sz w:val="28"/>
        </w:rPr>
        <w:t>
      17) Комитет пен балалардың құқықтарын қорғау жөніндегі уәкілетті орган қызметінің бағыттары бойынша әдістемелік көмек алу;</w:t>
      </w:r>
    </w:p>
    <w:bookmarkEnd w:id="1358"/>
    <w:bookmarkStart w:name="z1380" w:id="1359"/>
    <w:p>
      <w:pPr>
        <w:spacing w:after="0"/>
        <w:ind w:left="0"/>
        <w:jc w:val="both"/>
      </w:pPr>
      <w:r>
        <w:rPr>
          <w:rFonts w:ascii="Times New Roman"/>
          <w:b w:val="false"/>
          <w:i w:val="false"/>
          <w:color w:val="000000"/>
          <w:sz w:val="28"/>
        </w:rPr>
        <w:t>
      18)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1359"/>
    <w:bookmarkStart w:name="z1381" w:id="1360"/>
    <w:p>
      <w:pPr>
        <w:spacing w:after="0"/>
        <w:ind w:left="0"/>
        <w:jc w:val="both"/>
      </w:pPr>
      <w:r>
        <w:rPr>
          <w:rFonts w:ascii="Times New Roman"/>
          <w:b w:val="false"/>
          <w:i w:val="false"/>
          <w:color w:val="000000"/>
          <w:sz w:val="28"/>
        </w:rPr>
        <w:t>
      19) Қазақстан Республикасы заңнамасында көзделген басқа құқықтарды жүзеге асыру.</w:t>
      </w:r>
    </w:p>
    <w:bookmarkEnd w:id="1360"/>
    <w:bookmarkStart w:name="z1382" w:id="1361"/>
    <w:p>
      <w:pPr>
        <w:spacing w:after="0"/>
        <w:ind w:left="0"/>
        <w:jc w:val="left"/>
      </w:pPr>
      <w:r>
        <w:rPr>
          <w:rFonts w:ascii="Times New Roman"/>
          <w:b/>
          <w:i w:val="false"/>
          <w:color w:val="000000"/>
        </w:rPr>
        <w:t xml:space="preserve"> 3-тарау. Департаменттің қызметін ұйымдастыру</w:t>
      </w:r>
    </w:p>
    <w:bookmarkEnd w:id="1361"/>
    <w:bookmarkStart w:name="z1383" w:id="1362"/>
    <w:p>
      <w:pPr>
        <w:spacing w:after="0"/>
        <w:ind w:left="0"/>
        <w:jc w:val="both"/>
      </w:pPr>
      <w:r>
        <w:rPr>
          <w:rFonts w:ascii="Times New Roman"/>
          <w:b w:val="false"/>
          <w:i w:val="false"/>
          <w:color w:val="000000"/>
          <w:sz w:val="28"/>
        </w:rPr>
        <w:t xml:space="preserve">
      16. Департаменттің басқарылуын басшы жүзеге асырады, жүктелген міндеттердің орындалуына және оның функцияларын жүзеге асыруына жеке жауапты. </w:t>
      </w:r>
    </w:p>
    <w:bookmarkEnd w:id="1362"/>
    <w:bookmarkStart w:name="z1384" w:id="1363"/>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1363"/>
    <w:bookmarkStart w:name="z1385" w:id="1364"/>
    <w:p>
      <w:pPr>
        <w:spacing w:after="0"/>
        <w:ind w:left="0"/>
        <w:jc w:val="both"/>
      </w:pPr>
      <w:r>
        <w:rPr>
          <w:rFonts w:ascii="Times New Roman"/>
          <w:b w:val="false"/>
          <w:i w:val="false"/>
          <w:color w:val="000000"/>
          <w:sz w:val="28"/>
        </w:rPr>
        <w:t>
      18. Департамент басшысы департаменттің құрылымы мен штаттық кестесі бойынша Комитетке ұсыныс енгізеді;</w:t>
      </w:r>
    </w:p>
    <w:bookmarkEnd w:id="1364"/>
    <w:bookmarkStart w:name="z1386" w:id="1365"/>
    <w:p>
      <w:pPr>
        <w:spacing w:after="0"/>
        <w:ind w:left="0"/>
        <w:jc w:val="both"/>
      </w:pPr>
      <w:r>
        <w:rPr>
          <w:rFonts w:ascii="Times New Roman"/>
          <w:b w:val="false"/>
          <w:i w:val="false"/>
          <w:color w:val="000000"/>
          <w:sz w:val="28"/>
        </w:rPr>
        <w:t>
      19. Департамент басшысының өкілеттігі:</w:t>
      </w:r>
    </w:p>
    <w:bookmarkEnd w:id="1365"/>
    <w:bookmarkStart w:name="z1387" w:id="1366"/>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1366"/>
    <w:bookmarkStart w:name="z1388" w:id="1367"/>
    <w:p>
      <w:pPr>
        <w:spacing w:after="0"/>
        <w:ind w:left="0"/>
        <w:jc w:val="both"/>
      </w:pPr>
      <w:r>
        <w:rPr>
          <w:rFonts w:ascii="Times New Roman"/>
          <w:b w:val="false"/>
          <w:i w:val="false"/>
          <w:color w:val="000000"/>
          <w:sz w:val="28"/>
        </w:rPr>
        <w:t>
      2) Департаменттің қызметкерлерінің функционалдық міндеттері мен өкілеттіктерін анықтайды;</w:t>
      </w:r>
    </w:p>
    <w:bookmarkEnd w:id="1367"/>
    <w:bookmarkStart w:name="z1389" w:id="1368"/>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ұйымдастыруына бақылау жасайды;</w:t>
      </w:r>
    </w:p>
    <w:bookmarkEnd w:id="1368"/>
    <w:bookmarkStart w:name="z1390" w:id="136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1369"/>
    <w:bookmarkStart w:name="z1391" w:id="1370"/>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1370"/>
    <w:bookmarkStart w:name="z1392" w:id="1371"/>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1371"/>
    <w:bookmarkStart w:name="z1393" w:id="1372"/>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1372"/>
    <w:bookmarkStart w:name="z1394" w:id="1373"/>
    <w:p>
      <w:pPr>
        <w:spacing w:after="0"/>
        <w:ind w:left="0"/>
        <w:jc w:val="both"/>
      </w:pPr>
      <w:r>
        <w:rPr>
          <w:rFonts w:ascii="Times New Roman"/>
          <w:b w:val="false"/>
          <w:i w:val="false"/>
          <w:color w:val="000000"/>
          <w:sz w:val="28"/>
        </w:rPr>
        <w:t>
      8) Қазақстан Республикасының әкімшілік құқық бұзушылық туралы Кодексіне сәйкес білім саласындағы уәкілетті органның құзыретіне кіретін баптар бойынша әкімшілік істерді қарайды және әкімшілік жаза қолданады;</w:t>
      </w:r>
    </w:p>
    <w:bookmarkEnd w:id="1373"/>
    <w:bookmarkStart w:name="z1395" w:id="1374"/>
    <w:p>
      <w:pPr>
        <w:spacing w:after="0"/>
        <w:ind w:left="0"/>
        <w:jc w:val="both"/>
      </w:pPr>
      <w:r>
        <w:rPr>
          <w:rFonts w:ascii="Times New Roman"/>
          <w:b w:val="false"/>
          <w:i w:val="false"/>
          <w:color w:val="000000"/>
          <w:sz w:val="28"/>
        </w:rPr>
        <w:t>
      9) Комитеттің келісімі бойынша Департаменттің жұмыс және тексеріс жоспарын бекітеді;</w:t>
      </w:r>
    </w:p>
    <w:bookmarkEnd w:id="1374"/>
    <w:bookmarkStart w:name="z1396" w:id="1375"/>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өзге де ұйымдарда Департаменттің атынан өкілдік етеді;</w:t>
      </w:r>
    </w:p>
    <w:bookmarkEnd w:id="1375"/>
    <w:bookmarkStart w:name="z1397" w:id="1376"/>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жұмысына жалпы басшылық жасайды, қызметкерлердің сыбайлас жемқорлыққа қарсы заңнамалар талаптарын сақтауын қамтамасыз етеді, сыбайлас жемқорлыққа қарсы тұру жұмыстарының жай-күйіне жеке жауапты;</w:t>
      </w:r>
    </w:p>
    <w:bookmarkEnd w:id="1376"/>
    <w:bookmarkStart w:name="z1398" w:id="1377"/>
    <w:p>
      <w:pPr>
        <w:spacing w:after="0"/>
        <w:ind w:left="0"/>
        <w:jc w:val="both"/>
      </w:pPr>
      <w:r>
        <w:rPr>
          <w:rFonts w:ascii="Times New Roman"/>
          <w:b w:val="false"/>
          <w:i w:val="false"/>
          <w:color w:val="000000"/>
          <w:sz w:val="28"/>
        </w:rPr>
        <w:t>
      12) Қазақстан Республикасы заңдары мен Қазақстан Республикасы Президентінің актілеріне сәйкес басқа да өкілеттілікті жүзеге асырады;</w:t>
      </w:r>
    </w:p>
    <w:bookmarkEnd w:id="1377"/>
    <w:bookmarkStart w:name="z1399" w:id="1378"/>
    <w:p>
      <w:pPr>
        <w:spacing w:after="0"/>
        <w:ind w:left="0"/>
        <w:jc w:val="both"/>
      </w:pPr>
      <w:r>
        <w:rPr>
          <w:rFonts w:ascii="Times New Roman"/>
          <w:b w:val="false"/>
          <w:i w:val="false"/>
          <w:color w:val="000000"/>
          <w:sz w:val="28"/>
        </w:rPr>
        <w:t>
      Департаменттің басшысы болмаған кезеңде оны өкілеттіктерін қолданыстағы заңнамаға сәйкес оны алмастыратын тұлға орындайды.</w:t>
      </w:r>
    </w:p>
    <w:bookmarkEnd w:id="1378"/>
    <w:bookmarkStart w:name="z1400" w:id="1379"/>
    <w:p>
      <w:pPr>
        <w:spacing w:after="0"/>
        <w:ind w:left="0"/>
        <w:jc w:val="left"/>
      </w:pPr>
      <w:r>
        <w:rPr>
          <w:rFonts w:ascii="Times New Roman"/>
          <w:b/>
          <w:i w:val="false"/>
          <w:color w:val="000000"/>
        </w:rPr>
        <w:t xml:space="preserve"> 4-тарау. Департаменттің мүлкі</w:t>
      </w:r>
    </w:p>
    <w:bookmarkEnd w:id="1379"/>
    <w:bookmarkStart w:name="z1401" w:id="1380"/>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 мүмкін.</w:t>
      </w:r>
    </w:p>
    <w:bookmarkEnd w:id="1380"/>
    <w:bookmarkStart w:name="z1402" w:id="1381"/>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381"/>
    <w:bookmarkStart w:name="z1403" w:id="1382"/>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382"/>
    <w:bookmarkStart w:name="z1404" w:id="1383"/>
    <w:p>
      <w:pPr>
        <w:spacing w:after="0"/>
        <w:ind w:left="0"/>
        <w:jc w:val="both"/>
      </w:pPr>
      <w:r>
        <w:rPr>
          <w:rFonts w:ascii="Times New Roman"/>
          <w:b w:val="false"/>
          <w:i w:val="false"/>
          <w:color w:val="000000"/>
          <w:sz w:val="28"/>
        </w:rPr>
        <w:t>
      22. Департаментке өзіне бекітілген мүлікті және қаржыландыру жоспары бойынша өзіне бөлінген қаражат есебінен сатып алынған мүлікті егер Қазақстан Республикасының заңнамасында өзгеше белгіленбесе өз бетімен иеліктен шығаруға немесе оған өзге де тәсілмен иелік етуге рұқсат берілмейді.</w:t>
      </w:r>
    </w:p>
    <w:bookmarkEnd w:id="1383"/>
    <w:bookmarkStart w:name="z1405" w:id="1384"/>
    <w:p>
      <w:pPr>
        <w:spacing w:after="0"/>
        <w:ind w:left="0"/>
        <w:jc w:val="both"/>
      </w:pPr>
      <w:r>
        <w:rPr>
          <w:rFonts w:ascii="Times New Roman"/>
          <w:b w:val="false"/>
          <w:i w:val="false"/>
          <w:color w:val="000000"/>
          <w:sz w:val="28"/>
        </w:rPr>
        <w:t>
      23. Департамент міндеттері бойынша өзіне бөлініп берілген қаржы көлемінде жауап береді.</w:t>
      </w:r>
    </w:p>
    <w:bookmarkEnd w:id="1384"/>
    <w:bookmarkStart w:name="z1406" w:id="1385"/>
    <w:p>
      <w:pPr>
        <w:spacing w:after="0"/>
        <w:ind w:left="0"/>
        <w:jc w:val="left"/>
      </w:pPr>
      <w:r>
        <w:rPr>
          <w:rFonts w:ascii="Times New Roman"/>
          <w:b/>
          <w:i w:val="false"/>
          <w:color w:val="000000"/>
        </w:rPr>
        <w:t xml:space="preserve"> 5-тарау. Департаментті қайта ұйымдастыру және тарату</w:t>
      </w:r>
    </w:p>
    <w:bookmarkEnd w:id="1385"/>
    <w:bookmarkStart w:name="z1407" w:id="138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"27" қыркүйектегі</w:t>
            </w:r>
            <w:r>
              <w:br/>
            </w:r>
            <w:r>
              <w:rPr>
                <w:rFonts w:ascii="Times New Roman"/>
                <w:b w:val="false"/>
                <w:i w:val="false"/>
                <w:color w:val="000000"/>
                <w:sz w:val="20"/>
              </w:rPr>
              <w:t>№ 489 бұйрығына</w:t>
            </w:r>
            <w:r>
              <w:br/>
            </w:r>
            <w:r>
              <w:rPr>
                <w:rFonts w:ascii="Times New Roman"/>
                <w:b w:val="false"/>
                <w:i w:val="false"/>
                <w:color w:val="000000"/>
                <w:sz w:val="20"/>
              </w:rPr>
              <w:t>14-қосымша</w:t>
            </w:r>
          </w:p>
        </w:tc>
      </w:tr>
    </w:tbl>
    <w:bookmarkStart w:name="z1409" w:id="1387"/>
    <w:p>
      <w:pPr>
        <w:spacing w:after="0"/>
        <w:ind w:left="0"/>
        <w:jc w:val="left"/>
      </w:pPr>
      <w:r>
        <w:rPr>
          <w:rFonts w:ascii="Times New Roman"/>
          <w:b/>
          <w:i w:val="false"/>
          <w:color w:val="000000"/>
        </w:rPr>
        <w:t xml:space="preserve"> "Қазақстан Республикасы Білім және ғылым министрлігі Білім және ғылым саласында сапаны қамтамасыз ету комитетінің Шығыс Қазақстан облысының білім саласында сапаны қамтамасыз ету департаменті" мемлекеттік мекемесінің ережесі</w:t>
      </w:r>
    </w:p>
    <w:bookmarkEnd w:id="1387"/>
    <w:bookmarkStart w:name="z1410" w:id="1388"/>
    <w:p>
      <w:pPr>
        <w:spacing w:after="0"/>
        <w:ind w:left="0"/>
        <w:jc w:val="left"/>
      </w:pPr>
      <w:r>
        <w:rPr>
          <w:rFonts w:ascii="Times New Roman"/>
          <w:b/>
          <w:i w:val="false"/>
          <w:color w:val="000000"/>
        </w:rPr>
        <w:t xml:space="preserve"> 1-тарау. Жалпы ережелер</w:t>
      </w:r>
    </w:p>
    <w:bookmarkEnd w:id="1388"/>
    <w:bookmarkStart w:name="z1411" w:id="1389"/>
    <w:p>
      <w:pPr>
        <w:spacing w:after="0"/>
        <w:ind w:left="0"/>
        <w:jc w:val="both"/>
      </w:pPr>
      <w:r>
        <w:rPr>
          <w:rFonts w:ascii="Times New Roman"/>
          <w:b w:val="false"/>
          <w:i w:val="false"/>
          <w:color w:val="000000"/>
          <w:sz w:val="28"/>
        </w:rPr>
        <w:t>
      1. Қазақстан Республикасы Білім және ғылым министрлігі Білім және ғылым саласында сапаны қамтамасыз ету комитетінің Шығыс Қазақстан облысының білім саласында сапаны қамтамасыз ету департаменті (бұдан әрі – Департамент) Қазақстан Республикасы Білім және ғылым министрлігінің Білім және ғылым саласында сапаны қамтамасыз ету комитетінің (бұдан әрі – Комитет) құзыреті шегінде білім және ғылым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Білім және ғылым министрлігінің (бұдан әрі – Министрлік) стратегиялық функцияларын орындауға қатысады.</w:t>
      </w:r>
    </w:p>
    <w:bookmarkEnd w:id="1389"/>
    <w:bookmarkStart w:name="z1412" w:id="139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90"/>
    <w:bookmarkStart w:name="z1413" w:id="139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аумақтық қазынашылық органдарда шоттары болады.</w:t>
      </w:r>
    </w:p>
    <w:bookmarkEnd w:id="1391"/>
    <w:bookmarkStart w:name="z1414" w:id="139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92"/>
    <w:bookmarkStart w:name="z1415" w:id="1393"/>
    <w:p>
      <w:pPr>
        <w:spacing w:after="0"/>
        <w:ind w:left="0"/>
        <w:jc w:val="both"/>
      </w:pPr>
      <w:r>
        <w:rPr>
          <w:rFonts w:ascii="Times New Roman"/>
          <w:b w:val="false"/>
          <w:i w:val="false"/>
          <w:color w:val="000000"/>
          <w:sz w:val="28"/>
        </w:rPr>
        <w:t xml:space="preserve">
      5. Департаменттің, егер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 </w:t>
      </w:r>
    </w:p>
    <w:bookmarkEnd w:id="1393"/>
    <w:bookmarkStart w:name="z1416" w:id="139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94"/>
    <w:bookmarkStart w:name="z1417" w:id="1395"/>
    <w:p>
      <w:pPr>
        <w:spacing w:after="0"/>
        <w:ind w:left="0"/>
        <w:jc w:val="both"/>
      </w:pPr>
      <w:r>
        <w:rPr>
          <w:rFonts w:ascii="Times New Roman"/>
          <w:b w:val="false"/>
          <w:i w:val="false"/>
          <w:color w:val="000000"/>
          <w:sz w:val="28"/>
        </w:rPr>
        <w:t>
      7. Департаменттің құрылымы мен штаттық санының лимиті қолданыстағы заңнамаға сәйкес бекітіледі.</w:t>
      </w:r>
    </w:p>
    <w:bookmarkEnd w:id="1395"/>
    <w:bookmarkStart w:name="z1418" w:id="1396"/>
    <w:p>
      <w:pPr>
        <w:spacing w:after="0"/>
        <w:ind w:left="0"/>
        <w:jc w:val="both"/>
      </w:pPr>
      <w:r>
        <w:rPr>
          <w:rFonts w:ascii="Times New Roman"/>
          <w:b w:val="false"/>
          <w:i w:val="false"/>
          <w:color w:val="000000"/>
          <w:sz w:val="28"/>
        </w:rPr>
        <w:t>
      8. Департаменттің заңды мекен-жайы: Қазақстан Республикасы, 070015, Шығыс Қазақстан облысы, Өскемен қаласы, Қаныш Сатпаев даңғылы, 62 ғимарат.</w:t>
      </w:r>
    </w:p>
    <w:bookmarkEnd w:id="1396"/>
    <w:bookmarkStart w:name="z1419" w:id="1397"/>
    <w:p>
      <w:pPr>
        <w:spacing w:after="0"/>
        <w:ind w:left="0"/>
        <w:jc w:val="both"/>
      </w:pPr>
      <w:r>
        <w:rPr>
          <w:rFonts w:ascii="Times New Roman"/>
          <w:b w:val="false"/>
          <w:i w:val="false"/>
          <w:color w:val="000000"/>
          <w:sz w:val="28"/>
        </w:rPr>
        <w:t>
      9. Мемлекеттік органның толық атауы – "Қазақстан Республикасы Білім және ғылым министрлігі Білім және ғылым саласында сапаны қамтамасыз ету комитетінің Шығыс Қазақстан облысының білім саласында сапаны қамтамасыз ету департаменті" мемлекеттік мекемесі.</w:t>
      </w:r>
    </w:p>
    <w:bookmarkEnd w:id="1397"/>
    <w:bookmarkStart w:name="z1420" w:id="139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98"/>
    <w:bookmarkStart w:name="z1421" w:id="139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99"/>
    <w:bookmarkStart w:name="z1422" w:id="1400"/>
    <w:p>
      <w:pPr>
        <w:spacing w:after="0"/>
        <w:ind w:left="0"/>
        <w:jc w:val="both"/>
      </w:pPr>
      <w:r>
        <w:rPr>
          <w:rFonts w:ascii="Times New Roman"/>
          <w:b w:val="false"/>
          <w:i w:val="false"/>
          <w:color w:val="000000"/>
          <w:sz w:val="28"/>
        </w:rPr>
        <w:t>
      12. Департаментке кәсіпкерлік субъектілермен Департаменттің функциялары болып табылатын міндеттерді орындау тұрғысында шарттық қатынастарға түсуге тыйым салынады.</w:t>
      </w:r>
    </w:p>
    <w:bookmarkEnd w:id="1400"/>
    <w:bookmarkStart w:name="z1423" w:id="140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кiрiстер республикалық бюджеттің кірісіне жіберіледі.</w:t>
      </w:r>
    </w:p>
    <w:bookmarkEnd w:id="1401"/>
    <w:bookmarkStart w:name="z1424" w:id="1402"/>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1402"/>
    <w:bookmarkStart w:name="z1425" w:id="1403"/>
    <w:p>
      <w:pPr>
        <w:spacing w:after="0"/>
        <w:ind w:left="0"/>
        <w:jc w:val="both"/>
      </w:pPr>
      <w:r>
        <w:rPr>
          <w:rFonts w:ascii="Times New Roman"/>
          <w:b w:val="false"/>
          <w:i w:val="false"/>
          <w:color w:val="000000"/>
          <w:sz w:val="28"/>
        </w:rPr>
        <w:t xml:space="preserve">
      13. Міндеттері: </w:t>
      </w:r>
    </w:p>
    <w:bookmarkEnd w:id="1403"/>
    <w:bookmarkStart w:name="z1426" w:id="1404"/>
    <w:p>
      <w:pPr>
        <w:spacing w:after="0"/>
        <w:ind w:left="0"/>
        <w:jc w:val="both"/>
      </w:pPr>
      <w:r>
        <w:rPr>
          <w:rFonts w:ascii="Times New Roman"/>
          <w:b w:val="false"/>
          <w:i w:val="false"/>
          <w:color w:val="000000"/>
          <w:sz w:val="28"/>
        </w:rPr>
        <w:t>
      1) Департамент өз құзыреті шегінде білім беру саласындағы бірыңғай мемлекеттік саясатты іске асыру;</w:t>
      </w:r>
    </w:p>
    <w:bookmarkEnd w:id="1404"/>
    <w:bookmarkStart w:name="z1427" w:id="1405"/>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1405"/>
    <w:bookmarkStart w:name="z1428" w:id="1406"/>
    <w:p>
      <w:pPr>
        <w:spacing w:after="0"/>
        <w:ind w:left="0"/>
        <w:jc w:val="both"/>
      </w:pPr>
      <w:r>
        <w:rPr>
          <w:rFonts w:ascii="Times New Roman"/>
          <w:b w:val="false"/>
          <w:i w:val="false"/>
          <w:color w:val="000000"/>
          <w:sz w:val="28"/>
        </w:rPr>
        <w:t>
      14. Функциялары:</w:t>
      </w:r>
    </w:p>
    <w:bookmarkEnd w:id="1406"/>
    <w:bookmarkStart w:name="z1429" w:id="1407"/>
    <w:p>
      <w:pPr>
        <w:spacing w:after="0"/>
        <w:ind w:left="0"/>
        <w:jc w:val="both"/>
      </w:pPr>
      <w:r>
        <w:rPr>
          <w:rFonts w:ascii="Times New Roman"/>
          <w:b w:val="false"/>
          <w:i w:val="false"/>
          <w:color w:val="000000"/>
          <w:sz w:val="28"/>
        </w:rPr>
        <w:t>
      1) рұқсаттар мен хабарламалардың мемлекеттік ақпараттық жүйесі арқылы оның жұмыс істеу қағидаларына сәйкес:</w:t>
      </w:r>
    </w:p>
    <w:bookmarkEnd w:id="1407"/>
    <w:bookmarkStart w:name="z1430" w:id="1408"/>
    <w:p>
      <w:pPr>
        <w:spacing w:after="0"/>
        <w:ind w:left="0"/>
        <w:jc w:val="both"/>
      </w:pPr>
      <w:r>
        <w:rPr>
          <w:rFonts w:ascii="Times New Roman"/>
          <w:b w:val="false"/>
          <w:i w:val="false"/>
          <w:color w:val="000000"/>
          <w:sz w:val="28"/>
        </w:rPr>
        <w:t>
      бастауыш білім;</w:t>
      </w:r>
    </w:p>
    <w:bookmarkEnd w:id="1408"/>
    <w:bookmarkStart w:name="z1431" w:id="1409"/>
    <w:p>
      <w:pPr>
        <w:spacing w:after="0"/>
        <w:ind w:left="0"/>
        <w:jc w:val="both"/>
      </w:pPr>
      <w:r>
        <w:rPr>
          <w:rFonts w:ascii="Times New Roman"/>
          <w:b w:val="false"/>
          <w:i w:val="false"/>
          <w:color w:val="000000"/>
          <w:sz w:val="28"/>
        </w:rPr>
        <w:t>
      негізгі орта білім;</w:t>
      </w:r>
    </w:p>
    <w:bookmarkEnd w:id="1409"/>
    <w:bookmarkStart w:name="z1432" w:id="1410"/>
    <w:p>
      <w:pPr>
        <w:spacing w:after="0"/>
        <w:ind w:left="0"/>
        <w:jc w:val="both"/>
      </w:pPr>
      <w:r>
        <w:rPr>
          <w:rFonts w:ascii="Times New Roman"/>
          <w:b w:val="false"/>
          <w:i w:val="false"/>
          <w:color w:val="000000"/>
          <w:sz w:val="28"/>
        </w:rPr>
        <w:t>
      жалпы орта білім;</w:t>
      </w:r>
    </w:p>
    <w:bookmarkEnd w:id="1410"/>
    <w:bookmarkStart w:name="z1433" w:id="1411"/>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bookmarkEnd w:id="1411"/>
    <w:bookmarkStart w:name="z1434" w:id="1412"/>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 беру үшін бiлiм беру қызметiмен айналысуға лицензиялауды электрондық түрде жүзеге асыру;</w:t>
      </w:r>
    </w:p>
    <w:bookmarkEnd w:id="1412"/>
    <w:bookmarkStart w:name="z1435" w:id="1413"/>
    <w:p>
      <w:pPr>
        <w:spacing w:after="0"/>
        <w:ind w:left="0"/>
        <w:jc w:val="both"/>
      </w:pPr>
      <w:r>
        <w:rPr>
          <w:rFonts w:ascii="Times New Roman"/>
          <w:b w:val="false"/>
          <w:i w:val="false"/>
          <w:color w:val="000000"/>
          <w:sz w:val="28"/>
        </w:rPr>
        <w:t>
      2) мектепке дейінгі тәрбие мен оқыту бойынша қызметті жүзеге асырудың басталғаны немесе тоқтатылғаны туралы хабарламаларды қабылдауды жүзеге асырады;</w:t>
      </w:r>
    </w:p>
    <w:bookmarkEnd w:id="1413"/>
    <w:bookmarkStart w:name="z1436" w:id="1414"/>
    <w:p>
      <w:pPr>
        <w:spacing w:after="0"/>
        <w:ind w:left="0"/>
        <w:jc w:val="both"/>
      </w:pPr>
      <w:r>
        <w:rPr>
          <w:rFonts w:ascii="Times New Roman"/>
          <w:b w:val="false"/>
          <w:i w:val="false"/>
          <w:color w:val="000000"/>
          <w:sz w:val="28"/>
        </w:rPr>
        <w:t>
      3) білім беру ұйымын Қазақстан Республикасының заңдарында белгіленген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тастайды;</w:t>
      </w:r>
    </w:p>
    <w:bookmarkEnd w:id="1414"/>
    <w:bookmarkStart w:name="z1437" w:id="1415"/>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тоқтатады;</w:t>
      </w:r>
    </w:p>
    <w:bookmarkEnd w:id="1415"/>
    <w:bookmarkStart w:name="z1438" w:id="1416"/>
    <w:p>
      <w:pPr>
        <w:spacing w:after="0"/>
        <w:ind w:left="0"/>
        <w:jc w:val="both"/>
      </w:pPr>
      <w:r>
        <w:rPr>
          <w:rFonts w:ascii="Times New Roman"/>
          <w:b w:val="false"/>
          <w:i w:val="false"/>
          <w:color w:val="000000"/>
          <w:sz w:val="28"/>
        </w:rPr>
        <w:t>
      5)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жүргізеді;</w:t>
      </w:r>
    </w:p>
    <w:bookmarkEnd w:id="1416"/>
    <w:bookmarkStart w:name="z1439" w:id="1417"/>
    <w:p>
      <w:pPr>
        <w:spacing w:after="0"/>
        <w:ind w:left="0"/>
        <w:jc w:val="both"/>
      </w:pPr>
      <w:r>
        <w:rPr>
          <w:rFonts w:ascii="Times New Roman"/>
          <w:b w:val="false"/>
          <w:i w:val="false"/>
          <w:color w:val="000000"/>
          <w:sz w:val="28"/>
        </w:rPr>
        <w:t>
      9) жұмыс істеу ережелеріне сәйкес рұқсаттар мен хабарламалардың мемлекеттік ақпараттық жүйесі арқылы электронды түрде хабарлама рәсімін жүзеге асырады;</w:t>
      </w:r>
    </w:p>
    <w:bookmarkEnd w:id="1417"/>
    <w:bookmarkStart w:name="z1440" w:id="1418"/>
    <w:p>
      <w:pPr>
        <w:spacing w:after="0"/>
        <w:ind w:left="0"/>
        <w:jc w:val="both"/>
      </w:pPr>
      <w:r>
        <w:rPr>
          <w:rFonts w:ascii="Times New Roman"/>
          <w:b w:val="false"/>
          <w:i w:val="false"/>
          <w:color w:val="000000"/>
          <w:sz w:val="28"/>
        </w:rPr>
        <w:t>
      7)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профилактикалық бақылауды жүзеге асырады;</w:t>
      </w:r>
    </w:p>
    <w:bookmarkEnd w:id="1418"/>
    <w:bookmarkStart w:name="z1441" w:id="1419"/>
    <w:p>
      <w:pPr>
        <w:spacing w:after="0"/>
        <w:ind w:left="0"/>
        <w:jc w:val="both"/>
      </w:pPr>
      <w:r>
        <w:rPr>
          <w:rFonts w:ascii="Times New Roman"/>
          <w:b w:val="false"/>
          <w:i w:val="false"/>
          <w:color w:val="000000"/>
          <w:sz w:val="28"/>
        </w:rPr>
        <w:t>
      8)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1419"/>
    <w:bookmarkStart w:name="z1442" w:id="1420"/>
    <w:p>
      <w:pPr>
        <w:spacing w:after="0"/>
        <w:ind w:left="0"/>
        <w:jc w:val="both"/>
      </w:pPr>
      <w:r>
        <w:rPr>
          <w:rFonts w:ascii="Times New Roman"/>
          <w:b w:val="false"/>
          <w:i w:val="false"/>
          <w:color w:val="000000"/>
          <w:sz w:val="28"/>
        </w:rPr>
        <w:t>
      9) ведомстволық бағыныстылығына қарамастан білім беру ұйымдарын мемлекеттік аттестаттаудан өткізу:</w:t>
      </w:r>
    </w:p>
    <w:bookmarkEnd w:id="1420"/>
    <w:bookmarkStart w:name="z1443" w:id="1421"/>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w:t>
      </w:r>
    </w:p>
    <w:bookmarkEnd w:id="1421"/>
    <w:bookmarkStart w:name="z1444" w:id="1422"/>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бағдарламаларын;</w:t>
      </w:r>
    </w:p>
    <w:bookmarkEnd w:id="1422"/>
    <w:bookmarkStart w:name="z1445" w:id="1423"/>
    <w:p>
      <w:pPr>
        <w:spacing w:after="0"/>
        <w:ind w:left="0"/>
        <w:jc w:val="both"/>
      </w:pPr>
      <w:r>
        <w:rPr>
          <w:rFonts w:ascii="Times New Roman"/>
          <w:b w:val="false"/>
          <w:i w:val="false"/>
          <w:color w:val="000000"/>
          <w:sz w:val="28"/>
        </w:rPr>
        <w:t>
      арнайы білімнің арнайы оқу бағдарламаларын;</w:t>
      </w:r>
    </w:p>
    <w:bookmarkEnd w:id="1423"/>
    <w:bookmarkStart w:name="z1446" w:id="1424"/>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w:t>
      </w:r>
    </w:p>
    <w:bookmarkEnd w:id="1424"/>
    <w:bookmarkStart w:name="z1447" w:id="1425"/>
    <w:p>
      <w:pPr>
        <w:spacing w:after="0"/>
        <w:ind w:left="0"/>
        <w:jc w:val="both"/>
      </w:pPr>
      <w:r>
        <w:rPr>
          <w:rFonts w:ascii="Times New Roman"/>
          <w:b w:val="false"/>
          <w:i w:val="false"/>
          <w:color w:val="000000"/>
          <w:sz w:val="28"/>
        </w:rPr>
        <w:t>
      10) меншік нысандары мен ведомстволық бағыныстылығына қарамастан, білім беру ұйымдарында Қазақстан Республикасы заңнамасының және білім беру саласындағы нормативтік құқықтық актілердің, мемлекеттік жалпыға міндетті білім беру стандарттарының орындалуын мемлекеттік бақылауды жүзеге асыру;</w:t>
      </w:r>
    </w:p>
    <w:bookmarkEnd w:id="1425"/>
    <w:bookmarkStart w:name="z1448" w:id="1426"/>
    <w:p>
      <w:pPr>
        <w:spacing w:after="0"/>
        <w:ind w:left="0"/>
        <w:jc w:val="both"/>
      </w:pPr>
      <w:r>
        <w:rPr>
          <w:rFonts w:ascii="Times New Roman"/>
          <w:b w:val="false"/>
          <w:i w:val="false"/>
          <w:color w:val="000000"/>
          <w:sz w:val="28"/>
        </w:rPr>
        <w:t xml:space="preserve">
      11)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1426"/>
    <w:bookmarkStart w:name="z1449" w:id="1427"/>
    <w:p>
      <w:pPr>
        <w:spacing w:after="0"/>
        <w:ind w:left="0"/>
        <w:jc w:val="both"/>
      </w:pPr>
      <w:r>
        <w:rPr>
          <w:rFonts w:ascii="Times New Roman"/>
          <w:b w:val="false"/>
          <w:i w:val="false"/>
          <w:color w:val="000000"/>
          <w:sz w:val="28"/>
        </w:rPr>
        <w:t xml:space="preserve">
      12)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1427"/>
    <w:bookmarkStart w:name="z1450" w:id="1428"/>
    <w:p>
      <w:pPr>
        <w:spacing w:after="0"/>
        <w:ind w:left="0"/>
        <w:jc w:val="both"/>
      </w:pPr>
      <w:r>
        <w:rPr>
          <w:rFonts w:ascii="Times New Roman"/>
          <w:b w:val="false"/>
          <w:i w:val="false"/>
          <w:color w:val="000000"/>
          <w:sz w:val="28"/>
        </w:rPr>
        <w:t>
      13) тәуекел дәрежесін бағалау өлшемшарттары негізінде бақылау субъектілеріне бару арқылы профилактикалық бақылауды жүргізудің жартыжылдық тізімін әзірлеу;</w:t>
      </w:r>
    </w:p>
    <w:bookmarkEnd w:id="1428"/>
    <w:bookmarkStart w:name="z1451" w:id="1429"/>
    <w:p>
      <w:pPr>
        <w:spacing w:after="0"/>
        <w:ind w:left="0"/>
        <w:jc w:val="both"/>
      </w:pPr>
      <w:r>
        <w:rPr>
          <w:rFonts w:ascii="Times New Roman"/>
          <w:b w:val="false"/>
          <w:i w:val="false"/>
          <w:color w:val="000000"/>
          <w:sz w:val="28"/>
        </w:rPr>
        <w:t>
      14) білім туралы құжаттарды (түпнұсқаларды) апостильдеу рәсімін жүзеге асыру;</w:t>
      </w:r>
    </w:p>
    <w:bookmarkEnd w:id="1429"/>
    <w:bookmarkStart w:name="z1452" w:id="1430"/>
    <w:p>
      <w:pPr>
        <w:spacing w:after="0"/>
        <w:ind w:left="0"/>
        <w:jc w:val="both"/>
      </w:pPr>
      <w:r>
        <w:rPr>
          <w:rFonts w:ascii="Times New Roman"/>
          <w:b w:val="false"/>
          <w:i w:val="false"/>
          <w:color w:val="000000"/>
          <w:sz w:val="28"/>
        </w:rPr>
        <w:t>
      15) білім алушылардың білім жетістіктеріне мониторингілеу жүргізуге қатысу;</w:t>
      </w:r>
    </w:p>
    <w:bookmarkEnd w:id="1430"/>
    <w:bookmarkStart w:name="z1453" w:id="1431"/>
    <w:p>
      <w:pPr>
        <w:spacing w:after="0"/>
        <w:ind w:left="0"/>
        <w:jc w:val="both"/>
      </w:pPr>
      <w:r>
        <w:rPr>
          <w:rFonts w:ascii="Times New Roman"/>
          <w:b w:val="false"/>
          <w:i w:val="false"/>
          <w:color w:val="000000"/>
          <w:sz w:val="28"/>
        </w:rPr>
        <w:t>
      16) білім беру жетістіктерін мониторингілеу нәтижелері бойынша білім беру ұйымдарына әдістемелік қолдау көрсету;</w:t>
      </w:r>
    </w:p>
    <w:bookmarkEnd w:id="1431"/>
    <w:bookmarkStart w:name="z1454" w:id="1432"/>
    <w:p>
      <w:pPr>
        <w:spacing w:after="0"/>
        <w:ind w:left="0"/>
        <w:jc w:val="both"/>
      </w:pPr>
      <w:r>
        <w:rPr>
          <w:rFonts w:ascii="Times New Roman"/>
          <w:b w:val="false"/>
          <w:i w:val="false"/>
          <w:color w:val="000000"/>
          <w:sz w:val="28"/>
        </w:rPr>
        <w:t>
      17) мектептердегі, техникалық және кәсіптік білім беру ұйымдарындағы, балалар үйінің қамқоршылық кеңестердің отырыстарына байқаушы ретінде қатысу;</w:t>
      </w:r>
    </w:p>
    <w:bookmarkEnd w:id="1432"/>
    <w:bookmarkStart w:name="z1455" w:id="1433"/>
    <w:p>
      <w:pPr>
        <w:spacing w:after="0"/>
        <w:ind w:left="0"/>
        <w:jc w:val="both"/>
      </w:pPr>
      <w:r>
        <w:rPr>
          <w:rFonts w:ascii="Times New Roman"/>
          <w:b w:val="false"/>
          <w:i w:val="false"/>
          <w:color w:val="000000"/>
          <w:sz w:val="28"/>
        </w:rPr>
        <w:t>
      18) білім және ғылым саласындағы мемлекеттік саясатты іске асыру жөнінде ақпараттық-түсіндіру жұмыстарын жүргізу;</w:t>
      </w:r>
    </w:p>
    <w:bookmarkEnd w:id="1433"/>
    <w:bookmarkStart w:name="z1456" w:id="1434"/>
    <w:p>
      <w:pPr>
        <w:spacing w:after="0"/>
        <w:ind w:left="0"/>
        <w:jc w:val="both"/>
      </w:pPr>
      <w:r>
        <w:rPr>
          <w:rFonts w:ascii="Times New Roman"/>
          <w:b w:val="false"/>
          <w:i w:val="false"/>
          <w:color w:val="000000"/>
          <w:sz w:val="28"/>
        </w:rPr>
        <w:t>
      19) білім беру ұйымдарының жаңа оқу жылына дайындығына мониторинг жүргізу (құрылыс, күрделі және ағымдағы жөндеу жұмыстары, материалдық -техникалық қамтамасыз ету мен жабдықтау);</w:t>
      </w:r>
    </w:p>
    <w:bookmarkEnd w:id="1434"/>
    <w:bookmarkStart w:name="z1457" w:id="1435"/>
    <w:p>
      <w:pPr>
        <w:spacing w:after="0"/>
        <w:ind w:left="0"/>
        <w:jc w:val="both"/>
      </w:pPr>
      <w:r>
        <w:rPr>
          <w:rFonts w:ascii="Times New Roman"/>
          <w:b w:val="false"/>
          <w:i w:val="false"/>
          <w:color w:val="000000"/>
          <w:sz w:val="28"/>
        </w:rPr>
        <w:t>
      20) мұғалімдердің кәсіби қызметін қамтамасыз ету бойынша білім басқару органдарына мониторинг (талдау) жүргізу;</w:t>
      </w:r>
    </w:p>
    <w:bookmarkEnd w:id="1435"/>
    <w:bookmarkStart w:name="z1458" w:id="1436"/>
    <w:p>
      <w:pPr>
        <w:spacing w:after="0"/>
        <w:ind w:left="0"/>
        <w:jc w:val="both"/>
      </w:pPr>
      <w:r>
        <w:rPr>
          <w:rFonts w:ascii="Times New Roman"/>
          <w:b w:val="false"/>
          <w:i w:val="false"/>
          <w:color w:val="000000"/>
          <w:sz w:val="28"/>
        </w:rPr>
        <w:t>
      21) апатты және үш ауысымды мектептерге мониторинг жүргізу;</w:t>
      </w:r>
    </w:p>
    <w:bookmarkEnd w:id="1436"/>
    <w:bookmarkStart w:name="z1459" w:id="1437"/>
    <w:p>
      <w:pPr>
        <w:spacing w:after="0"/>
        <w:ind w:left="0"/>
        <w:jc w:val="both"/>
      </w:pPr>
      <w:r>
        <w:rPr>
          <w:rFonts w:ascii="Times New Roman"/>
          <w:b w:val="false"/>
          <w:i w:val="false"/>
          <w:color w:val="000000"/>
          <w:sz w:val="28"/>
        </w:rPr>
        <w:t>
      22) білім беру ұйымдарына әдіснамалық көмек көрсету;</w:t>
      </w:r>
    </w:p>
    <w:bookmarkEnd w:id="1437"/>
    <w:bookmarkStart w:name="z1460" w:id="1438"/>
    <w:p>
      <w:pPr>
        <w:spacing w:after="0"/>
        <w:ind w:left="0"/>
        <w:jc w:val="both"/>
      </w:pPr>
      <w:r>
        <w:rPr>
          <w:rFonts w:ascii="Times New Roman"/>
          <w:b w:val="false"/>
          <w:i w:val="false"/>
          <w:color w:val="000000"/>
          <w:sz w:val="28"/>
        </w:rPr>
        <w:t>
      23)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1438"/>
    <w:bookmarkStart w:name="z1461" w:id="1439"/>
    <w:p>
      <w:pPr>
        <w:spacing w:after="0"/>
        <w:ind w:left="0"/>
        <w:jc w:val="both"/>
      </w:pPr>
      <w:r>
        <w:rPr>
          <w:rFonts w:ascii="Times New Roman"/>
          <w:b w:val="false"/>
          <w:i w:val="false"/>
          <w:color w:val="000000"/>
          <w:sz w:val="28"/>
        </w:rPr>
        <w:t>
      24) мелекеттік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1439"/>
    <w:bookmarkStart w:name="z1462" w:id="1440"/>
    <w:p>
      <w:pPr>
        <w:spacing w:after="0"/>
        <w:ind w:left="0"/>
        <w:jc w:val="both"/>
      </w:pPr>
      <w:r>
        <w:rPr>
          <w:rFonts w:ascii="Times New Roman"/>
          <w:b w:val="false"/>
          <w:i w:val="false"/>
          <w:color w:val="000000"/>
          <w:sz w:val="28"/>
        </w:rPr>
        <w:t>
      25) баланың құқықтарын қорғау, бала асырап алу, қорғаншылық, қамқоршылық, патронат, қабылдау және қонақтайтын отбасы, балалардың қадағалаусыздығы мен панасыздығына қарсы іс-қимыл, әлеуметтік жетімдіктің алдын алу және профилактикасы мәселелері бойынша мемлекеттік органдармен, үкіметтік емес және басқа да ұйымдармен өзара іс-қимылды жүзеге асыру;</w:t>
      </w:r>
    </w:p>
    <w:bookmarkEnd w:id="1440"/>
    <w:bookmarkStart w:name="z1463" w:id="1441"/>
    <w:p>
      <w:pPr>
        <w:spacing w:after="0"/>
        <w:ind w:left="0"/>
        <w:jc w:val="both"/>
      </w:pPr>
      <w:r>
        <w:rPr>
          <w:rFonts w:ascii="Times New Roman"/>
          <w:b w:val="false"/>
          <w:i w:val="false"/>
          <w:color w:val="000000"/>
          <w:sz w:val="28"/>
        </w:rPr>
        <w:t>
      26)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1441"/>
    <w:bookmarkStart w:name="z1464" w:id="1442"/>
    <w:p>
      <w:pPr>
        <w:spacing w:after="0"/>
        <w:ind w:left="0"/>
        <w:jc w:val="both"/>
      </w:pPr>
      <w:r>
        <w:rPr>
          <w:rFonts w:ascii="Times New Roman"/>
          <w:b w:val="false"/>
          <w:i w:val="false"/>
          <w:color w:val="000000"/>
          <w:sz w:val="28"/>
        </w:rPr>
        <w:t>
      27) "Өзін-өзі тану" адамгершілік-рухани білім беру бағдарламасын іске асыруды үйлестіру;</w:t>
      </w:r>
    </w:p>
    <w:bookmarkEnd w:id="1442"/>
    <w:bookmarkStart w:name="z1465" w:id="1443"/>
    <w:p>
      <w:pPr>
        <w:spacing w:after="0"/>
        <w:ind w:left="0"/>
        <w:jc w:val="both"/>
      </w:pPr>
      <w:r>
        <w:rPr>
          <w:rFonts w:ascii="Times New Roman"/>
          <w:b w:val="false"/>
          <w:i w:val="false"/>
          <w:color w:val="000000"/>
          <w:sz w:val="28"/>
        </w:rPr>
        <w:t>
      28) Қазақстан Республикасының заңнамасында белгіленген тәртіппен өз құзыреті шегінде жеке және заңды тұлғалардың арыздары мен өтініштерін қарау;</w:t>
      </w:r>
    </w:p>
    <w:bookmarkEnd w:id="1443"/>
    <w:bookmarkStart w:name="z1466" w:id="1444"/>
    <w:p>
      <w:pPr>
        <w:spacing w:after="0"/>
        <w:ind w:left="0"/>
        <w:jc w:val="both"/>
      </w:pPr>
      <w:r>
        <w:rPr>
          <w:rFonts w:ascii="Times New Roman"/>
          <w:b w:val="false"/>
          <w:i w:val="false"/>
          <w:color w:val="000000"/>
          <w:sz w:val="28"/>
        </w:rPr>
        <w:t>
      29) Қазақстан Республикасының заңнамасына сәйкес сотқа талап-арыз беру;</w:t>
      </w:r>
    </w:p>
    <w:bookmarkEnd w:id="1444"/>
    <w:bookmarkStart w:name="z1467" w:id="1445"/>
    <w:p>
      <w:pPr>
        <w:spacing w:after="0"/>
        <w:ind w:left="0"/>
        <w:jc w:val="both"/>
      </w:pPr>
      <w:r>
        <w:rPr>
          <w:rFonts w:ascii="Times New Roman"/>
          <w:b w:val="false"/>
          <w:i w:val="false"/>
          <w:color w:val="000000"/>
          <w:sz w:val="28"/>
        </w:rPr>
        <w:t>
      30) қолданыстағы заңнамалық актілерде көзделген өзге де құқықтарды жүзеге асыру;</w:t>
      </w:r>
    </w:p>
    <w:bookmarkEnd w:id="1445"/>
    <w:bookmarkStart w:name="z1468" w:id="1446"/>
    <w:p>
      <w:pPr>
        <w:spacing w:after="0"/>
        <w:ind w:left="0"/>
        <w:jc w:val="both"/>
      </w:pPr>
      <w:r>
        <w:rPr>
          <w:rFonts w:ascii="Times New Roman"/>
          <w:b w:val="false"/>
          <w:i w:val="false"/>
          <w:color w:val="000000"/>
          <w:sz w:val="28"/>
        </w:rPr>
        <w:t>
      15. Құқықтары мен міндеттері:</w:t>
      </w:r>
    </w:p>
    <w:bookmarkEnd w:id="1446"/>
    <w:bookmarkStart w:name="z1469" w:id="1447"/>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1447"/>
    <w:bookmarkStart w:name="z1470" w:id="1448"/>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тұлғалардан қажетті ақпарат пен материалдарды, оған қоса мемлекеттік қызметтерді көрсетуге қажетті құжаттар мен ақпаратты сұрату және алу;</w:t>
      </w:r>
    </w:p>
    <w:bookmarkEnd w:id="1448"/>
    <w:bookmarkStart w:name="z1471" w:id="1449"/>
    <w:p>
      <w:pPr>
        <w:spacing w:after="0"/>
        <w:ind w:left="0"/>
        <w:jc w:val="both"/>
      </w:pPr>
      <w:r>
        <w:rPr>
          <w:rFonts w:ascii="Times New Roman"/>
          <w:b w:val="false"/>
          <w:i w:val="false"/>
          <w:color w:val="000000"/>
          <w:sz w:val="28"/>
        </w:rPr>
        <w:t>
      3) Департамент құзыретіне жататын мәселелерді орындау үшін ғылыми және өзге де ұйымдарды, жеке ғалымдарды, ұстаздарды, мамандар мен сарапшыларды белгіленген тәртіппен тарту;</w:t>
      </w:r>
    </w:p>
    <w:bookmarkEnd w:id="1449"/>
    <w:bookmarkStart w:name="z1472" w:id="1450"/>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1450"/>
    <w:bookmarkStart w:name="z1473" w:id="1451"/>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1451"/>
    <w:bookmarkStart w:name="z1474" w:id="1452"/>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 деректер базасын құру;</w:t>
      </w:r>
    </w:p>
    <w:bookmarkEnd w:id="1452"/>
    <w:bookmarkStart w:name="z1475" w:id="1453"/>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ведомстволық бағынысты ұйымдардың мамандарын, консультанттарын және сарапшыларын тарту;</w:t>
      </w:r>
    </w:p>
    <w:bookmarkEnd w:id="1453"/>
    <w:bookmarkStart w:name="z1476" w:id="1454"/>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1454"/>
    <w:bookmarkStart w:name="z1477" w:id="1455"/>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1455"/>
    <w:bookmarkStart w:name="z1478" w:id="1456"/>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1456"/>
    <w:bookmarkStart w:name="z1479" w:id="1457"/>
    <w:p>
      <w:pPr>
        <w:spacing w:after="0"/>
        <w:ind w:left="0"/>
        <w:jc w:val="both"/>
      </w:pPr>
      <w:r>
        <w:rPr>
          <w:rFonts w:ascii="Times New Roman"/>
          <w:b w:val="false"/>
          <w:i w:val="false"/>
          <w:color w:val="000000"/>
          <w:sz w:val="28"/>
        </w:rPr>
        <w:t>
      11) Комитетке атқарып жатқан жұмыстар бойынша уақытылы және сапалы ақпарат беру, сондай-ақ Министрлік пен Комитет берген нұсқауларды орындау;</w:t>
      </w:r>
    </w:p>
    <w:bookmarkEnd w:id="1457"/>
    <w:bookmarkStart w:name="z1480" w:id="1458"/>
    <w:p>
      <w:pPr>
        <w:spacing w:after="0"/>
        <w:ind w:left="0"/>
        <w:jc w:val="both"/>
      </w:pPr>
      <w:r>
        <w:rPr>
          <w:rFonts w:ascii="Times New Roman"/>
          <w:b w:val="false"/>
          <w:i w:val="false"/>
          <w:color w:val="000000"/>
          <w:sz w:val="28"/>
        </w:rPr>
        <w:t>
      12) Департаменттің құзыретіне кіретін мәселелер бойынша түсініктемелер беру;</w:t>
      </w:r>
    </w:p>
    <w:bookmarkEnd w:id="1458"/>
    <w:bookmarkStart w:name="z1481" w:id="1459"/>
    <w:p>
      <w:pPr>
        <w:spacing w:after="0"/>
        <w:ind w:left="0"/>
        <w:jc w:val="both"/>
      </w:pPr>
      <w:r>
        <w:rPr>
          <w:rFonts w:ascii="Times New Roman"/>
          <w:b w:val="false"/>
          <w:i w:val="false"/>
          <w:color w:val="000000"/>
          <w:sz w:val="28"/>
        </w:rPr>
        <w:t>
      13) мемлекеттік қызметтер стандарттарының қолжетімділігін қамтамасыз ету;</w:t>
      </w:r>
    </w:p>
    <w:bookmarkEnd w:id="1459"/>
    <w:bookmarkStart w:name="z1482" w:id="1460"/>
    <w:p>
      <w:pPr>
        <w:spacing w:after="0"/>
        <w:ind w:left="0"/>
        <w:jc w:val="both"/>
      </w:pPr>
      <w:r>
        <w:rPr>
          <w:rFonts w:ascii="Times New Roman"/>
          <w:b w:val="false"/>
          <w:i w:val="false"/>
          <w:color w:val="000000"/>
          <w:sz w:val="28"/>
        </w:rPr>
        <w:t>
      14) мемлекеттік қызметтерді көрсету бойынша мемлекеттік қызметтерді көрсету тәртібі туралы тұтынушыларды ақпараттандыру;</w:t>
      </w:r>
    </w:p>
    <w:bookmarkEnd w:id="1460"/>
    <w:bookmarkStart w:name="z1483" w:id="1461"/>
    <w:p>
      <w:pPr>
        <w:spacing w:after="0"/>
        <w:ind w:left="0"/>
        <w:jc w:val="both"/>
      </w:pPr>
      <w:r>
        <w:rPr>
          <w:rFonts w:ascii="Times New Roman"/>
          <w:b w:val="false"/>
          <w:i w:val="false"/>
          <w:color w:val="000000"/>
          <w:sz w:val="28"/>
        </w:rPr>
        <w:t>
      15) мемлекеттік қызметті көрсету саласындағы уәкілетті органдарға тиісті ақпарат ұсыну;</w:t>
      </w:r>
    </w:p>
    <w:bookmarkEnd w:id="1461"/>
    <w:bookmarkStart w:name="z1484" w:id="1462"/>
    <w:p>
      <w:pPr>
        <w:spacing w:after="0"/>
        <w:ind w:left="0"/>
        <w:jc w:val="both"/>
      </w:pPr>
      <w:r>
        <w:rPr>
          <w:rFonts w:ascii="Times New Roman"/>
          <w:b w:val="false"/>
          <w:i w:val="false"/>
          <w:color w:val="000000"/>
          <w:sz w:val="28"/>
        </w:rPr>
        <w:t>
      16)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1462"/>
    <w:bookmarkStart w:name="z1485" w:id="1463"/>
    <w:p>
      <w:pPr>
        <w:spacing w:after="0"/>
        <w:ind w:left="0"/>
        <w:jc w:val="both"/>
      </w:pPr>
      <w:r>
        <w:rPr>
          <w:rFonts w:ascii="Times New Roman"/>
          <w:b w:val="false"/>
          <w:i w:val="false"/>
          <w:color w:val="000000"/>
          <w:sz w:val="28"/>
        </w:rPr>
        <w:t>
      17) Комитет пен балалардың құқықтарын қорғау жөніндегі уәкілетті орган қызметінің бағыттары бойынша әдістемелік көмек алу;</w:t>
      </w:r>
    </w:p>
    <w:bookmarkEnd w:id="1463"/>
    <w:bookmarkStart w:name="z1486" w:id="1464"/>
    <w:p>
      <w:pPr>
        <w:spacing w:after="0"/>
        <w:ind w:left="0"/>
        <w:jc w:val="both"/>
      </w:pPr>
      <w:r>
        <w:rPr>
          <w:rFonts w:ascii="Times New Roman"/>
          <w:b w:val="false"/>
          <w:i w:val="false"/>
          <w:color w:val="000000"/>
          <w:sz w:val="28"/>
        </w:rPr>
        <w:t>
      18)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1464"/>
    <w:bookmarkStart w:name="z1487" w:id="1465"/>
    <w:p>
      <w:pPr>
        <w:spacing w:after="0"/>
        <w:ind w:left="0"/>
        <w:jc w:val="both"/>
      </w:pPr>
      <w:r>
        <w:rPr>
          <w:rFonts w:ascii="Times New Roman"/>
          <w:b w:val="false"/>
          <w:i w:val="false"/>
          <w:color w:val="000000"/>
          <w:sz w:val="28"/>
        </w:rPr>
        <w:t>
      19) Қазақстан Республикасы заңнамасында көзделген басқа құқықтарды жүзеге асыру.</w:t>
      </w:r>
    </w:p>
    <w:bookmarkEnd w:id="1465"/>
    <w:bookmarkStart w:name="z1488" w:id="1466"/>
    <w:p>
      <w:pPr>
        <w:spacing w:after="0"/>
        <w:ind w:left="0"/>
        <w:jc w:val="left"/>
      </w:pPr>
      <w:r>
        <w:rPr>
          <w:rFonts w:ascii="Times New Roman"/>
          <w:b/>
          <w:i w:val="false"/>
          <w:color w:val="000000"/>
        </w:rPr>
        <w:t xml:space="preserve"> 3-тарау. Департаменттің қызметін ұйымдастыру</w:t>
      </w:r>
    </w:p>
    <w:bookmarkEnd w:id="1466"/>
    <w:bookmarkStart w:name="z1489" w:id="1467"/>
    <w:p>
      <w:pPr>
        <w:spacing w:after="0"/>
        <w:ind w:left="0"/>
        <w:jc w:val="both"/>
      </w:pPr>
      <w:r>
        <w:rPr>
          <w:rFonts w:ascii="Times New Roman"/>
          <w:b w:val="false"/>
          <w:i w:val="false"/>
          <w:color w:val="000000"/>
          <w:sz w:val="28"/>
        </w:rPr>
        <w:t xml:space="preserve">
      16. Департаменттің басқарылуын басшы жүзеге асырады, жүктелген міндеттердің орындалуына және оның функцияларын жүзеге асыруына жеке жауапты. </w:t>
      </w:r>
    </w:p>
    <w:bookmarkEnd w:id="1467"/>
    <w:bookmarkStart w:name="z1490" w:id="1468"/>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1468"/>
    <w:bookmarkStart w:name="z1491" w:id="1469"/>
    <w:p>
      <w:pPr>
        <w:spacing w:after="0"/>
        <w:ind w:left="0"/>
        <w:jc w:val="both"/>
      </w:pPr>
      <w:r>
        <w:rPr>
          <w:rFonts w:ascii="Times New Roman"/>
          <w:b w:val="false"/>
          <w:i w:val="false"/>
          <w:color w:val="000000"/>
          <w:sz w:val="28"/>
        </w:rPr>
        <w:t>
      18. Департамент басшысы департаменттің құрылымы мен штаттық кестесі бойынша Комитетке ұсыныс енгізеді;</w:t>
      </w:r>
    </w:p>
    <w:bookmarkEnd w:id="1469"/>
    <w:bookmarkStart w:name="z1492" w:id="1470"/>
    <w:p>
      <w:pPr>
        <w:spacing w:after="0"/>
        <w:ind w:left="0"/>
        <w:jc w:val="both"/>
      </w:pPr>
      <w:r>
        <w:rPr>
          <w:rFonts w:ascii="Times New Roman"/>
          <w:b w:val="false"/>
          <w:i w:val="false"/>
          <w:color w:val="000000"/>
          <w:sz w:val="28"/>
        </w:rPr>
        <w:t>
      19. Департамент басшысының өкілеттігі:</w:t>
      </w:r>
    </w:p>
    <w:bookmarkEnd w:id="1470"/>
    <w:bookmarkStart w:name="z1493" w:id="1471"/>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1471"/>
    <w:bookmarkStart w:name="z1494" w:id="1472"/>
    <w:p>
      <w:pPr>
        <w:spacing w:after="0"/>
        <w:ind w:left="0"/>
        <w:jc w:val="both"/>
      </w:pPr>
      <w:r>
        <w:rPr>
          <w:rFonts w:ascii="Times New Roman"/>
          <w:b w:val="false"/>
          <w:i w:val="false"/>
          <w:color w:val="000000"/>
          <w:sz w:val="28"/>
        </w:rPr>
        <w:t>
      2) Департаменттің қызметкерлерінің функционалдық міндеттері мен өкілеттіктерін анықтайды;</w:t>
      </w:r>
    </w:p>
    <w:bookmarkEnd w:id="1472"/>
    <w:bookmarkStart w:name="z1495" w:id="1473"/>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ұйымдастыруына бақылау жасайды;</w:t>
      </w:r>
    </w:p>
    <w:bookmarkEnd w:id="1473"/>
    <w:bookmarkStart w:name="z1496" w:id="147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1474"/>
    <w:bookmarkStart w:name="z1497" w:id="1475"/>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1475"/>
    <w:bookmarkStart w:name="z1498" w:id="1476"/>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1476"/>
    <w:bookmarkStart w:name="z1499" w:id="1477"/>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1477"/>
    <w:bookmarkStart w:name="z1500" w:id="1478"/>
    <w:p>
      <w:pPr>
        <w:spacing w:after="0"/>
        <w:ind w:left="0"/>
        <w:jc w:val="both"/>
      </w:pPr>
      <w:r>
        <w:rPr>
          <w:rFonts w:ascii="Times New Roman"/>
          <w:b w:val="false"/>
          <w:i w:val="false"/>
          <w:color w:val="000000"/>
          <w:sz w:val="28"/>
        </w:rPr>
        <w:t>
      8) Қазақстан Республикасының әкімшілік құқық бұзушылық туралы Кодексіне сәйкес білім саласындағы уәкілетті органның құзыретіне кіретін баптар бойынша әкімшілік істерді қарайды және әкімшілік жаза қолданады;</w:t>
      </w:r>
    </w:p>
    <w:bookmarkEnd w:id="1478"/>
    <w:bookmarkStart w:name="z1501" w:id="1479"/>
    <w:p>
      <w:pPr>
        <w:spacing w:after="0"/>
        <w:ind w:left="0"/>
        <w:jc w:val="both"/>
      </w:pPr>
      <w:r>
        <w:rPr>
          <w:rFonts w:ascii="Times New Roman"/>
          <w:b w:val="false"/>
          <w:i w:val="false"/>
          <w:color w:val="000000"/>
          <w:sz w:val="28"/>
        </w:rPr>
        <w:t>
      9) Комитеттің келісімі бойынша Департаменттің жұмыс және тексеріс жоспарын бекітеді;</w:t>
      </w:r>
    </w:p>
    <w:bookmarkEnd w:id="1479"/>
    <w:bookmarkStart w:name="z1502" w:id="1480"/>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өзге де ұйымдарда Департаменттің атынан өкілдік етеді;</w:t>
      </w:r>
    </w:p>
    <w:bookmarkEnd w:id="1480"/>
    <w:bookmarkStart w:name="z1503" w:id="1481"/>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жұмысына жалпы басшылық жасайды, қызметкерлердің сыбайлас жемқорлыққа қарсы заңнамалар талаптарын сақтауын қамтамасыз етеді, сыбайлас жемқорлыққа қарсы тұру жұмыстарының жай-күйіне жеке жауапты;</w:t>
      </w:r>
    </w:p>
    <w:bookmarkEnd w:id="1481"/>
    <w:bookmarkStart w:name="z1504" w:id="1482"/>
    <w:p>
      <w:pPr>
        <w:spacing w:after="0"/>
        <w:ind w:left="0"/>
        <w:jc w:val="both"/>
      </w:pPr>
      <w:r>
        <w:rPr>
          <w:rFonts w:ascii="Times New Roman"/>
          <w:b w:val="false"/>
          <w:i w:val="false"/>
          <w:color w:val="000000"/>
          <w:sz w:val="28"/>
        </w:rPr>
        <w:t>
      12) Қазақстан Республикасы заңдары мен Қазақстан Республикасы Президентінің актілеріне сәйкес басқа да өкілеттілікті жүзеге асырады;</w:t>
      </w:r>
    </w:p>
    <w:bookmarkEnd w:id="1482"/>
    <w:bookmarkStart w:name="z1505" w:id="1483"/>
    <w:p>
      <w:pPr>
        <w:spacing w:after="0"/>
        <w:ind w:left="0"/>
        <w:jc w:val="both"/>
      </w:pPr>
      <w:r>
        <w:rPr>
          <w:rFonts w:ascii="Times New Roman"/>
          <w:b w:val="false"/>
          <w:i w:val="false"/>
          <w:color w:val="000000"/>
          <w:sz w:val="28"/>
        </w:rPr>
        <w:t>
      Департаменттің басшысы болмаған кезеңде оны өкілеттіктерін қолданыстағы заңнамаға сәйкес оны алмастыратын тұлға орындайды.</w:t>
      </w:r>
    </w:p>
    <w:bookmarkEnd w:id="1483"/>
    <w:bookmarkStart w:name="z1506" w:id="1484"/>
    <w:p>
      <w:pPr>
        <w:spacing w:after="0"/>
        <w:ind w:left="0"/>
        <w:jc w:val="left"/>
      </w:pPr>
      <w:r>
        <w:rPr>
          <w:rFonts w:ascii="Times New Roman"/>
          <w:b/>
          <w:i w:val="false"/>
          <w:color w:val="000000"/>
        </w:rPr>
        <w:t xml:space="preserve"> 4-тарау. Департаменттің мүлкі</w:t>
      </w:r>
    </w:p>
    <w:bookmarkEnd w:id="1484"/>
    <w:bookmarkStart w:name="z1507" w:id="1485"/>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 мүмкін.</w:t>
      </w:r>
    </w:p>
    <w:bookmarkEnd w:id="1485"/>
    <w:bookmarkStart w:name="z1508" w:id="148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486"/>
    <w:bookmarkStart w:name="z1509" w:id="1487"/>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487"/>
    <w:bookmarkStart w:name="z1510" w:id="1488"/>
    <w:p>
      <w:pPr>
        <w:spacing w:after="0"/>
        <w:ind w:left="0"/>
        <w:jc w:val="both"/>
      </w:pPr>
      <w:r>
        <w:rPr>
          <w:rFonts w:ascii="Times New Roman"/>
          <w:b w:val="false"/>
          <w:i w:val="false"/>
          <w:color w:val="000000"/>
          <w:sz w:val="28"/>
        </w:rPr>
        <w:t>
      22. Департаментке өзіне бекітілген мүлікті және қаржыландыру жоспары бойынша өзіне бөлінген қаражат есебінен сатып алынған мүлікті егер Қазақстан Республикасының заңнамасында өзгеше белгіленбесе өз бетімен иеліктен шығаруға немесе оған өзге де тәсілмен иелік етуге рұқсат берілмейді.</w:t>
      </w:r>
    </w:p>
    <w:bookmarkEnd w:id="1488"/>
    <w:bookmarkStart w:name="z1511" w:id="1489"/>
    <w:p>
      <w:pPr>
        <w:spacing w:after="0"/>
        <w:ind w:left="0"/>
        <w:jc w:val="both"/>
      </w:pPr>
      <w:r>
        <w:rPr>
          <w:rFonts w:ascii="Times New Roman"/>
          <w:b w:val="false"/>
          <w:i w:val="false"/>
          <w:color w:val="000000"/>
          <w:sz w:val="28"/>
        </w:rPr>
        <w:t>
      23. Департамент міндеттері бойынша өзіне бөлініп берілген қаржы көлемінде жауап береді.</w:t>
      </w:r>
    </w:p>
    <w:bookmarkEnd w:id="1489"/>
    <w:bookmarkStart w:name="z1512" w:id="1490"/>
    <w:p>
      <w:pPr>
        <w:spacing w:after="0"/>
        <w:ind w:left="0"/>
        <w:jc w:val="left"/>
      </w:pPr>
      <w:r>
        <w:rPr>
          <w:rFonts w:ascii="Times New Roman"/>
          <w:b/>
          <w:i w:val="false"/>
          <w:color w:val="000000"/>
        </w:rPr>
        <w:t xml:space="preserve"> 5-тарау. Департаментті қайта ұйымдастыру және тарату</w:t>
      </w:r>
    </w:p>
    <w:bookmarkEnd w:id="1490"/>
    <w:bookmarkStart w:name="z1513" w:id="149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"27" қыркүйектегі</w:t>
            </w:r>
            <w:r>
              <w:br/>
            </w:r>
            <w:r>
              <w:rPr>
                <w:rFonts w:ascii="Times New Roman"/>
                <w:b w:val="false"/>
                <w:i w:val="false"/>
                <w:color w:val="000000"/>
                <w:sz w:val="20"/>
              </w:rPr>
              <w:t>№ 489 бұйрығына</w:t>
            </w:r>
            <w:r>
              <w:br/>
            </w:r>
            <w:r>
              <w:rPr>
                <w:rFonts w:ascii="Times New Roman"/>
                <w:b w:val="false"/>
                <w:i w:val="false"/>
                <w:color w:val="000000"/>
                <w:sz w:val="20"/>
              </w:rPr>
              <w:t>15-қосымша</w:t>
            </w:r>
          </w:p>
        </w:tc>
      </w:tr>
    </w:tbl>
    <w:bookmarkStart w:name="z1515" w:id="1492"/>
    <w:p>
      <w:pPr>
        <w:spacing w:after="0"/>
        <w:ind w:left="0"/>
        <w:jc w:val="left"/>
      </w:pPr>
      <w:r>
        <w:rPr>
          <w:rFonts w:ascii="Times New Roman"/>
          <w:b/>
          <w:i w:val="false"/>
          <w:color w:val="000000"/>
        </w:rPr>
        <w:t xml:space="preserve"> "Қазақстан Республикасы Білім және ғылым министрлігі Білім және ғылым саласында сапаны қамтамасыз ету комитетінің Алматы қаласының білім саласында сапаны қамтамасыз ету департаменті" республикалық мемлекеттік мекемесінің ережесі</w:t>
      </w:r>
    </w:p>
    <w:bookmarkEnd w:id="1492"/>
    <w:bookmarkStart w:name="z1516" w:id="1493"/>
    <w:p>
      <w:pPr>
        <w:spacing w:after="0"/>
        <w:ind w:left="0"/>
        <w:jc w:val="left"/>
      </w:pPr>
      <w:r>
        <w:rPr>
          <w:rFonts w:ascii="Times New Roman"/>
          <w:b/>
          <w:i w:val="false"/>
          <w:color w:val="000000"/>
        </w:rPr>
        <w:t xml:space="preserve"> 1-тарау. Жалпы ережелер</w:t>
      </w:r>
    </w:p>
    <w:bookmarkEnd w:id="1493"/>
    <w:bookmarkStart w:name="z1517" w:id="1494"/>
    <w:p>
      <w:pPr>
        <w:spacing w:after="0"/>
        <w:ind w:left="0"/>
        <w:jc w:val="both"/>
      </w:pPr>
      <w:r>
        <w:rPr>
          <w:rFonts w:ascii="Times New Roman"/>
          <w:b w:val="false"/>
          <w:i w:val="false"/>
          <w:color w:val="000000"/>
          <w:sz w:val="28"/>
        </w:rPr>
        <w:t>
      1. Қазақстан Республикасы Білім және ғылым министрлігі Білім және ғылым саласында сапаны қамтамасыз ету комитетінің Алматы қаласының білім саласында сапаны қамтамасыз ету департаменті (бұдан әрі – Департамент) Қазақстан Республикасы Білім және ғылым министрлігінің Білім және ғылым саласында сапаны қамтамасыз ету комитетінің (бұдан әрі – Комитет) құзыреті шегінде білім және ғылым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Білім және ғылым министрлігінің (бұдан әрі – Министрлік) стратегиялық функцияларын орындауға қатысады.</w:t>
      </w:r>
    </w:p>
    <w:bookmarkEnd w:id="1494"/>
    <w:bookmarkStart w:name="z1518" w:id="149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95"/>
    <w:bookmarkStart w:name="z1519" w:id="1496"/>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аумақтық қазынашылық органдарда шоттары болады.</w:t>
      </w:r>
    </w:p>
    <w:bookmarkEnd w:id="1496"/>
    <w:bookmarkStart w:name="z1520" w:id="149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97"/>
    <w:bookmarkStart w:name="z1521" w:id="1498"/>
    <w:p>
      <w:pPr>
        <w:spacing w:after="0"/>
        <w:ind w:left="0"/>
        <w:jc w:val="both"/>
      </w:pPr>
      <w:r>
        <w:rPr>
          <w:rFonts w:ascii="Times New Roman"/>
          <w:b w:val="false"/>
          <w:i w:val="false"/>
          <w:color w:val="000000"/>
          <w:sz w:val="28"/>
        </w:rPr>
        <w:t xml:space="preserve">
      5. Департаменттің, егер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 </w:t>
      </w:r>
    </w:p>
    <w:bookmarkEnd w:id="1498"/>
    <w:bookmarkStart w:name="z1522" w:id="149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499"/>
    <w:bookmarkStart w:name="z1523" w:id="1500"/>
    <w:p>
      <w:pPr>
        <w:spacing w:after="0"/>
        <w:ind w:left="0"/>
        <w:jc w:val="both"/>
      </w:pPr>
      <w:r>
        <w:rPr>
          <w:rFonts w:ascii="Times New Roman"/>
          <w:b w:val="false"/>
          <w:i w:val="false"/>
          <w:color w:val="000000"/>
          <w:sz w:val="28"/>
        </w:rPr>
        <w:t>
      7. Департаменттің құрылымы мен штаттық санының лимиті қолданыстағы заңнамаға сәйкес бекітіледі.</w:t>
      </w:r>
    </w:p>
    <w:bookmarkEnd w:id="1500"/>
    <w:bookmarkStart w:name="z1524" w:id="1501"/>
    <w:p>
      <w:pPr>
        <w:spacing w:after="0"/>
        <w:ind w:left="0"/>
        <w:jc w:val="both"/>
      </w:pPr>
      <w:r>
        <w:rPr>
          <w:rFonts w:ascii="Times New Roman"/>
          <w:b w:val="false"/>
          <w:i w:val="false"/>
          <w:color w:val="000000"/>
          <w:sz w:val="28"/>
        </w:rPr>
        <w:t>
      8. Департаменттің заңды мекен-жайы: Қазақстан Республикасы, 050010, Алматы қаласы, Жамбыл көшесі, 25 үй.</w:t>
      </w:r>
    </w:p>
    <w:bookmarkEnd w:id="1501"/>
    <w:bookmarkStart w:name="z1525" w:id="1502"/>
    <w:p>
      <w:pPr>
        <w:spacing w:after="0"/>
        <w:ind w:left="0"/>
        <w:jc w:val="both"/>
      </w:pPr>
      <w:r>
        <w:rPr>
          <w:rFonts w:ascii="Times New Roman"/>
          <w:b w:val="false"/>
          <w:i w:val="false"/>
          <w:color w:val="000000"/>
          <w:sz w:val="28"/>
        </w:rPr>
        <w:t>
      9. Мемлекеттік органның толық атауы – "Қазақстан Республикасы Білім және ғылым министрлігі Білім және ғылым саласында сапаны қамтамасыз ету комитетінің Алматы қаласының білім саласында сапаны қамтамасыз ету департаменті" республикалық мемлекеттік мекемесі.</w:t>
      </w:r>
    </w:p>
    <w:bookmarkEnd w:id="1502"/>
    <w:bookmarkStart w:name="z1526" w:id="150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03"/>
    <w:bookmarkStart w:name="z1527" w:id="150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504"/>
    <w:bookmarkStart w:name="z1528" w:id="1505"/>
    <w:p>
      <w:pPr>
        <w:spacing w:after="0"/>
        <w:ind w:left="0"/>
        <w:jc w:val="both"/>
      </w:pPr>
      <w:r>
        <w:rPr>
          <w:rFonts w:ascii="Times New Roman"/>
          <w:b w:val="false"/>
          <w:i w:val="false"/>
          <w:color w:val="000000"/>
          <w:sz w:val="28"/>
        </w:rPr>
        <w:t>
      12. Департаментке кәсіпкерлік субъектілермен Департаменттің функциялары болып табылатын міндеттерді орындау тұрғысында шарттық қатынастарға түсуге тыйым салынады.</w:t>
      </w:r>
    </w:p>
    <w:bookmarkEnd w:id="1505"/>
    <w:bookmarkStart w:name="z1529" w:id="150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кiрiстер республикалық бюджеттің кірісіне жіберіледі.</w:t>
      </w:r>
    </w:p>
    <w:bookmarkEnd w:id="1506"/>
    <w:bookmarkStart w:name="z1530" w:id="1507"/>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1507"/>
    <w:bookmarkStart w:name="z1531" w:id="1508"/>
    <w:p>
      <w:pPr>
        <w:spacing w:after="0"/>
        <w:ind w:left="0"/>
        <w:jc w:val="both"/>
      </w:pPr>
      <w:r>
        <w:rPr>
          <w:rFonts w:ascii="Times New Roman"/>
          <w:b w:val="false"/>
          <w:i w:val="false"/>
          <w:color w:val="000000"/>
          <w:sz w:val="28"/>
        </w:rPr>
        <w:t xml:space="preserve">
      13. Міндеттері: </w:t>
      </w:r>
    </w:p>
    <w:bookmarkEnd w:id="1508"/>
    <w:bookmarkStart w:name="z1532" w:id="1509"/>
    <w:p>
      <w:pPr>
        <w:spacing w:after="0"/>
        <w:ind w:left="0"/>
        <w:jc w:val="both"/>
      </w:pPr>
      <w:r>
        <w:rPr>
          <w:rFonts w:ascii="Times New Roman"/>
          <w:b w:val="false"/>
          <w:i w:val="false"/>
          <w:color w:val="000000"/>
          <w:sz w:val="28"/>
        </w:rPr>
        <w:t>
      1) Департамент өз құзыреті шегінде білім беру саласындағы бірыңғай мемлекеттік саясатты іске асыру;</w:t>
      </w:r>
    </w:p>
    <w:bookmarkEnd w:id="1509"/>
    <w:bookmarkStart w:name="z1533" w:id="1510"/>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1510"/>
    <w:bookmarkStart w:name="z1534" w:id="1511"/>
    <w:p>
      <w:pPr>
        <w:spacing w:after="0"/>
        <w:ind w:left="0"/>
        <w:jc w:val="both"/>
      </w:pPr>
      <w:r>
        <w:rPr>
          <w:rFonts w:ascii="Times New Roman"/>
          <w:b w:val="false"/>
          <w:i w:val="false"/>
          <w:color w:val="000000"/>
          <w:sz w:val="28"/>
        </w:rPr>
        <w:t>
      14. Функциялары:</w:t>
      </w:r>
    </w:p>
    <w:bookmarkEnd w:id="1511"/>
    <w:bookmarkStart w:name="z1535" w:id="1512"/>
    <w:p>
      <w:pPr>
        <w:spacing w:after="0"/>
        <w:ind w:left="0"/>
        <w:jc w:val="both"/>
      </w:pPr>
      <w:r>
        <w:rPr>
          <w:rFonts w:ascii="Times New Roman"/>
          <w:b w:val="false"/>
          <w:i w:val="false"/>
          <w:color w:val="000000"/>
          <w:sz w:val="28"/>
        </w:rPr>
        <w:t>
      1) рұқсаттар мен хабарламалардың мемлекеттік ақпараттық жүйесі арқылы оның жұмыс істеу қағидаларына сәйкес:</w:t>
      </w:r>
    </w:p>
    <w:bookmarkEnd w:id="1512"/>
    <w:bookmarkStart w:name="z1536" w:id="1513"/>
    <w:p>
      <w:pPr>
        <w:spacing w:after="0"/>
        <w:ind w:left="0"/>
        <w:jc w:val="both"/>
      </w:pPr>
      <w:r>
        <w:rPr>
          <w:rFonts w:ascii="Times New Roman"/>
          <w:b w:val="false"/>
          <w:i w:val="false"/>
          <w:color w:val="000000"/>
          <w:sz w:val="28"/>
        </w:rPr>
        <w:t>
      бастауыш білім;</w:t>
      </w:r>
    </w:p>
    <w:bookmarkEnd w:id="1513"/>
    <w:bookmarkStart w:name="z1537" w:id="1514"/>
    <w:p>
      <w:pPr>
        <w:spacing w:after="0"/>
        <w:ind w:left="0"/>
        <w:jc w:val="both"/>
      </w:pPr>
      <w:r>
        <w:rPr>
          <w:rFonts w:ascii="Times New Roman"/>
          <w:b w:val="false"/>
          <w:i w:val="false"/>
          <w:color w:val="000000"/>
          <w:sz w:val="28"/>
        </w:rPr>
        <w:t>
      негізгі орта білім;</w:t>
      </w:r>
    </w:p>
    <w:bookmarkEnd w:id="1514"/>
    <w:bookmarkStart w:name="z1538" w:id="1515"/>
    <w:p>
      <w:pPr>
        <w:spacing w:after="0"/>
        <w:ind w:left="0"/>
        <w:jc w:val="both"/>
      </w:pPr>
      <w:r>
        <w:rPr>
          <w:rFonts w:ascii="Times New Roman"/>
          <w:b w:val="false"/>
          <w:i w:val="false"/>
          <w:color w:val="000000"/>
          <w:sz w:val="28"/>
        </w:rPr>
        <w:t>
      жалпы орта білім;</w:t>
      </w:r>
    </w:p>
    <w:bookmarkEnd w:id="1515"/>
    <w:bookmarkStart w:name="z1539" w:id="1516"/>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bookmarkEnd w:id="1516"/>
    <w:bookmarkStart w:name="z1540" w:id="1517"/>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 беру үшін бiлiм беру қызметiмен айналысуға лицензиялауды электрондық түрде жүзеге асыру;</w:t>
      </w:r>
    </w:p>
    <w:bookmarkEnd w:id="1517"/>
    <w:bookmarkStart w:name="z1541" w:id="1518"/>
    <w:p>
      <w:pPr>
        <w:spacing w:after="0"/>
        <w:ind w:left="0"/>
        <w:jc w:val="both"/>
      </w:pPr>
      <w:r>
        <w:rPr>
          <w:rFonts w:ascii="Times New Roman"/>
          <w:b w:val="false"/>
          <w:i w:val="false"/>
          <w:color w:val="000000"/>
          <w:sz w:val="28"/>
        </w:rPr>
        <w:t>
      2) мектепке дейінгі тәрбие мен оқыту бойынша қызметті жүзеге асырудың басталғаны немесе тоқтатылғаны туралы хабарламаларды қабылдауды жүзеге асырады;</w:t>
      </w:r>
    </w:p>
    <w:bookmarkEnd w:id="1518"/>
    <w:bookmarkStart w:name="z1542" w:id="1519"/>
    <w:p>
      <w:pPr>
        <w:spacing w:after="0"/>
        <w:ind w:left="0"/>
        <w:jc w:val="both"/>
      </w:pPr>
      <w:r>
        <w:rPr>
          <w:rFonts w:ascii="Times New Roman"/>
          <w:b w:val="false"/>
          <w:i w:val="false"/>
          <w:color w:val="000000"/>
          <w:sz w:val="28"/>
        </w:rPr>
        <w:t>
      3) білім беру ұйымын Қазақстан Республикасының заңдарында белгіленген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тастайды;</w:t>
      </w:r>
    </w:p>
    <w:bookmarkEnd w:id="1519"/>
    <w:bookmarkStart w:name="z1543" w:id="1520"/>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тоқтатады;</w:t>
      </w:r>
    </w:p>
    <w:bookmarkEnd w:id="1520"/>
    <w:bookmarkStart w:name="z1544" w:id="1521"/>
    <w:p>
      <w:pPr>
        <w:spacing w:after="0"/>
        <w:ind w:left="0"/>
        <w:jc w:val="both"/>
      </w:pPr>
      <w:r>
        <w:rPr>
          <w:rFonts w:ascii="Times New Roman"/>
          <w:b w:val="false"/>
          <w:i w:val="false"/>
          <w:color w:val="000000"/>
          <w:sz w:val="28"/>
        </w:rPr>
        <w:t>
      5)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жүргізеді;</w:t>
      </w:r>
    </w:p>
    <w:bookmarkEnd w:id="1521"/>
    <w:bookmarkStart w:name="z1545" w:id="1522"/>
    <w:p>
      <w:pPr>
        <w:spacing w:after="0"/>
        <w:ind w:left="0"/>
        <w:jc w:val="both"/>
      </w:pPr>
      <w:r>
        <w:rPr>
          <w:rFonts w:ascii="Times New Roman"/>
          <w:b w:val="false"/>
          <w:i w:val="false"/>
          <w:color w:val="000000"/>
          <w:sz w:val="28"/>
        </w:rPr>
        <w:t>
      6) жұмыс істеу ережелеріне сәйкес рұқсаттар мен хабарламалардың мемлекеттік ақпараттық жүйесі арқылы электронды түрде хабарлама рәсімін жүзеге асырады;</w:t>
      </w:r>
    </w:p>
    <w:bookmarkEnd w:id="1522"/>
    <w:bookmarkStart w:name="z1546" w:id="1523"/>
    <w:p>
      <w:pPr>
        <w:spacing w:after="0"/>
        <w:ind w:left="0"/>
        <w:jc w:val="both"/>
      </w:pPr>
      <w:r>
        <w:rPr>
          <w:rFonts w:ascii="Times New Roman"/>
          <w:b w:val="false"/>
          <w:i w:val="false"/>
          <w:color w:val="000000"/>
          <w:sz w:val="28"/>
        </w:rPr>
        <w:t>
      7)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профилактикалық бақылауды жүзеге асырады;</w:t>
      </w:r>
    </w:p>
    <w:bookmarkEnd w:id="1523"/>
    <w:bookmarkStart w:name="z1547" w:id="1524"/>
    <w:p>
      <w:pPr>
        <w:spacing w:after="0"/>
        <w:ind w:left="0"/>
        <w:jc w:val="both"/>
      </w:pPr>
      <w:r>
        <w:rPr>
          <w:rFonts w:ascii="Times New Roman"/>
          <w:b w:val="false"/>
          <w:i w:val="false"/>
          <w:color w:val="000000"/>
          <w:sz w:val="28"/>
        </w:rPr>
        <w:t>
      8)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1524"/>
    <w:bookmarkStart w:name="z1548" w:id="1525"/>
    <w:p>
      <w:pPr>
        <w:spacing w:after="0"/>
        <w:ind w:left="0"/>
        <w:jc w:val="both"/>
      </w:pPr>
      <w:r>
        <w:rPr>
          <w:rFonts w:ascii="Times New Roman"/>
          <w:b w:val="false"/>
          <w:i w:val="false"/>
          <w:color w:val="000000"/>
          <w:sz w:val="28"/>
        </w:rPr>
        <w:t>
      9) ведомстволық бағыныстылығына қарамастан білім беру ұйымдарын мемлекеттік аттестаттаудан өткізу:</w:t>
      </w:r>
    </w:p>
    <w:bookmarkEnd w:id="1525"/>
    <w:bookmarkStart w:name="z1549" w:id="1526"/>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w:t>
      </w:r>
    </w:p>
    <w:bookmarkEnd w:id="1526"/>
    <w:bookmarkStart w:name="z1550" w:id="1527"/>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бағдарламаларын;</w:t>
      </w:r>
    </w:p>
    <w:bookmarkEnd w:id="1527"/>
    <w:bookmarkStart w:name="z1551" w:id="1528"/>
    <w:p>
      <w:pPr>
        <w:spacing w:after="0"/>
        <w:ind w:left="0"/>
        <w:jc w:val="both"/>
      </w:pPr>
      <w:r>
        <w:rPr>
          <w:rFonts w:ascii="Times New Roman"/>
          <w:b w:val="false"/>
          <w:i w:val="false"/>
          <w:color w:val="000000"/>
          <w:sz w:val="28"/>
        </w:rPr>
        <w:t>
      арнайы білімнің арнайы оқу бағдарламаларын;</w:t>
      </w:r>
    </w:p>
    <w:bookmarkEnd w:id="1528"/>
    <w:bookmarkStart w:name="z1552" w:id="1529"/>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w:t>
      </w:r>
    </w:p>
    <w:bookmarkEnd w:id="1529"/>
    <w:bookmarkStart w:name="z1553" w:id="1530"/>
    <w:p>
      <w:pPr>
        <w:spacing w:after="0"/>
        <w:ind w:left="0"/>
        <w:jc w:val="both"/>
      </w:pPr>
      <w:r>
        <w:rPr>
          <w:rFonts w:ascii="Times New Roman"/>
          <w:b w:val="false"/>
          <w:i w:val="false"/>
          <w:color w:val="000000"/>
          <w:sz w:val="28"/>
        </w:rPr>
        <w:t>
      10) меншік нысандары мен ведомстволық бағыныстылығына қарамастан, білім беру ұйымдарында Қазақстан Республикасы заңнамасының және білім беру саласындағы нормативтік құқықтық актілердің, мемлекеттік жалпыға міндетті білім беру стандарттарының орындалуын мемлекеттік бақылауды жүзеге асыру;</w:t>
      </w:r>
    </w:p>
    <w:bookmarkEnd w:id="1530"/>
    <w:bookmarkStart w:name="z1554" w:id="1531"/>
    <w:p>
      <w:pPr>
        <w:spacing w:after="0"/>
        <w:ind w:left="0"/>
        <w:jc w:val="both"/>
      </w:pPr>
      <w:r>
        <w:rPr>
          <w:rFonts w:ascii="Times New Roman"/>
          <w:b w:val="false"/>
          <w:i w:val="false"/>
          <w:color w:val="000000"/>
          <w:sz w:val="28"/>
        </w:rPr>
        <w:t xml:space="preserve">
      11)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1531"/>
    <w:bookmarkStart w:name="z1555" w:id="1532"/>
    <w:p>
      <w:pPr>
        <w:spacing w:after="0"/>
        <w:ind w:left="0"/>
        <w:jc w:val="both"/>
      </w:pPr>
      <w:r>
        <w:rPr>
          <w:rFonts w:ascii="Times New Roman"/>
          <w:b w:val="false"/>
          <w:i w:val="false"/>
          <w:color w:val="000000"/>
          <w:sz w:val="28"/>
        </w:rPr>
        <w:t xml:space="preserve">
      12)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1532"/>
    <w:bookmarkStart w:name="z1556" w:id="1533"/>
    <w:p>
      <w:pPr>
        <w:spacing w:after="0"/>
        <w:ind w:left="0"/>
        <w:jc w:val="both"/>
      </w:pPr>
      <w:r>
        <w:rPr>
          <w:rFonts w:ascii="Times New Roman"/>
          <w:b w:val="false"/>
          <w:i w:val="false"/>
          <w:color w:val="000000"/>
          <w:sz w:val="28"/>
        </w:rPr>
        <w:t>
      13) тәуекел дәрежесін бағалау өлшемшарттары негізінде бақылау субъектілеріне бару арқылы профилактикалық бақылауды жүргізудің жартыжылдық тізімін әзірлеу;</w:t>
      </w:r>
    </w:p>
    <w:bookmarkEnd w:id="1533"/>
    <w:bookmarkStart w:name="z1557" w:id="1534"/>
    <w:p>
      <w:pPr>
        <w:spacing w:after="0"/>
        <w:ind w:left="0"/>
        <w:jc w:val="both"/>
      </w:pPr>
      <w:r>
        <w:rPr>
          <w:rFonts w:ascii="Times New Roman"/>
          <w:b w:val="false"/>
          <w:i w:val="false"/>
          <w:color w:val="000000"/>
          <w:sz w:val="28"/>
        </w:rPr>
        <w:t>
      14) білім туралы құжаттарды (түпнұсқаларды) апостильдеу рәсімін жүзеге асыру;</w:t>
      </w:r>
    </w:p>
    <w:bookmarkEnd w:id="1534"/>
    <w:bookmarkStart w:name="z1558" w:id="1535"/>
    <w:p>
      <w:pPr>
        <w:spacing w:after="0"/>
        <w:ind w:left="0"/>
        <w:jc w:val="both"/>
      </w:pPr>
      <w:r>
        <w:rPr>
          <w:rFonts w:ascii="Times New Roman"/>
          <w:b w:val="false"/>
          <w:i w:val="false"/>
          <w:color w:val="000000"/>
          <w:sz w:val="28"/>
        </w:rPr>
        <w:t>
      15) білім алушылардың білім жетістіктеріне мониторингілеу жүргізуге қатысу;</w:t>
      </w:r>
    </w:p>
    <w:bookmarkEnd w:id="1535"/>
    <w:bookmarkStart w:name="z1559" w:id="1536"/>
    <w:p>
      <w:pPr>
        <w:spacing w:after="0"/>
        <w:ind w:left="0"/>
        <w:jc w:val="both"/>
      </w:pPr>
      <w:r>
        <w:rPr>
          <w:rFonts w:ascii="Times New Roman"/>
          <w:b w:val="false"/>
          <w:i w:val="false"/>
          <w:color w:val="000000"/>
          <w:sz w:val="28"/>
        </w:rPr>
        <w:t>
      16) білім беру жетістіктерін мониторингілеу нәтижелері бойынша білім беру ұйымдарына әдістемелік қолдау көрсету;</w:t>
      </w:r>
    </w:p>
    <w:bookmarkEnd w:id="1536"/>
    <w:bookmarkStart w:name="z1560" w:id="1537"/>
    <w:p>
      <w:pPr>
        <w:spacing w:after="0"/>
        <w:ind w:left="0"/>
        <w:jc w:val="both"/>
      </w:pPr>
      <w:r>
        <w:rPr>
          <w:rFonts w:ascii="Times New Roman"/>
          <w:b w:val="false"/>
          <w:i w:val="false"/>
          <w:color w:val="000000"/>
          <w:sz w:val="28"/>
        </w:rPr>
        <w:t>
      17) мектептердегі, техникалық және кәсіптік білім беру ұйымдарындағы, балалар үйінің қамқоршылық кеңестердің отырыстарына байқаушы ретінде қатысу;</w:t>
      </w:r>
    </w:p>
    <w:bookmarkEnd w:id="1537"/>
    <w:bookmarkStart w:name="z1561" w:id="1538"/>
    <w:p>
      <w:pPr>
        <w:spacing w:after="0"/>
        <w:ind w:left="0"/>
        <w:jc w:val="both"/>
      </w:pPr>
      <w:r>
        <w:rPr>
          <w:rFonts w:ascii="Times New Roman"/>
          <w:b w:val="false"/>
          <w:i w:val="false"/>
          <w:color w:val="000000"/>
          <w:sz w:val="28"/>
        </w:rPr>
        <w:t>
      18) білім және ғылым саласындағы мемлекеттік саясатты іске асыру жөнінде ақпараттық-түсіндіру жұмыстарын жүргізу;</w:t>
      </w:r>
    </w:p>
    <w:bookmarkEnd w:id="1538"/>
    <w:bookmarkStart w:name="z1562" w:id="1539"/>
    <w:p>
      <w:pPr>
        <w:spacing w:after="0"/>
        <w:ind w:left="0"/>
        <w:jc w:val="both"/>
      </w:pPr>
      <w:r>
        <w:rPr>
          <w:rFonts w:ascii="Times New Roman"/>
          <w:b w:val="false"/>
          <w:i w:val="false"/>
          <w:color w:val="000000"/>
          <w:sz w:val="28"/>
        </w:rPr>
        <w:t>
      19) білім беру ұйымдарының жаңа оқу жылына дайындығына мониторинг жүргізу (құрылыс, күрделі және ағымдағы жөндеу жұмыстары, материалдық -техникалық қамтамасыз ету мен жабдықтау);</w:t>
      </w:r>
    </w:p>
    <w:bookmarkEnd w:id="1539"/>
    <w:bookmarkStart w:name="z1563" w:id="1540"/>
    <w:p>
      <w:pPr>
        <w:spacing w:after="0"/>
        <w:ind w:left="0"/>
        <w:jc w:val="both"/>
      </w:pPr>
      <w:r>
        <w:rPr>
          <w:rFonts w:ascii="Times New Roman"/>
          <w:b w:val="false"/>
          <w:i w:val="false"/>
          <w:color w:val="000000"/>
          <w:sz w:val="28"/>
        </w:rPr>
        <w:t>
      20) мұғалімдердің кәсіби қызметін қамтамасыз ету бойынша білім басқару органдарына мониторинг (талдау) жүргізу;</w:t>
      </w:r>
    </w:p>
    <w:bookmarkEnd w:id="1540"/>
    <w:bookmarkStart w:name="z1564" w:id="1541"/>
    <w:p>
      <w:pPr>
        <w:spacing w:after="0"/>
        <w:ind w:left="0"/>
        <w:jc w:val="both"/>
      </w:pPr>
      <w:r>
        <w:rPr>
          <w:rFonts w:ascii="Times New Roman"/>
          <w:b w:val="false"/>
          <w:i w:val="false"/>
          <w:color w:val="000000"/>
          <w:sz w:val="28"/>
        </w:rPr>
        <w:t>
      21) апатты және үш ауысымды мектептерге мониторинг жүргізу;</w:t>
      </w:r>
    </w:p>
    <w:bookmarkEnd w:id="1541"/>
    <w:bookmarkStart w:name="z1565" w:id="1542"/>
    <w:p>
      <w:pPr>
        <w:spacing w:after="0"/>
        <w:ind w:left="0"/>
        <w:jc w:val="both"/>
      </w:pPr>
      <w:r>
        <w:rPr>
          <w:rFonts w:ascii="Times New Roman"/>
          <w:b w:val="false"/>
          <w:i w:val="false"/>
          <w:color w:val="000000"/>
          <w:sz w:val="28"/>
        </w:rPr>
        <w:t>
      22) білім беру ұйымдарына әдіснамалық көмек көрсету;</w:t>
      </w:r>
    </w:p>
    <w:bookmarkEnd w:id="1542"/>
    <w:bookmarkStart w:name="z1566" w:id="1543"/>
    <w:p>
      <w:pPr>
        <w:spacing w:after="0"/>
        <w:ind w:left="0"/>
        <w:jc w:val="both"/>
      </w:pPr>
      <w:r>
        <w:rPr>
          <w:rFonts w:ascii="Times New Roman"/>
          <w:b w:val="false"/>
          <w:i w:val="false"/>
          <w:color w:val="000000"/>
          <w:sz w:val="28"/>
        </w:rPr>
        <w:t>
      23)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1543"/>
    <w:bookmarkStart w:name="z1567" w:id="1544"/>
    <w:p>
      <w:pPr>
        <w:spacing w:after="0"/>
        <w:ind w:left="0"/>
        <w:jc w:val="both"/>
      </w:pPr>
      <w:r>
        <w:rPr>
          <w:rFonts w:ascii="Times New Roman"/>
          <w:b w:val="false"/>
          <w:i w:val="false"/>
          <w:color w:val="000000"/>
          <w:sz w:val="28"/>
        </w:rPr>
        <w:t>
      24) мелекеттік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1544"/>
    <w:bookmarkStart w:name="z1568" w:id="1545"/>
    <w:p>
      <w:pPr>
        <w:spacing w:after="0"/>
        <w:ind w:left="0"/>
        <w:jc w:val="both"/>
      </w:pPr>
      <w:r>
        <w:rPr>
          <w:rFonts w:ascii="Times New Roman"/>
          <w:b w:val="false"/>
          <w:i w:val="false"/>
          <w:color w:val="000000"/>
          <w:sz w:val="28"/>
        </w:rPr>
        <w:t>
      25) баланың құқықтарын қорғау, бала асырап алу, қорғаншылық, қамқоршылық, патронат, қабылдау және қонақтайтын отбасы, балалардың қадағалаусыздығы мен панасыздығына қарсы іс-қимыл, әлеуметтік жетімдіктің алдын алу және профилактикасы мәселелері бойынша мемлекеттік органдармен, үкіметтік емес және басқа да ұйымдармен өзара іс-қимылды жүзеге асыру;</w:t>
      </w:r>
    </w:p>
    <w:bookmarkEnd w:id="1545"/>
    <w:bookmarkStart w:name="z1569" w:id="1546"/>
    <w:p>
      <w:pPr>
        <w:spacing w:after="0"/>
        <w:ind w:left="0"/>
        <w:jc w:val="both"/>
      </w:pPr>
      <w:r>
        <w:rPr>
          <w:rFonts w:ascii="Times New Roman"/>
          <w:b w:val="false"/>
          <w:i w:val="false"/>
          <w:color w:val="000000"/>
          <w:sz w:val="28"/>
        </w:rPr>
        <w:t>
      26)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1546"/>
    <w:bookmarkStart w:name="z1570" w:id="1547"/>
    <w:p>
      <w:pPr>
        <w:spacing w:after="0"/>
        <w:ind w:left="0"/>
        <w:jc w:val="both"/>
      </w:pPr>
      <w:r>
        <w:rPr>
          <w:rFonts w:ascii="Times New Roman"/>
          <w:b w:val="false"/>
          <w:i w:val="false"/>
          <w:color w:val="000000"/>
          <w:sz w:val="28"/>
        </w:rPr>
        <w:t>
      27) "Өзін-өзі тану" адамгершілік-рухани білім беру бағдарламасын іске асыруды үйлестіру;</w:t>
      </w:r>
    </w:p>
    <w:bookmarkEnd w:id="1547"/>
    <w:bookmarkStart w:name="z1571" w:id="1548"/>
    <w:p>
      <w:pPr>
        <w:spacing w:after="0"/>
        <w:ind w:left="0"/>
        <w:jc w:val="both"/>
      </w:pPr>
      <w:r>
        <w:rPr>
          <w:rFonts w:ascii="Times New Roman"/>
          <w:b w:val="false"/>
          <w:i w:val="false"/>
          <w:color w:val="000000"/>
          <w:sz w:val="28"/>
        </w:rPr>
        <w:t>
      28) Қазақстан Республикасының заңнамасында белгіленген тәртіппен өз құзыреті шегінде жеке және заңды тұлғалардың арыздары мен өтініштерін қарау;</w:t>
      </w:r>
    </w:p>
    <w:bookmarkEnd w:id="1548"/>
    <w:bookmarkStart w:name="z1572" w:id="1549"/>
    <w:p>
      <w:pPr>
        <w:spacing w:after="0"/>
        <w:ind w:left="0"/>
        <w:jc w:val="both"/>
      </w:pPr>
      <w:r>
        <w:rPr>
          <w:rFonts w:ascii="Times New Roman"/>
          <w:b w:val="false"/>
          <w:i w:val="false"/>
          <w:color w:val="000000"/>
          <w:sz w:val="28"/>
        </w:rPr>
        <w:t>
      29) Қазақстан Республикасының заңнамасына сәйкес сотқа талап-арыз беру;</w:t>
      </w:r>
    </w:p>
    <w:bookmarkEnd w:id="1549"/>
    <w:bookmarkStart w:name="z1573" w:id="1550"/>
    <w:p>
      <w:pPr>
        <w:spacing w:after="0"/>
        <w:ind w:left="0"/>
        <w:jc w:val="both"/>
      </w:pPr>
      <w:r>
        <w:rPr>
          <w:rFonts w:ascii="Times New Roman"/>
          <w:b w:val="false"/>
          <w:i w:val="false"/>
          <w:color w:val="000000"/>
          <w:sz w:val="28"/>
        </w:rPr>
        <w:t>
      30) қолданыстағы заңнамалық актілерде көзделген өзге де құқықтарды жүзеге асыру;</w:t>
      </w:r>
    </w:p>
    <w:bookmarkEnd w:id="1550"/>
    <w:bookmarkStart w:name="z1574" w:id="1551"/>
    <w:p>
      <w:pPr>
        <w:spacing w:after="0"/>
        <w:ind w:left="0"/>
        <w:jc w:val="both"/>
      </w:pPr>
      <w:r>
        <w:rPr>
          <w:rFonts w:ascii="Times New Roman"/>
          <w:b w:val="false"/>
          <w:i w:val="false"/>
          <w:color w:val="000000"/>
          <w:sz w:val="28"/>
        </w:rPr>
        <w:t>
      15. Құқықтары мен міндеттері:</w:t>
      </w:r>
    </w:p>
    <w:bookmarkEnd w:id="1551"/>
    <w:bookmarkStart w:name="z1575" w:id="1552"/>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1552"/>
    <w:bookmarkStart w:name="z1576" w:id="155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тұлғалардан қажетті ақпарат пен материалдарды, оған қоса мемлекеттік қызметтерді көрсетуге қажетті құжаттар мен ақпаратты сұрату және алу;</w:t>
      </w:r>
    </w:p>
    <w:bookmarkEnd w:id="1553"/>
    <w:bookmarkStart w:name="z1577" w:id="1554"/>
    <w:p>
      <w:pPr>
        <w:spacing w:after="0"/>
        <w:ind w:left="0"/>
        <w:jc w:val="both"/>
      </w:pPr>
      <w:r>
        <w:rPr>
          <w:rFonts w:ascii="Times New Roman"/>
          <w:b w:val="false"/>
          <w:i w:val="false"/>
          <w:color w:val="000000"/>
          <w:sz w:val="28"/>
        </w:rPr>
        <w:t>
      3) Департамент құзыретіне жататын мәселелерді орындау үшін ғылыми және өзге де ұйымдарды, жеке ғалымдарды, ұстаздарды, мамандар мен сарапшыларды белгіленген тәртіппен тарту;</w:t>
      </w:r>
    </w:p>
    <w:bookmarkEnd w:id="1554"/>
    <w:bookmarkStart w:name="z1578" w:id="1555"/>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1555"/>
    <w:bookmarkStart w:name="z1579" w:id="1556"/>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1556"/>
    <w:bookmarkStart w:name="z1580" w:id="1557"/>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 деректер базасын құру;</w:t>
      </w:r>
    </w:p>
    <w:bookmarkEnd w:id="1557"/>
    <w:bookmarkStart w:name="z1581" w:id="1558"/>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ведомстволық бағынысты ұйымдардың мамандарын, консультанттарын және сарапшыларын тарту;</w:t>
      </w:r>
    </w:p>
    <w:bookmarkEnd w:id="1558"/>
    <w:bookmarkStart w:name="z1582" w:id="1559"/>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1559"/>
    <w:bookmarkStart w:name="z1583" w:id="1560"/>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1560"/>
    <w:bookmarkStart w:name="z1584" w:id="1561"/>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1561"/>
    <w:bookmarkStart w:name="z1585" w:id="1562"/>
    <w:p>
      <w:pPr>
        <w:spacing w:after="0"/>
        <w:ind w:left="0"/>
        <w:jc w:val="both"/>
      </w:pPr>
      <w:r>
        <w:rPr>
          <w:rFonts w:ascii="Times New Roman"/>
          <w:b w:val="false"/>
          <w:i w:val="false"/>
          <w:color w:val="000000"/>
          <w:sz w:val="28"/>
        </w:rPr>
        <w:t>
      11) Комитетке атқарып жатқан жұмыстар бойынша уақытылы және сапалы ақпарат беру, сондай-ақ Министрлік пен Комитет берген нұсқауларды орындау;</w:t>
      </w:r>
    </w:p>
    <w:bookmarkEnd w:id="1562"/>
    <w:bookmarkStart w:name="z1586" w:id="1563"/>
    <w:p>
      <w:pPr>
        <w:spacing w:after="0"/>
        <w:ind w:left="0"/>
        <w:jc w:val="both"/>
      </w:pPr>
      <w:r>
        <w:rPr>
          <w:rFonts w:ascii="Times New Roman"/>
          <w:b w:val="false"/>
          <w:i w:val="false"/>
          <w:color w:val="000000"/>
          <w:sz w:val="28"/>
        </w:rPr>
        <w:t>
      12) Департаменттің құзыретіне кіретін мәселелер бойынша түсініктемелер беру;</w:t>
      </w:r>
    </w:p>
    <w:bookmarkEnd w:id="1563"/>
    <w:bookmarkStart w:name="z1587" w:id="1564"/>
    <w:p>
      <w:pPr>
        <w:spacing w:after="0"/>
        <w:ind w:left="0"/>
        <w:jc w:val="both"/>
      </w:pPr>
      <w:r>
        <w:rPr>
          <w:rFonts w:ascii="Times New Roman"/>
          <w:b w:val="false"/>
          <w:i w:val="false"/>
          <w:color w:val="000000"/>
          <w:sz w:val="28"/>
        </w:rPr>
        <w:t>
      13) мемлекеттік қызметтер стандарттарының қолжетімділігін қамтамасыз ету;</w:t>
      </w:r>
    </w:p>
    <w:bookmarkEnd w:id="1564"/>
    <w:bookmarkStart w:name="z1588" w:id="1565"/>
    <w:p>
      <w:pPr>
        <w:spacing w:after="0"/>
        <w:ind w:left="0"/>
        <w:jc w:val="both"/>
      </w:pPr>
      <w:r>
        <w:rPr>
          <w:rFonts w:ascii="Times New Roman"/>
          <w:b w:val="false"/>
          <w:i w:val="false"/>
          <w:color w:val="000000"/>
          <w:sz w:val="28"/>
        </w:rPr>
        <w:t>
      14) мемлекеттік қызметтерді көрсету бойынша мемлекеттік қызметтерді көрсету тәртібі туралы тұтынушыларды ақпараттандыру;</w:t>
      </w:r>
    </w:p>
    <w:bookmarkEnd w:id="1565"/>
    <w:bookmarkStart w:name="z1589" w:id="1566"/>
    <w:p>
      <w:pPr>
        <w:spacing w:after="0"/>
        <w:ind w:left="0"/>
        <w:jc w:val="both"/>
      </w:pPr>
      <w:r>
        <w:rPr>
          <w:rFonts w:ascii="Times New Roman"/>
          <w:b w:val="false"/>
          <w:i w:val="false"/>
          <w:color w:val="000000"/>
          <w:sz w:val="28"/>
        </w:rPr>
        <w:t>
      15) мемлекеттік қызметті көрсету саласындағы уәкілетті органдарға тиісті ақпарат ұсыну;</w:t>
      </w:r>
    </w:p>
    <w:bookmarkEnd w:id="1566"/>
    <w:bookmarkStart w:name="z1590" w:id="1567"/>
    <w:p>
      <w:pPr>
        <w:spacing w:after="0"/>
        <w:ind w:left="0"/>
        <w:jc w:val="both"/>
      </w:pPr>
      <w:r>
        <w:rPr>
          <w:rFonts w:ascii="Times New Roman"/>
          <w:b w:val="false"/>
          <w:i w:val="false"/>
          <w:color w:val="000000"/>
          <w:sz w:val="28"/>
        </w:rPr>
        <w:t>
      16)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1567"/>
    <w:bookmarkStart w:name="z1591" w:id="1568"/>
    <w:p>
      <w:pPr>
        <w:spacing w:after="0"/>
        <w:ind w:left="0"/>
        <w:jc w:val="both"/>
      </w:pPr>
      <w:r>
        <w:rPr>
          <w:rFonts w:ascii="Times New Roman"/>
          <w:b w:val="false"/>
          <w:i w:val="false"/>
          <w:color w:val="000000"/>
          <w:sz w:val="28"/>
        </w:rPr>
        <w:t>
      17) Комитет пен балалардың құқықтарын қорғау жөніндегі уәкілетті орган қызметінің бағыттары бойынша әдістемелік көмек алу;</w:t>
      </w:r>
    </w:p>
    <w:bookmarkEnd w:id="1568"/>
    <w:bookmarkStart w:name="z1592" w:id="1569"/>
    <w:p>
      <w:pPr>
        <w:spacing w:after="0"/>
        <w:ind w:left="0"/>
        <w:jc w:val="both"/>
      </w:pPr>
      <w:r>
        <w:rPr>
          <w:rFonts w:ascii="Times New Roman"/>
          <w:b w:val="false"/>
          <w:i w:val="false"/>
          <w:color w:val="000000"/>
          <w:sz w:val="28"/>
        </w:rPr>
        <w:t>
      18)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1569"/>
    <w:bookmarkStart w:name="z1593" w:id="1570"/>
    <w:p>
      <w:pPr>
        <w:spacing w:after="0"/>
        <w:ind w:left="0"/>
        <w:jc w:val="both"/>
      </w:pPr>
      <w:r>
        <w:rPr>
          <w:rFonts w:ascii="Times New Roman"/>
          <w:b w:val="false"/>
          <w:i w:val="false"/>
          <w:color w:val="000000"/>
          <w:sz w:val="28"/>
        </w:rPr>
        <w:t>
      19) Қазақстан Республикасы заңнамасында көзделген басқа құқықтарды жүзеге асыру.</w:t>
      </w:r>
    </w:p>
    <w:bookmarkEnd w:id="1570"/>
    <w:bookmarkStart w:name="z1594" w:id="1571"/>
    <w:p>
      <w:pPr>
        <w:spacing w:after="0"/>
        <w:ind w:left="0"/>
        <w:jc w:val="left"/>
      </w:pPr>
      <w:r>
        <w:rPr>
          <w:rFonts w:ascii="Times New Roman"/>
          <w:b/>
          <w:i w:val="false"/>
          <w:color w:val="000000"/>
        </w:rPr>
        <w:t xml:space="preserve"> 3-тарау. Департаменттің қызметін ұйымдастыру</w:t>
      </w:r>
    </w:p>
    <w:bookmarkEnd w:id="1571"/>
    <w:bookmarkStart w:name="z1595" w:id="1572"/>
    <w:p>
      <w:pPr>
        <w:spacing w:after="0"/>
        <w:ind w:left="0"/>
        <w:jc w:val="both"/>
      </w:pPr>
      <w:r>
        <w:rPr>
          <w:rFonts w:ascii="Times New Roman"/>
          <w:b w:val="false"/>
          <w:i w:val="false"/>
          <w:color w:val="000000"/>
          <w:sz w:val="28"/>
        </w:rPr>
        <w:t xml:space="preserve">
      16. Департаменттің басқарылуын басшы жүзеге асырады, жүктелген міндеттердің орындалуына және оның функцияларын жүзеге асыруына жеке жауапты. </w:t>
      </w:r>
    </w:p>
    <w:bookmarkEnd w:id="1572"/>
    <w:bookmarkStart w:name="z1596" w:id="1573"/>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1573"/>
    <w:bookmarkStart w:name="z1597" w:id="1574"/>
    <w:p>
      <w:pPr>
        <w:spacing w:after="0"/>
        <w:ind w:left="0"/>
        <w:jc w:val="both"/>
      </w:pPr>
      <w:r>
        <w:rPr>
          <w:rFonts w:ascii="Times New Roman"/>
          <w:b w:val="false"/>
          <w:i w:val="false"/>
          <w:color w:val="000000"/>
          <w:sz w:val="28"/>
        </w:rPr>
        <w:t>
      18. Департамент басшысы департаменттің құрылымы мен штаттық кестесі бойынша Комитетке ұсыныс енгізеді;</w:t>
      </w:r>
    </w:p>
    <w:bookmarkEnd w:id="1574"/>
    <w:bookmarkStart w:name="z1598" w:id="1575"/>
    <w:p>
      <w:pPr>
        <w:spacing w:after="0"/>
        <w:ind w:left="0"/>
        <w:jc w:val="both"/>
      </w:pPr>
      <w:r>
        <w:rPr>
          <w:rFonts w:ascii="Times New Roman"/>
          <w:b w:val="false"/>
          <w:i w:val="false"/>
          <w:color w:val="000000"/>
          <w:sz w:val="28"/>
        </w:rPr>
        <w:t>
      19. Департамент басшысының өкілеттігі:</w:t>
      </w:r>
    </w:p>
    <w:bookmarkEnd w:id="1575"/>
    <w:bookmarkStart w:name="z1599" w:id="1576"/>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1576"/>
    <w:bookmarkStart w:name="z1600" w:id="1577"/>
    <w:p>
      <w:pPr>
        <w:spacing w:after="0"/>
        <w:ind w:left="0"/>
        <w:jc w:val="both"/>
      </w:pPr>
      <w:r>
        <w:rPr>
          <w:rFonts w:ascii="Times New Roman"/>
          <w:b w:val="false"/>
          <w:i w:val="false"/>
          <w:color w:val="000000"/>
          <w:sz w:val="28"/>
        </w:rPr>
        <w:t>
      2) Департаменттің қызметкерлерінің функционалдық міндеттері мен өкілеттіктерін анықтайды;</w:t>
      </w:r>
    </w:p>
    <w:bookmarkEnd w:id="1577"/>
    <w:bookmarkStart w:name="z1601" w:id="1578"/>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ұйымдастыруына бақылау жасайды;</w:t>
      </w:r>
    </w:p>
    <w:bookmarkEnd w:id="1578"/>
    <w:bookmarkStart w:name="z1602" w:id="157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1579"/>
    <w:bookmarkStart w:name="z1603" w:id="1580"/>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1580"/>
    <w:bookmarkStart w:name="z1604" w:id="1581"/>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1581"/>
    <w:bookmarkStart w:name="z1605" w:id="1582"/>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1582"/>
    <w:bookmarkStart w:name="z1606" w:id="1583"/>
    <w:p>
      <w:pPr>
        <w:spacing w:after="0"/>
        <w:ind w:left="0"/>
        <w:jc w:val="both"/>
      </w:pPr>
      <w:r>
        <w:rPr>
          <w:rFonts w:ascii="Times New Roman"/>
          <w:b w:val="false"/>
          <w:i w:val="false"/>
          <w:color w:val="000000"/>
          <w:sz w:val="28"/>
        </w:rPr>
        <w:t>
      8) Қазақстан Республикасының әкімшілік құқық бұзушылық туралы Кодексіне сәйкес білім саласындағы уәкілетті органның құзыретіне кіретін баптар бойынша әкімшілік істерді қарайды және әкімшілік жаза қолданады;</w:t>
      </w:r>
    </w:p>
    <w:bookmarkEnd w:id="1583"/>
    <w:bookmarkStart w:name="z1607" w:id="1584"/>
    <w:p>
      <w:pPr>
        <w:spacing w:after="0"/>
        <w:ind w:left="0"/>
        <w:jc w:val="both"/>
      </w:pPr>
      <w:r>
        <w:rPr>
          <w:rFonts w:ascii="Times New Roman"/>
          <w:b w:val="false"/>
          <w:i w:val="false"/>
          <w:color w:val="000000"/>
          <w:sz w:val="28"/>
        </w:rPr>
        <w:t>
      9) Комитеттің келісімі бойынша Департаменттің жұмыс және тексеріс жоспарын бекітеді;</w:t>
      </w:r>
    </w:p>
    <w:bookmarkEnd w:id="1584"/>
    <w:bookmarkStart w:name="z1608" w:id="1585"/>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өзге де ұйымдарда Департаменттің атынан өкілдік етеді;</w:t>
      </w:r>
    </w:p>
    <w:bookmarkEnd w:id="1585"/>
    <w:bookmarkStart w:name="z1609" w:id="1586"/>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жұмысына жалпы басшылық жасайды, қызметкерлердің сыбайлас жемқорлыққа қарсы заңнамалар талаптарын сақтауын қамтамасыз етеді, сыбайлас жемқорлыққа қарсы тұру жұмыстарының жай-күйіне жеке жауапты;</w:t>
      </w:r>
    </w:p>
    <w:bookmarkEnd w:id="1586"/>
    <w:bookmarkStart w:name="z1610" w:id="1587"/>
    <w:p>
      <w:pPr>
        <w:spacing w:after="0"/>
        <w:ind w:left="0"/>
        <w:jc w:val="both"/>
      </w:pPr>
      <w:r>
        <w:rPr>
          <w:rFonts w:ascii="Times New Roman"/>
          <w:b w:val="false"/>
          <w:i w:val="false"/>
          <w:color w:val="000000"/>
          <w:sz w:val="28"/>
        </w:rPr>
        <w:t>
      12) Қазақстан Республикасы заңдары мен Қазақстан Республикасы Президентінің актілеріне сәйкес басқа да өкілеттілікті жүзеге асырады;</w:t>
      </w:r>
    </w:p>
    <w:bookmarkEnd w:id="1587"/>
    <w:bookmarkStart w:name="z1611" w:id="1588"/>
    <w:p>
      <w:pPr>
        <w:spacing w:after="0"/>
        <w:ind w:left="0"/>
        <w:jc w:val="both"/>
      </w:pPr>
      <w:r>
        <w:rPr>
          <w:rFonts w:ascii="Times New Roman"/>
          <w:b w:val="false"/>
          <w:i w:val="false"/>
          <w:color w:val="000000"/>
          <w:sz w:val="28"/>
        </w:rPr>
        <w:t>
      Департаменттің басшысы болмаған кезеңде оны өкілеттіктерін қолданыстағы заңнамаға сәйкес оны алмастыратын тұлға орындайды.</w:t>
      </w:r>
    </w:p>
    <w:bookmarkEnd w:id="1588"/>
    <w:bookmarkStart w:name="z1612" w:id="1589"/>
    <w:p>
      <w:pPr>
        <w:spacing w:after="0"/>
        <w:ind w:left="0"/>
        <w:jc w:val="left"/>
      </w:pPr>
      <w:r>
        <w:rPr>
          <w:rFonts w:ascii="Times New Roman"/>
          <w:b/>
          <w:i w:val="false"/>
          <w:color w:val="000000"/>
        </w:rPr>
        <w:t xml:space="preserve"> 4-тарау. Департаменттің мүлкі</w:t>
      </w:r>
    </w:p>
    <w:bookmarkEnd w:id="1589"/>
    <w:bookmarkStart w:name="z1613" w:id="1590"/>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 мүмкін.</w:t>
      </w:r>
    </w:p>
    <w:bookmarkEnd w:id="1590"/>
    <w:bookmarkStart w:name="z1614" w:id="1591"/>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591"/>
    <w:bookmarkStart w:name="z1615" w:id="1592"/>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592"/>
    <w:bookmarkStart w:name="z1616" w:id="1593"/>
    <w:p>
      <w:pPr>
        <w:spacing w:after="0"/>
        <w:ind w:left="0"/>
        <w:jc w:val="both"/>
      </w:pPr>
      <w:r>
        <w:rPr>
          <w:rFonts w:ascii="Times New Roman"/>
          <w:b w:val="false"/>
          <w:i w:val="false"/>
          <w:color w:val="000000"/>
          <w:sz w:val="28"/>
        </w:rPr>
        <w:t>
      22. Департаментке өзіне бекітілген мүлікті және қаржыландыру жоспары бойынша өзіне бөлінген қаражат есебінен сатып алынған мүлікті егер Қазақстан Республикасының заңнамасында өзгеше белгіленбесе өз бетімен иеліктен шығаруға немесе оған өзге де тәсілмен иелік етуге рұқсат берілмейді.</w:t>
      </w:r>
    </w:p>
    <w:bookmarkEnd w:id="1593"/>
    <w:bookmarkStart w:name="z1617" w:id="1594"/>
    <w:p>
      <w:pPr>
        <w:spacing w:after="0"/>
        <w:ind w:left="0"/>
        <w:jc w:val="both"/>
      </w:pPr>
      <w:r>
        <w:rPr>
          <w:rFonts w:ascii="Times New Roman"/>
          <w:b w:val="false"/>
          <w:i w:val="false"/>
          <w:color w:val="000000"/>
          <w:sz w:val="28"/>
        </w:rPr>
        <w:t>
      23. Департамент міндеттері бойынша өзіне бөлініп берілген қаржы көлемінде жауап береді.</w:t>
      </w:r>
    </w:p>
    <w:bookmarkEnd w:id="1594"/>
    <w:bookmarkStart w:name="z1618" w:id="1595"/>
    <w:p>
      <w:pPr>
        <w:spacing w:after="0"/>
        <w:ind w:left="0"/>
        <w:jc w:val="left"/>
      </w:pPr>
      <w:r>
        <w:rPr>
          <w:rFonts w:ascii="Times New Roman"/>
          <w:b/>
          <w:i w:val="false"/>
          <w:color w:val="000000"/>
        </w:rPr>
        <w:t xml:space="preserve"> 5-тарау. Департаментті қайта ұйымдастыру және тарату</w:t>
      </w:r>
    </w:p>
    <w:bookmarkEnd w:id="1595"/>
    <w:bookmarkStart w:name="z1619" w:id="159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"27" қыркүйектегі</w:t>
            </w:r>
            <w:r>
              <w:br/>
            </w:r>
            <w:r>
              <w:rPr>
                <w:rFonts w:ascii="Times New Roman"/>
                <w:b w:val="false"/>
                <w:i w:val="false"/>
                <w:color w:val="000000"/>
                <w:sz w:val="20"/>
              </w:rPr>
              <w:t>№ 489 бұйрығына</w:t>
            </w:r>
            <w:r>
              <w:br/>
            </w:r>
            <w:r>
              <w:rPr>
                <w:rFonts w:ascii="Times New Roman"/>
                <w:b w:val="false"/>
                <w:i w:val="false"/>
                <w:color w:val="000000"/>
                <w:sz w:val="20"/>
              </w:rPr>
              <w:t>16-қосымша</w:t>
            </w:r>
          </w:p>
        </w:tc>
      </w:tr>
    </w:tbl>
    <w:bookmarkStart w:name="z1621" w:id="1597"/>
    <w:p>
      <w:pPr>
        <w:spacing w:after="0"/>
        <w:ind w:left="0"/>
        <w:jc w:val="left"/>
      </w:pPr>
      <w:r>
        <w:rPr>
          <w:rFonts w:ascii="Times New Roman"/>
          <w:b/>
          <w:i w:val="false"/>
          <w:color w:val="000000"/>
        </w:rPr>
        <w:t xml:space="preserve"> "Қазақстан Республикасы Білім және ғылым министрлігі Білім және ғылым саласында сапаны қамтамасыз ету комитетінің Нұр-Сұлтан қаласының білім саласында сапаны қамтамасыз ету департаменті" мемлекеттік мекемесінің ережесі</w:t>
      </w:r>
    </w:p>
    <w:bookmarkEnd w:id="1597"/>
    <w:bookmarkStart w:name="z1622" w:id="1598"/>
    <w:p>
      <w:pPr>
        <w:spacing w:after="0"/>
        <w:ind w:left="0"/>
        <w:jc w:val="left"/>
      </w:pPr>
      <w:r>
        <w:rPr>
          <w:rFonts w:ascii="Times New Roman"/>
          <w:b/>
          <w:i w:val="false"/>
          <w:color w:val="000000"/>
        </w:rPr>
        <w:t xml:space="preserve"> 1-тарау. Жалпы ережелер</w:t>
      </w:r>
    </w:p>
    <w:bookmarkEnd w:id="1598"/>
    <w:bookmarkStart w:name="z1623" w:id="1599"/>
    <w:p>
      <w:pPr>
        <w:spacing w:after="0"/>
        <w:ind w:left="0"/>
        <w:jc w:val="both"/>
      </w:pPr>
      <w:r>
        <w:rPr>
          <w:rFonts w:ascii="Times New Roman"/>
          <w:b w:val="false"/>
          <w:i w:val="false"/>
          <w:color w:val="000000"/>
          <w:sz w:val="28"/>
        </w:rPr>
        <w:t>
      1. Қазақстан Республикасы Білім және ғылым министрлігі Білім және ғылым саласында сапаны қамтамасыз ету комитетінің Нұр-Сұлтан қаласының білім саласында сапаны қамтамасыз ету департаменті (бұдан әрі – Департамент) Қазақстан Республикасы Білім және ғылым министрлігінің Білім және ғылым саласында сапаны қамтамасыз ету комитетінің (бұдан әрі – Комитет) құзыреті шегінде білім және ғылым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Білім және ғылым министрлігінің (бұдан әрі – Министрлік) стратегиялық функцияларын орындауға қатысады.</w:t>
      </w:r>
    </w:p>
    <w:bookmarkEnd w:id="1599"/>
    <w:bookmarkStart w:name="z1624" w:id="160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600"/>
    <w:bookmarkStart w:name="z1625" w:id="160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аумақтық қазынашылық органдарда шоттары болады.</w:t>
      </w:r>
    </w:p>
    <w:bookmarkEnd w:id="1601"/>
    <w:bookmarkStart w:name="z1626" w:id="160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602"/>
    <w:bookmarkStart w:name="z1627" w:id="1603"/>
    <w:p>
      <w:pPr>
        <w:spacing w:after="0"/>
        <w:ind w:left="0"/>
        <w:jc w:val="both"/>
      </w:pPr>
      <w:r>
        <w:rPr>
          <w:rFonts w:ascii="Times New Roman"/>
          <w:b w:val="false"/>
          <w:i w:val="false"/>
          <w:color w:val="000000"/>
          <w:sz w:val="28"/>
        </w:rPr>
        <w:t xml:space="preserve">
      5. Департаменттің, егер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 </w:t>
      </w:r>
    </w:p>
    <w:bookmarkEnd w:id="1603"/>
    <w:bookmarkStart w:name="z1628" w:id="160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604"/>
    <w:bookmarkStart w:name="z1629" w:id="1605"/>
    <w:p>
      <w:pPr>
        <w:spacing w:after="0"/>
        <w:ind w:left="0"/>
        <w:jc w:val="both"/>
      </w:pPr>
      <w:r>
        <w:rPr>
          <w:rFonts w:ascii="Times New Roman"/>
          <w:b w:val="false"/>
          <w:i w:val="false"/>
          <w:color w:val="000000"/>
          <w:sz w:val="28"/>
        </w:rPr>
        <w:t>
      7. Департаменттің құрылымы мен штаттық санының лимиті қолданыстағы заңнамаға сәйкес бекітіледі.</w:t>
      </w:r>
    </w:p>
    <w:bookmarkEnd w:id="1605"/>
    <w:bookmarkStart w:name="z1630" w:id="1606"/>
    <w:p>
      <w:pPr>
        <w:spacing w:after="0"/>
        <w:ind w:left="0"/>
        <w:jc w:val="both"/>
      </w:pPr>
      <w:r>
        <w:rPr>
          <w:rFonts w:ascii="Times New Roman"/>
          <w:b w:val="false"/>
          <w:i w:val="false"/>
          <w:color w:val="000000"/>
          <w:sz w:val="28"/>
        </w:rPr>
        <w:t>
      8. Департаменттің заңды мекен-жайы: Қазақстан Республикасы, 010000, Нұр-Сұлтан қаласы, Есіл ауданы, Сығанақ көшесі, 47 үй.</w:t>
      </w:r>
    </w:p>
    <w:bookmarkEnd w:id="1606"/>
    <w:bookmarkStart w:name="z1631" w:id="1607"/>
    <w:p>
      <w:pPr>
        <w:spacing w:after="0"/>
        <w:ind w:left="0"/>
        <w:jc w:val="both"/>
      </w:pPr>
      <w:r>
        <w:rPr>
          <w:rFonts w:ascii="Times New Roman"/>
          <w:b w:val="false"/>
          <w:i w:val="false"/>
          <w:color w:val="000000"/>
          <w:sz w:val="28"/>
        </w:rPr>
        <w:t>
      9. Мемлекеттік органның толық атауы – "Қазақстан Республикасы Білім және ғылым министрлігі Білім және ғылым саласында сапаны қамтамасыз ету комитетінің Нұр-Сұлтан қаласының білім саласында сапаны қамтамасыз ету департаменті" мемлекеттік мекемесі.</w:t>
      </w:r>
    </w:p>
    <w:bookmarkEnd w:id="1607"/>
    <w:bookmarkStart w:name="z1632" w:id="160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08"/>
    <w:bookmarkStart w:name="z1633" w:id="160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609"/>
    <w:bookmarkStart w:name="z1634" w:id="1610"/>
    <w:p>
      <w:pPr>
        <w:spacing w:after="0"/>
        <w:ind w:left="0"/>
        <w:jc w:val="both"/>
      </w:pPr>
      <w:r>
        <w:rPr>
          <w:rFonts w:ascii="Times New Roman"/>
          <w:b w:val="false"/>
          <w:i w:val="false"/>
          <w:color w:val="000000"/>
          <w:sz w:val="28"/>
        </w:rPr>
        <w:t>
      12. Департаментке кәсіпкерлік субъектілермен Департаменттің функциялары болып табылатын міндеттерді орындау тұрғысында шарттық қатынастарға түсуге тыйым салынады.</w:t>
      </w:r>
    </w:p>
    <w:bookmarkEnd w:id="1610"/>
    <w:bookmarkStart w:name="z1635" w:id="161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кiрiстер республикалық бюджеттің кірісіне жіберіледі.</w:t>
      </w:r>
    </w:p>
    <w:bookmarkEnd w:id="1611"/>
    <w:bookmarkStart w:name="z1636" w:id="1612"/>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1612"/>
    <w:bookmarkStart w:name="z1637" w:id="1613"/>
    <w:p>
      <w:pPr>
        <w:spacing w:after="0"/>
        <w:ind w:left="0"/>
        <w:jc w:val="both"/>
      </w:pPr>
      <w:r>
        <w:rPr>
          <w:rFonts w:ascii="Times New Roman"/>
          <w:b w:val="false"/>
          <w:i w:val="false"/>
          <w:color w:val="000000"/>
          <w:sz w:val="28"/>
        </w:rPr>
        <w:t xml:space="preserve">
      13. Міндеттері: </w:t>
      </w:r>
    </w:p>
    <w:bookmarkEnd w:id="1613"/>
    <w:bookmarkStart w:name="z1638" w:id="1614"/>
    <w:p>
      <w:pPr>
        <w:spacing w:after="0"/>
        <w:ind w:left="0"/>
        <w:jc w:val="both"/>
      </w:pPr>
      <w:r>
        <w:rPr>
          <w:rFonts w:ascii="Times New Roman"/>
          <w:b w:val="false"/>
          <w:i w:val="false"/>
          <w:color w:val="000000"/>
          <w:sz w:val="28"/>
        </w:rPr>
        <w:t>
      1) Департамент өз құзыреті шегінде білім беру саласындағы бірыңғай мемлекеттік саясатты іске асыру;</w:t>
      </w:r>
    </w:p>
    <w:bookmarkEnd w:id="1614"/>
    <w:bookmarkStart w:name="z1639" w:id="1615"/>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1615"/>
    <w:bookmarkStart w:name="z1640" w:id="1616"/>
    <w:p>
      <w:pPr>
        <w:spacing w:after="0"/>
        <w:ind w:left="0"/>
        <w:jc w:val="both"/>
      </w:pPr>
      <w:r>
        <w:rPr>
          <w:rFonts w:ascii="Times New Roman"/>
          <w:b w:val="false"/>
          <w:i w:val="false"/>
          <w:color w:val="000000"/>
          <w:sz w:val="28"/>
        </w:rPr>
        <w:t>
      14. Функциялары:</w:t>
      </w:r>
    </w:p>
    <w:bookmarkEnd w:id="1616"/>
    <w:bookmarkStart w:name="z1641" w:id="1617"/>
    <w:p>
      <w:pPr>
        <w:spacing w:after="0"/>
        <w:ind w:left="0"/>
        <w:jc w:val="both"/>
      </w:pPr>
      <w:r>
        <w:rPr>
          <w:rFonts w:ascii="Times New Roman"/>
          <w:b w:val="false"/>
          <w:i w:val="false"/>
          <w:color w:val="000000"/>
          <w:sz w:val="28"/>
        </w:rPr>
        <w:t>
      1) рұқсаттар мен хабарламалардың мемлекеттік ақпараттық жүйесі арқылы оның жұмыс істеу қағидаларына сәйкес:</w:t>
      </w:r>
    </w:p>
    <w:bookmarkEnd w:id="1617"/>
    <w:bookmarkStart w:name="z1642" w:id="1618"/>
    <w:p>
      <w:pPr>
        <w:spacing w:after="0"/>
        <w:ind w:left="0"/>
        <w:jc w:val="both"/>
      </w:pPr>
      <w:r>
        <w:rPr>
          <w:rFonts w:ascii="Times New Roman"/>
          <w:b w:val="false"/>
          <w:i w:val="false"/>
          <w:color w:val="000000"/>
          <w:sz w:val="28"/>
        </w:rPr>
        <w:t>
      бастауыш білім;</w:t>
      </w:r>
    </w:p>
    <w:bookmarkEnd w:id="1618"/>
    <w:bookmarkStart w:name="z1643" w:id="1619"/>
    <w:p>
      <w:pPr>
        <w:spacing w:after="0"/>
        <w:ind w:left="0"/>
        <w:jc w:val="both"/>
      </w:pPr>
      <w:r>
        <w:rPr>
          <w:rFonts w:ascii="Times New Roman"/>
          <w:b w:val="false"/>
          <w:i w:val="false"/>
          <w:color w:val="000000"/>
          <w:sz w:val="28"/>
        </w:rPr>
        <w:t>
      негізгі орта білім;</w:t>
      </w:r>
    </w:p>
    <w:bookmarkEnd w:id="1619"/>
    <w:bookmarkStart w:name="z1644" w:id="1620"/>
    <w:p>
      <w:pPr>
        <w:spacing w:after="0"/>
        <w:ind w:left="0"/>
        <w:jc w:val="both"/>
      </w:pPr>
      <w:r>
        <w:rPr>
          <w:rFonts w:ascii="Times New Roman"/>
          <w:b w:val="false"/>
          <w:i w:val="false"/>
          <w:color w:val="000000"/>
          <w:sz w:val="28"/>
        </w:rPr>
        <w:t>
      жалпы орта білім;</w:t>
      </w:r>
    </w:p>
    <w:bookmarkEnd w:id="1620"/>
    <w:bookmarkStart w:name="z1645" w:id="1621"/>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bookmarkEnd w:id="1621"/>
    <w:bookmarkStart w:name="z1646" w:id="1622"/>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 беру үшін бiлiм беру қызметiмен айналысуға лицензиялауды электрондық түрде жүзеге асыру;</w:t>
      </w:r>
    </w:p>
    <w:bookmarkEnd w:id="1622"/>
    <w:bookmarkStart w:name="z1647" w:id="1623"/>
    <w:p>
      <w:pPr>
        <w:spacing w:after="0"/>
        <w:ind w:left="0"/>
        <w:jc w:val="both"/>
      </w:pPr>
      <w:r>
        <w:rPr>
          <w:rFonts w:ascii="Times New Roman"/>
          <w:b w:val="false"/>
          <w:i w:val="false"/>
          <w:color w:val="000000"/>
          <w:sz w:val="28"/>
        </w:rPr>
        <w:t>
      2) мектепке дейінгі тәрбие мен оқыту бойынша қызметті жүзеге асырудың басталғаны немесе тоқтатылғаны туралы хабарламаларды қабылдауды жүзеге асырады;</w:t>
      </w:r>
    </w:p>
    <w:bookmarkEnd w:id="1623"/>
    <w:bookmarkStart w:name="z1648" w:id="1624"/>
    <w:p>
      <w:pPr>
        <w:spacing w:after="0"/>
        <w:ind w:left="0"/>
        <w:jc w:val="both"/>
      </w:pPr>
      <w:r>
        <w:rPr>
          <w:rFonts w:ascii="Times New Roman"/>
          <w:b w:val="false"/>
          <w:i w:val="false"/>
          <w:color w:val="000000"/>
          <w:sz w:val="28"/>
        </w:rPr>
        <w:t>
      3) білім беру ұйымын Қазақстан Республикасының заңдарында белгіленген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тастайды;</w:t>
      </w:r>
    </w:p>
    <w:bookmarkEnd w:id="1624"/>
    <w:bookmarkStart w:name="z1649" w:id="1625"/>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тоқтатады;</w:t>
      </w:r>
    </w:p>
    <w:bookmarkEnd w:id="1625"/>
    <w:bookmarkStart w:name="z1650" w:id="1626"/>
    <w:p>
      <w:pPr>
        <w:spacing w:after="0"/>
        <w:ind w:left="0"/>
        <w:jc w:val="both"/>
      </w:pPr>
      <w:r>
        <w:rPr>
          <w:rFonts w:ascii="Times New Roman"/>
          <w:b w:val="false"/>
          <w:i w:val="false"/>
          <w:color w:val="000000"/>
          <w:sz w:val="28"/>
        </w:rPr>
        <w:t>
      5)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жүргізеді;</w:t>
      </w:r>
    </w:p>
    <w:bookmarkEnd w:id="1626"/>
    <w:bookmarkStart w:name="z1651" w:id="1627"/>
    <w:p>
      <w:pPr>
        <w:spacing w:after="0"/>
        <w:ind w:left="0"/>
        <w:jc w:val="both"/>
      </w:pPr>
      <w:r>
        <w:rPr>
          <w:rFonts w:ascii="Times New Roman"/>
          <w:b w:val="false"/>
          <w:i w:val="false"/>
          <w:color w:val="000000"/>
          <w:sz w:val="28"/>
        </w:rPr>
        <w:t>
      6) жұмыс істеу ережелеріне сәйкес рұқсаттар мен хабарламалардың мемлекеттік ақпараттық жүйесі арқылы электронды түрде хабарлама рәсімін жүзеге асырады;</w:t>
      </w:r>
    </w:p>
    <w:bookmarkEnd w:id="1627"/>
    <w:bookmarkStart w:name="z1652" w:id="1628"/>
    <w:p>
      <w:pPr>
        <w:spacing w:after="0"/>
        <w:ind w:left="0"/>
        <w:jc w:val="both"/>
      </w:pPr>
      <w:r>
        <w:rPr>
          <w:rFonts w:ascii="Times New Roman"/>
          <w:b w:val="false"/>
          <w:i w:val="false"/>
          <w:color w:val="000000"/>
          <w:sz w:val="28"/>
        </w:rPr>
        <w:t>
      7)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профилактикалық бақылауды жүзеге асырады;</w:t>
      </w:r>
    </w:p>
    <w:bookmarkEnd w:id="1628"/>
    <w:bookmarkStart w:name="z1653" w:id="1629"/>
    <w:p>
      <w:pPr>
        <w:spacing w:after="0"/>
        <w:ind w:left="0"/>
        <w:jc w:val="both"/>
      </w:pPr>
      <w:r>
        <w:rPr>
          <w:rFonts w:ascii="Times New Roman"/>
          <w:b w:val="false"/>
          <w:i w:val="false"/>
          <w:color w:val="000000"/>
          <w:sz w:val="28"/>
        </w:rPr>
        <w:t>
      8)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1629"/>
    <w:bookmarkStart w:name="z1654" w:id="1630"/>
    <w:p>
      <w:pPr>
        <w:spacing w:after="0"/>
        <w:ind w:left="0"/>
        <w:jc w:val="both"/>
      </w:pPr>
      <w:r>
        <w:rPr>
          <w:rFonts w:ascii="Times New Roman"/>
          <w:b w:val="false"/>
          <w:i w:val="false"/>
          <w:color w:val="000000"/>
          <w:sz w:val="28"/>
        </w:rPr>
        <w:t>
      9) ведомстволық бағыныстылығына қарамастан білім беру ұйымдарын мемлекеттік аттестаттаудан өткізу:</w:t>
      </w:r>
    </w:p>
    <w:bookmarkEnd w:id="1630"/>
    <w:bookmarkStart w:name="z1655" w:id="1631"/>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w:t>
      </w:r>
    </w:p>
    <w:bookmarkEnd w:id="1631"/>
    <w:bookmarkStart w:name="z1656" w:id="1632"/>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бағдарламаларын;</w:t>
      </w:r>
    </w:p>
    <w:bookmarkEnd w:id="1632"/>
    <w:bookmarkStart w:name="z1657" w:id="1633"/>
    <w:p>
      <w:pPr>
        <w:spacing w:after="0"/>
        <w:ind w:left="0"/>
        <w:jc w:val="both"/>
      </w:pPr>
      <w:r>
        <w:rPr>
          <w:rFonts w:ascii="Times New Roman"/>
          <w:b w:val="false"/>
          <w:i w:val="false"/>
          <w:color w:val="000000"/>
          <w:sz w:val="28"/>
        </w:rPr>
        <w:t>
      арнайы білімнің арнайы оқу бағдарламаларын;</w:t>
      </w:r>
    </w:p>
    <w:bookmarkEnd w:id="1633"/>
    <w:bookmarkStart w:name="z1658" w:id="1634"/>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w:t>
      </w:r>
    </w:p>
    <w:bookmarkEnd w:id="1634"/>
    <w:bookmarkStart w:name="z1659" w:id="1635"/>
    <w:p>
      <w:pPr>
        <w:spacing w:after="0"/>
        <w:ind w:left="0"/>
        <w:jc w:val="both"/>
      </w:pPr>
      <w:r>
        <w:rPr>
          <w:rFonts w:ascii="Times New Roman"/>
          <w:b w:val="false"/>
          <w:i w:val="false"/>
          <w:color w:val="000000"/>
          <w:sz w:val="28"/>
        </w:rPr>
        <w:t>
      10) меншік нысандары мен ведомстволық бағыныстылығына қарамастан, білім беру ұйымдарында Қазақстан Республикасы заңнамасының және білім беру саласындағы нормативтік құқықтық актілердің, мемлекеттік жалпыға міндетті білім беру стандарттарының орындалуын мемлекеттік бақылауды жүзеге асыру;</w:t>
      </w:r>
    </w:p>
    <w:bookmarkEnd w:id="1635"/>
    <w:bookmarkStart w:name="z1660" w:id="1636"/>
    <w:p>
      <w:pPr>
        <w:spacing w:after="0"/>
        <w:ind w:left="0"/>
        <w:jc w:val="both"/>
      </w:pPr>
      <w:r>
        <w:rPr>
          <w:rFonts w:ascii="Times New Roman"/>
          <w:b w:val="false"/>
          <w:i w:val="false"/>
          <w:color w:val="000000"/>
          <w:sz w:val="28"/>
        </w:rPr>
        <w:t xml:space="preserve">
      11)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1636"/>
    <w:bookmarkStart w:name="z1661" w:id="1637"/>
    <w:p>
      <w:pPr>
        <w:spacing w:after="0"/>
        <w:ind w:left="0"/>
        <w:jc w:val="both"/>
      </w:pPr>
      <w:r>
        <w:rPr>
          <w:rFonts w:ascii="Times New Roman"/>
          <w:b w:val="false"/>
          <w:i w:val="false"/>
          <w:color w:val="000000"/>
          <w:sz w:val="28"/>
        </w:rPr>
        <w:t xml:space="preserve">
      12)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1637"/>
    <w:bookmarkStart w:name="z1662" w:id="1638"/>
    <w:p>
      <w:pPr>
        <w:spacing w:after="0"/>
        <w:ind w:left="0"/>
        <w:jc w:val="both"/>
      </w:pPr>
      <w:r>
        <w:rPr>
          <w:rFonts w:ascii="Times New Roman"/>
          <w:b w:val="false"/>
          <w:i w:val="false"/>
          <w:color w:val="000000"/>
          <w:sz w:val="28"/>
        </w:rPr>
        <w:t>
      13) тәуекел дәрежесін бағалау өлшемшарттары негізінде бақылау субъектілеріне бару арқылы профилактикалық бақылауды жүргізудің жартыжылдық тізімін әзірлеу;</w:t>
      </w:r>
    </w:p>
    <w:bookmarkEnd w:id="1638"/>
    <w:bookmarkStart w:name="z1663" w:id="1639"/>
    <w:p>
      <w:pPr>
        <w:spacing w:after="0"/>
        <w:ind w:left="0"/>
        <w:jc w:val="both"/>
      </w:pPr>
      <w:r>
        <w:rPr>
          <w:rFonts w:ascii="Times New Roman"/>
          <w:b w:val="false"/>
          <w:i w:val="false"/>
          <w:color w:val="000000"/>
          <w:sz w:val="28"/>
        </w:rPr>
        <w:t>
      14) білім туралы құжаттарды (түпнұсқаларды) апостильдеу рәсімін жүзеге асыру;</w:t>
      </w:r>
    </w:p>
    <w:bookmarkEnd w:id="1639"/>
    <w:bookmarkStart w:name="z1664" w:id="1640"/>
    <w:p>
      <w:pPr>
        <w:spacing w:after="0"/>
        <w:ind w:left="0"/>
        <w:jc w:val="both"/>
      </w:pPr>
      <w:r>
        <w:rPr>
          <w:rFonts w:ascii="Times New Roman"/>
          <w:b w:val="false"/>
          <w:i w:val="false"/>
          <w:color w:val="000000"/>
          <w:sz w:val="28"/>
        </w:rPr>
        <w:t>
      15) білім алушылардың білім жетістіктеріне мониторингілеу жүргізуге қатысу;</w:t>
      </w:r>
    </w:p>
    <w:bookmarkEnd w:id="1640"/>
    <w:bookmarkStart w:name="z1665" w:id="1641"/>
    <w:p>
      <w:pPr>
        <w:spacing w:after="0"/>
        <w:ind w:left="0"/>
        <w:jc w:val="both"/>
      </w:pPr>
      <w:r>
        <w:rPr>
          <w:rFonts w:ascii="Times New Roman"/>
          <w:b w:val="false"/>
          <w:i w:val="false"/>
          <w:color w:val="000000"/>
          <w:sz w:val="28"/>
        </w:rPr>
        <w:t>
      16) білім беру жетістіктерін мониторингілеу нәтижелері бойынша білім беру ұйымдарына әдістемелік қолдау көрсету;</w:t>
      </w:r>
    </w:p>
    <w:bookmarkEnd w:id="1641"/>
    <w:bookmarkStart w:name="z1666" w:id="1642"/>
    <w:p>
      <w:pPr>
        <w:spacing w:after="0"/>
        <w:ind w:left="0"/>
        <w:jc w:val="both"/>
      </w:pPr>
      <w:r>
        <w:rPr>
          <w:rFonts w:ascii="Times New Roman"/>
          <w:b w:val="false"/>
          <w:i w:val="false"/>
          <w:color w:val="000000"/>
          <w:sz w:val="28"/>
        </w:rPr>
        <w:t>
      17) мектептердегі, техникалық және кәсіптік білім беру ұйымдарындағы, балалар үйінің қамқоршылық кеңестердің отырыстарына байқаушы ретінде қатысу;</w:t>
      </w:r>
    </w:p>
    <w:bookmarkEnd w:id="1642"/>
    <w:bookmarkStart w:name="z1667" w:id="1643"/>
    <w:p>
      <w:pPr>
        <w:spacing w:after="0"/>
        <w:ind w:left="0"/>
        <w:jc w:val="both"/>
      </w:pPr>
      <w:r>
        <w:rPr>
          <w:rFonts w:ascii="Times New Roman"/>
          <w:b w:val="false"/>
          <w:i w:val="false"/>
          <w:color w:val="000000"/>
          <w:sz w:val="28"/>
        </w:rPr>
        <w:t>
      18) білім және ғылым саласындағы мемлекеттік саясатты іске асыру жөнінде ақпараттық-түсіндіру жұмыстарын жүргізу;</w:t>
      </w:r>
    </w:p>
    <w:bookmarkEnd w:id="1643"/>
    <w:bookmarkStart w:name="z1668" w:id="1644"/>
    <w:p>
      <w:pPr>
        <w:spacing w:after="0"/>
        <w:ind w:left="0"/>
        <w:jc w:val="both"/>
      </w:pPr>
      <w:r>
        <w:rPr>
          <w:rFonts w:ascii="Times New Roman"/>
          <w:b w:val="false"/>
          <w:i w:val="false"/>
          <w:color w:val="000000"/>
          <w:sz w:val="28"/>
        </w:rPr>
        <w:t>
      19) білім беру ұйымдарының жаңа оқу жылына дайындығына мониторинг жүргізу (құрылыс, күрделі және ағымдағы жөндеу жұмыстары, материалдық -техникалық қамтамасыз ету мен жабдықтау);</w:t>
      </w:r>
    </w:p>
    <w:bookmarkEnd w:id="1644"/>
    <w:bookmarkStart w:name="z1669" w:id="1645"/>
    <w:p>
      <w:pPr>
        <w:spacing w:after="0"/>
        <w:ind w:left="0"/>
        <w:jc w:val="both"/>
      </w:pPr>
      <w:r>
        <w:rPr>
          <w:rFonts w:ascii="Times New Roman"/>
          <w:b w:val="false"/>
          <w:i w:val="false"/>
          <w:color w:val="000000"/>
          <w:sz w:val="28"/>
        </w:rPr>
        <w:t>
      20) мұғалімдердің кәсіби қызметін қамтамасыз ету бойынша білім басқару органдарына мониторинг (талдау) жүргізу;</w:t>
      </w:r>
    </w:p>
    <w:bookmarkEnd w:id="1645"/>
    <w:bookmarkStart w:name="z1670" w:id="1646"/>
    <w:p>
      <w:pPr>
        <w:spacing w:after="0"/>
        <w:ind w:left="0"/>
        <w:jc w:val="both"/>
      </w:pPr>
      <w:r>
        <w:rPr>
          <w:rFonts w:ascii="Times New Roman"/>
          <w:b w:val="false"/>
          <w:i w:val="false"/>
          <w:color w:val="000000"/>
          <w:sz w:val="28"/>
        </w:rPr>
        <w:t>
      21) апатты және үш ауысымды мектептерге мониторинг жүргізу;</w:t>
      </w:r>
    </w:p>
    <w:bookmarkEnd w:id="1646"/>
    <w:bookmarkStart w:name="z1671" w:id="1647"/>
    <w:p>
      <w:pPr>
        <w:spacing w:after="0"/>
        <w:ind w:left="0"/>
        <w:jc w:val="both"/>
      </w:pPr>
      <w:r>
        <w:rPr>
          <w:rFonts w:ascii="Times New Roman"/>
          <w:b w:val="false"/>
          <w:i w:val="false"/>
          <w:color w:val="000000"/>
          <w:sz w:val="28"/>
        </w:rPr>
        <w:t>
      22) білім беру ұйымдарына әдіснамалық көмек көрсету;</w:t>
      </w:r>
    </w:p>
    <w:bookmarkEnd w:id="1647"/>
    <w:bookmarkStart w:name="z1672" w:id="1648"/>
    <w:p>
      <w:pPr>
        <w:spacing w:after="0"/>
        <w:ind w:left="0"/>
        <w:jc w:val="both"/>
      </w:pPr>
      <w:r>
        <w:rPr>
          <w:rFonts w:ascii="Times New Roman"/>
          <w:b w:val="false"/>
          <w:i w:val="false"/>
          <w:color w:val="000000"/>
          <w:sz w:val="28"/>
        </w:rPr>
        <w:t>
      23)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1648"/>
    <w:bookmarkStart w:name="z1673" w:id="1649"/>
    <w:p>
      <w:pPr>
        <w:spacing w:after="0"/>
        <w:ind w:left="0"/>
        <w:jc w:val="both"/>
      </w:pPr>
      <w:r>
        <w:rPr>
          <w:rFonts w:ascii="Times New Roman"/>
          <w:b w:val="false"/>
          <w:i w:val="false"/>
          <w:color w:val="000000"/>
          <w:sz w:val="28"/>
        </w:rPr>
        <w:t>
      24) мелекеттік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1649"/>
    <w:bookmarkStart w:name="z1674" w:id="1650"/>
    <w:p>
      <w:pPr>
        <w:spacing w:after="0"/>
        <w:ind w:left="0"/>
        <w:jc w:val="both"/>
      </w:pPr>
      <w:r>
        <w:rPr>
          <w:rFonts w:ascii="Times New Roman"/>
          <w:b w:val="false"/>
          <w:i w:val="false"/>
          <w:color w:val="000000"/>
          <w:sz w:val="28"/>
        </w:rPr>
        <w:t>
      25) баланың құқықтарын қорғау, бала асырап алу, қорғаншылық, қамқоршылық, патронат, қабылдау және қонақтайтын отбасы, балалардың қадағалаусыздығы мен панасыздығына қарсы іс-қимыл, әлеуметтік жетімдіктің алдын алу және профилактикасы мәселелері бойынша мемлекеттік органдармен, үкіметтік емес және басқа да ұйымдармен өзара іс-қимылды жүзеге асыру;</w:t>
      </w:r>
    </w:p>
    <w:bookmarkEnd w:id="1650"/>
    <w:bookmarkStart w:name="z1675" w:id="1651"/>
    <w:p>
      <w:pPr>
        <w:spacing w:after="0"/>
        <w:ind w:left="0"/>
        <w:jc w:val="both"/>
      </w:pPr>
      <w:r>
        <w:rPr>
          <w:rFonts w:ascii="Times New Roman"/>
          <w:b w:val="false"/>
          <w:i w:val="false"/>
          <w:color w:val="000000"/>
          <w:sz w:val="28"/>
        </w:rPr>
        <w:t>
      26)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1651"/>
    <w:bookmarkStart w:name="z1676" w:id="1652"/>
    <w:p>
      <w:pPr>
        <w:spacing w:after="0"/>
        <w:ind w:left="0"/>
        <w:jc w:val="both"/>
      </w:pPr>
      <w:r>
        <w:rPr>
          <w:rFonts w:ascii="Times New Roman"/>
          <w:b w:val="false"/>
          <w:i w:val="false"/>
          <w:color w:val="000000"/>
          <w:sz w:val="28"/>
        </w:rPr>
        <w:t>
      27) "Өзін-өзі тану" адамгершілік-рухани білім беру бағдарламасын іске асыруды үйлестіру;</w:t>
      </w:r>
    </w:p>
    <w:bookmarkEnd w:id="1652"/>
    <w:bookmarkStart w:name="z1677" w:id="1653"/>
    <w:p>
      <w:pPr>
        <w:spacing w:after="0"/>
        <w:ind w:left="0"/>
        <w:jc w:val="both"/>
      </w:pPr>
      <w:r>
        <w:rPr>
          <w:rFonts w:ascii="Times New Roman"/>
          <w:b w:val="false"/>
          <w:i w:val="false"/>
          <w:color w:val="000000"/>
          <w:sz w:val="28"/>
        </w:rPr>
        <w:t>
      28) Қазақстан Республикасының заңнамасында белгіленген тәртіппен өз құзыреті шегінде жеке және заңды тұлғалардың арыздары мен өтініштерін қарау;</w:t>
      </w:r>
    </w:p>
    <w:bookmarkEnd w:id="1653"/>
    <w:bookmarkStart w:name="z1678" w:id="1654"/>
    <w:p>
      <w:pPr>
        <w:spacing w:after="0"/>
        <w:ind w:left="0"/>
        <w:jc w:val="both"/>
      </w:pPr>
      <w:r>
        <w:rPr>
          <w:rFonts w:ascii="Times New Roman"/>
          <w:b w:val="false"/>
          <w:i w:val="false"/>
          <w:color w:val="000000"/>
          <w:sz w:val="28"/>
        </w:rPr>
        <w:t>
      29) Қазақстан Республикасының заңнамасына сәйкес сотқа талап-арыз беру;</w:t>
      </w:r>
    </w:p>
    <w:bookmarkEnd w:id="1654"/>
    <w:bookmarkStart w:name="z1679" w:id="1655"/>
    <w:p>
      <w:pPr>
        <w:spacing w:after="0"/>
        <w:ind w:left="0"/>
        <w:jc w:val="both"/>
      </w:pPr>
      <w:r>
        <w:rPr>
          <w:rFonts w:ascii="Times New Roman"/>
          <w:b w:val="false"/>
          <w:i w:val="false"/>
          <w:color w:val="000000"/>
          <w:sz w:val="28"/>
        </w:rPr>
        <w:t>
      30) қолданыстағы заңнамалық актілерде көзделген өзге де құқықтарды жүзеге асыру;</w:t>
      </w:r>
    </w:p>
    <w:bookmarkEnd w:id="1655"/>
    <w:bookmarkStart w:name="z1680" w:id="1656"/>
    <w:p>
      <w:pPr>
        <w:spacing w:after="0"/>
        <w:ind w:left="0"/>
        <w:jc w:val="both"/>
      </w:pPr>
      <w:r>
        <w:rPr>
          <w:rFonts w:ascii="Times New Roman"/>
          <w:b w:val="false"/>
          <w:i w:val="false"/>
          <w:color w:val="000000"/>
          <w:sz w:val="28"/>
        </w:rPr>
        <w:t>
      15. Құқықтары мен міндеттері:</w:t>
      </w:r>
    </w:p>
    <w:bookmarkEnd w:id="1656"/>
    <w:bookmarkStart w:name="z1681" w:id="1657"/>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1657"/>
    <w:bookmarkStart w:name="z1682" w:id="1658"/>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тұлғалардан қажетті ақпарат пен материалдарды, оған қоса мемлекеттік қызметтерді көрсетуге қажетті құжаттар мен ақпаратты сұрату және алу;</w:t>
      </w:r>
    </w:p>
    <w:bookmarkEnd w:id="1658"/>
    <w:bookmarkStart w:name="z1683" w:id="1659"/>
    <w:p>
      <w:pPr>
        <w:spacing w:after="0"/>
        <w:ind w:left="0"/>
        <w:jc w:val="both"/>
      </w:pPr>
      <w:r>
        <w:rPr>
          <w:rFonts w:ascii="Times New Roman"/>
          <w:b w:val="false"/>
          <w:i w:val="false"/>
          <w:color w:val="000000"/>
          <w:sz w:val="28"/>
        </w:rPr>
        <w:t>
      3) Департамент құзыретіне жататын мәселелерді орындау үшін ғылыми және өзге де ұйымдарды, жеке ғалымдарды, ұстаздарды, мамандар мен сарапшыларды белгіленген тәртіппен тарту;</w:t>
      </w:r>
    </w:p>
    <w:bookmarkEnd w:id="1659"/>
    <w:bookmarkStart w:name="z1684" w:id="1660"/>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1660"/>
    <w:bookmarkStart w:name="z1685" w:id="1661"/>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1661"/>
    <w:bookmarkStart w:name="z1686" w:id="1662"/>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 деректер базасын құру;</w:t>
      </w:r>
    </w:p>
    <w:bookmarkEnd w:id="1662"/>
    <w:bookmarkStart w:name="z1687" w:id="1663"/>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ведомстволық бағынысты ұйымдардың мамандарын, консультанттарын және сарапшыларын тарту;</w:t>
      </w:r>
    </w:p>
    <w:bookmarkEnd w:id="1663"/>
    <w:bookmarkStart w:name="z1688" w:id="1664"/>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1664"/>
    <w:bookmarkStart w:name="z1689" w:id="1665"/>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1665"/>
    <w:bookmarkStart w:name="z1690" w:id="1666"/>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1666"/>
    <w:bookmarkStart w:name="z1691" w:id="1667"/>
    <w:p>
      <w:pPr>
        <w:spacing w:after="0"/>
        <w:ind w:left="0"/>
        <w:jc w:val="both"/>
      </w:pPr>
      <w:r>
        <w:rPr>
          <w:rFonts w:ascii="Times New Roman"/>
          <w:b w:val="false"/>
          <w:i w:val="false"/>
          <w:color w:val="000000"/>
          <w:sz w:val="28"/>
        </w:rPr>
        <w:t>
      11) Комитетке атқарып жатқан жұмыстар бойынша уақытылы және сапалы ақпарат беру, сондай-ақ Министрлік пен Комитет берген нұсқауларды орындау;</w:t>
      </w:r>
    </w:p>
    <w:bookmarkEnd w:id="1667"/>
    <w:bookmarkStart w:name="z1692" w:id="1668"/>
    <w:p>
      <w:pPr>
        <w:spacing w:after="0"/>
        <w:ind w:left="0"/>
        <w:jc w:val="both"/>
      </w:pPr>
      <w:r>
        <w:rPr>
          <w:rFonts w:ascii="Times New Roman"/>
          <w:b w:val="false"/>
          <w:i w:val="false"/>
          <w:color w:val="000000"/>
          <w:sz w:val="28"/>
        </w:rPr>
        <w:t>
      12) Департаменттің құзыретіне кіретін мәселелер бойынша түсініктемелер беру;</w:t>
      </w:r>
    </w:p>
    <w:bookmarkEnd w:id="1668"/>
    <w:bookmarkStart w:name="z1693" w:id="1669"/>
    <w:p>
      <w:pPr>
        <w:spacing w:after="0"/>
        <w:ind w:left="0"/>
        <w:jc w:val="both"/>
      </w:pPr>
      <w:r>
        <w:rPr>
          <w:rFonts w:ascii="Times New Roman"/>
          <w:b w:val="false"/>
          <w:i w:val="false"/>
          <w:color w:val="000000"/>
          <w:sz w:val="28"/>
        </w:rPr>
        <w:t>
      13) мемлекеттік қызметтер стандарттарының қолжетімділігін қамтамасыз ету;</w:t>
      </w:r>
    </w:p>
    <w:bookmarkEnd w:id="1669"/>
    <w:bookmarkStart w:name="z1694" w:id="1670"/>
    <w:p>
      <w:pPr>
        <w:spacing w:after="0"/>
        <w:ind w:left="0"/>
        <w:jc w:val="both"/>
      </w:pPr>
      <w:r>
        <w:rPr>
          <w:rFonts w:ascii="Times New Roman"/>
          <w:b w:val="false"/>
          <w:i w:val="false"/>
          <w:color w:val="000000"/>
          <w:sz w:val="28"/>
        </w:rPr>
        <w:t>
      14) мемлекеттік қызметтерді көрсету бойынша мемлекеттік қызметтерді көрсету тәртібі туралы тұтынушыларды ақпараттандыру;</w:t>
      </w:r>
    </w:p>
    <w:bookmarkEnd w:id="1670"/>
    <w:bookmarkStart w:name="z1695" w:id="1671"/>
    <w:p>
      <w:pPr>
        <w:spacing w:after="0"/>
        <w:ind w:left="0"/>
        <w:jc w:val="both"/>
      </w:pPr>
      <w:r>
        <w:rPr>
          <w:rFonts w:ascii="Times New Roman"/>
          <w:b w:val="false"/>
          <w:i w:val="false"/>
          <w:color w:val="000000"/>
          <w:sz w:val="28"/>
        </w:rPr>
        <w:t>
      15) мемлекеттік қызметті көрсету саласындағы уәкілетті органдарға тиісті ақпарат ұсыну;</w:t>
      </w:r>
    </w:p>
    <w:bookmarkEnd w:id="1671"/>
    <w:bookmarkStart w:name="z1696" w:id="1672"/>
    <w:p>
      <w:pPr>
        <w:spacing w:after="0"/>
        <w:ind w:left="0"/>
        <w:jc w:val="both"/>
      </w:pPr>
      <w:r>
        <w:rPr>
          <w:rFonts w:ascii="Times New Roman"/>
          <w:b w:val="false"/>
          <w:i w:val="false"/>
          <w:color w:val="000000"/>
          <w:sz w:val="28"/>
        </w:rPr>
        <w:t>
      16)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1672"/>
    <w:bookmarkStart w:name="z1697" w:id="1673"/>
    <w:p>
      <w:pPr>
        <w:spacing w:after="0"/>
        <w:ind w:left="0"/>
        <w:jc w:val="both"/>
      </w:pPr>
      <w:r>
        <w:rPr>
          <w:rFonts w:ascii="Times New Roman"/>
          <w:b w:val="false"/>
          <w:i w:val="false"/>
          <w:color w:val="000000"/>
          <w:sz w:val="28"/>
        </w:rPr>
        <w:t>
      17) Комитет пен балалардың құқықтарын қорғау жөніндегі уәкілетті орган қызметінің бағыттары бойынша әдістемелік көмек алу;</w:t>
      </w:r>
    </w:p>
    <w:bookmarkEnd w:id="1673"/>
    <w:bookmarkStart w:name="z1698" w:id="1674"/>
    <w:p>
      <w:pPr>
        <w:spacing w:after="0"/>
        <w:ind w:left="0"/>
        <w:jc w:val="both"/>
      </w:pPr>
      <w:r>
        <w:rPr>
          <w:rFonts w:ascii="Times New Roman"/>
          <w:b w:val="false"/>
          <w:i w:val="false"/>
          <w:color w:val="000000"/>
          <w:sz w:val="28"/>
        </w:rPr>
        <w:t>
      18)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1674"/>
    <w:bookmarkStart w:name="z1699" w:id="1675"/>
    <w:p>
      <w:pPr>
        <w:spacing w:after="0"/>
        <w:ind w:left="0"/>
        <w:jc w:val="both"/>
      </w:pPr>
      <w:r>
        <w:rPr>
          <w:rFonts w:ascii="Times New Roman"/>
          <w:b w:val="false"/>
          <w:i w:val="false"/>
          <w:color w:val="000000"/>
          <w:sz w:val="28"/>
        </w:rPr>
        <w:t>
      19) Қазақстан Республикасы заңнамасында көзделген басқа құқықтарды жүзеге асыру.</w:t>
      </w:r>
    </w:p>
    <w:bookmarkEnd w:id="1675"/>
    <w:bookmarkStart w:name="z1700" w:id="1676"/>
    <w:p>
      <w:pPr>
        <w:spacing w:after="0"/>
        <w:ind w:left="0"/>
        <w:jc w:val="left"/>
      </w:pPr>
      <w:r>
        <w:rPr>
          <w:rFonts w:ascii="Times New Roman"/>
          <w:b/>
          <w:i w:val="false"/>
          <w:color w:val="000000"/>
        </w:rPr>
        <w:t xml:space="preserve"> 3-тарау. Департаменттің қызметін ұйымдастыру</w:t>
      </w:r>
    </w:p>
    <w:bookmarkEnd w:id="1676"/>
    <w:bookmarkStart w:name="z1701" w:id="1677"/>
    <w:p>
      <w:pPr>
        <w:spacing w:after="0"/>
        <w:ind w:left="0"/>
        <w:jc w:val="both"/>
      </w:pPr>
      <w:r>
        <w:rPr>
          <w:rFonts w:ascii="Times New Roman"/>
          <w:b w:val="false"/>
          <w:i w:val="false"/>
          <w:color w:val="000000"/>
          <w:sz w:val="28"/>
        </w:rPr>
        <w:t xml:space="preserve">
      16. Департаменттің басқарылуын басшы жүзеге асырады, жүктелген міндеттердің орындалуына және оның функцияларын жүзеге асыруына жеке жауапты. </w:t>
      </w:r>
    </w:p>
    <w:bookmarkEnd w:id="1677"/>
    <w:bookmarkStart w:name="z1702" w:id="1678"/>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1678"/>
    <w:bookmarkStart w:name="z1703" w:id="1679"/>
    <w:p>
      <w:pPr>
        <w:spacing w:after="0"/>
        <w:ind w:left="0"/>
        <w:jc w:val="both"/>
      </w:pPr>
      <w:r>
        <w:rPr>
          <w:rFonts w:ascii="Times New Roman"/>
          <w:b w:val="false"/>
          <w:i w:val="false"/>
          <w:color w:val="000000"/>
          <w:sz w:val="28"/>
        </w:rPr>
        <w:t>
      18. Департамент басшысы департаменттің құрылымы мен штаттық кестесі бойынша Комитетке ұсыныс енгізеді;</w:t>
      </w:r>
    </w:p>
    <w:bookmarkEnd w:id="1679"/>
    <w:bookmarkStart w:name="z1704" w:id="1680"/>
    <w:p>
      <w:pPr>
        <w:spacing w:after="0"/>
        <w:ind w:left="0"/>
        <w:jc w:val="both"/>
      </w:pPr>
      <w:r>
        <w:rPr>
          <w:rFonts w:ascii="Times New Roman"/>
          <w:b w:val="false"/>
          <w:i w:val="false"/>
          <w:color w:val="000000"/>
          <w:sz w:val="28"/>
        </w:rPr>
        <w:t>
      19. Департамент басшысының өкілеттігі:</w:t>
      </w:r>
    </w:p>
    <w:bookmarkEnd w:id="1680"/>
    <w:bookmarkStart w:name="z1705" w:id="1681"/>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1681"/>
    <w:bookmarkStart w:name="z1706" w:id="1682"/>
    <w:p>
      <w:pPr>
        <w:spacing w:after="0"/>
        <w:ind w:left="0"/>
        <w:jc w:val="both"/>
      </w:pPr>
      <w:r>
        <w:rPr>
          <w:rFonts w:ascii="Times New Roman"/>
          <w:b w:val="false"/>
          <w:i w:val="false"/>
          <w:color w:val="000000"/>
          <w:sz w:val="28"/>
        </w:rPr>
        <w:t>
      2) Департаменттің қызметкерлерінің функционалдық міндеттері мен өкілеттіктерін анықтайды;</w:t>
      </w:r>
    </w:p>
    <w:bookmarkEnd w:id="1682"/>
    <w:bookmarkStart w:name="z1707" w:id="1683"/>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ұйымдастыруына бақылау жасайды;</w:t>
      </w:r>
    </w:p>
    <w:bookmarkEnd w:id="1683"/>
    <w:bookmarkStart w:name="z1708" w:id="168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1684"/>
    <w:bookmarkStart w:name="z1709" w:id="1685"/>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1685"/>
    <w:bookmarkStart w:name="z1710" w:id="1686"/>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1686"/>
    <w:bookmarkStart w:name="z1711" w:id="1687"/>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1687"/>
    <w:bookmarkStart w:name="z1712" w:id="1688"/>
    <w:p>
      <w:pPr>
        <w:spacing w:after="0"/>
        <w:ind w:left="0"/>
        <w:jc w:val="both"/>
      </w:pPr>
      <w:r>
        <w:rPr>
          <w:rFonts w:ascii="Times New Roman"/>
          <w:b w:val="false"/>
          <w:i w:val="false"/>
          <w:color w:val="000000"/>
          <w:sz w:val="28"/>
        </w:rPr>
        <w:t>
      8) Қазақстан Республикасының әкімшілік құқық бұзушылық туралы Кодексіне сәйкес білім саласындағы уәкілетті органның құзыретіне кіретін баптар бойынша әкімшілік істерді қарайды және әкімшілік жаза қолданады;</w:t>
      </w:r>
    </w:p>
    <w:bookmarkEnd w:id="1688"/>
    <w:bookmarkStart w:name="z1713" w:id="1689"/>
    <w:p>
      <w:pPr>
        <w:spacing w:after="0"/>
        <w:ind w:left="0"/>
        <w:jc w:val="both"/>
      </w:pPr>
      <w:r>
        <w:rPr>
          <w:rFonts w:ascii="Times New Roman"/>
          <w:b w:val="false"/>
          <w:i w:val="false"/>
          <w:color w:val="000000"/>
          <w:sz w:val="28"/>
        </w:rPr>
        <w:t>
      9) Комитеттің келісімі бойынша Департаменттің жұмыс және тексеріс жоспарын бекітеді;</w:t>
      </w:r>
    </w:p>
    <w:bookmarkEnd w:id="1689"/>
    <w:bookmarkStart w:name="z1714" w:id="1690"/>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өзге де ұйымдарда Департаменттің атынан өкілдік етеді;</w:t>
      </w:r>
    </w:p>
    <w:bookmarkEnd w:id="1690"/>
    <w:bookmarkStart w:name="z1715" w:id="1691"/>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жұмысына жалпы басшылық жасайды, қызметкерлердің сыбайлас жемқорлыққа қарсы заңнамалар талаптарын сақтауын қамтамасыз етеді, сыбайлас жемқорлыққа қарсы тұру жұмыстарының жай-күйіне жеке жауапты;</w:t>
      </w:r>
    </w:p>
    <w:bookmarkEnd w:id="1691"/>
    <w:bookmarkStart w:name="z1716" w:id="1692"/>
    <w:p>
      <w:pPr>
        <w:spacing w:after="0"/>
        <w:ind w:left="0"/>
        <w:jc w:val="both"/>
      </w:pPr>
      <w:r>
        <w:rPr>
          <w:rFonts w:ascii="Times New Roman"/>
          <w:b w:val="false"/>
          <w:i w:val="false"/>
          <w:color w:val="000000"/>
          <w:sz w:val="28"/>
        </w:rPr>
        <w:t>
      12) Қазақстан Республикасы заңдары мен Қазақстан Республикасы Президентінің актілеріне сәйкес басқа да өкілеттілікті жүзеге асырады;</w:t>
      </w:r>
    </w:p>
    <w:bookmarkEnd w:id="1692"/>
    <w:bookmarkStart w:name="z1717" w:id="1693"/>
    <w:p>
      <w:pPr>
        <w:spacing w:after="0"/>
        <w:ind w:left="0"/>
        <w:jc w:val="both"/>
      </w:pPr>
      <w:r>
        <w:rPr>
          <w:rFonts w:ascii="Times New Roman"/>
          <w:b w:val="false"/>
          <w:i w:val="false"/>
          <w:color w:val="000000"/>
          <w:sz w:val="28"/>
        </w:rPr>
        <w:t>
      Департаменттің басшысы болмаған кезеңде оны өкілеттіктерін қолданыстағы заңнамаға сәйкес оны алмастыратын тұлға орындайды.</w:t>
      </w:r>
    </w:p>
    <w:bookmarkEnd w:id="1693"/>
    <w:bookmarkStart w:name="z1718" w:id="1694"/>
    <w:p>
      <w:pPr>
        <w:spacing w:after="0"/>
        <w:ind w:left="0"/>
        <w:jc w:val="left"/>
      </w:pPr>
      <w:r>
        <w:rPr>
          <w:rFonts w:ascii="Times New Roman"/>
          <w:b/>
          <w:i w:val="false"/>
          <w:color w:val="000000"/>
        </w:rPr>
        <w:t xml:space="preserve"> 4-тарау. Департаменттің мүлкі</w:t>
      </w:r>
    </w:p>
    <w:bookmarkEnd w:id="1694"/>
    <w:bookmarkStart w:name="z1719" w:id="1695"/>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 мүмкін.</w:t>
      </w:r>
    </w:p>
    <w:bookmarkEnd w:id="1695"/>
    <w:bookmarkStart w:name="z1720" w:id="169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696"/>
    <w:bookmarkStart w:name="z1721" w:id="1697"/>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697"/>
    <w:bookmarkStart w:name="z1722" w:id="1698"/>
    <w:p>
      <w:pPr>
        <w:spacing w:after="0"/>
        <w:ind w:left="0"/>
        <w:jc w:val="both"/>
      </w:pPr>
      <w:r>
        <w:rPr>
          <w:rFonts w:ascii="Times New Roman"/>
          <w:b w:val="false"/>
          <w:i w:val="false"/>
          <w:color w:val="000000"/>
          <w:sz w:val="28"/>
        </w:rPr>
        <w:t>
      22. Департаментке өзіне бекітілген мүлікті және қаржыландыру жоспары бойынша өзіне бөлінген қаражат есебінен сатып алынған мүлікті егер Қазақстан Республикасының заңнамасында өзгеше белгіленбесе өз бетімен иеліктен шығаруға немесе оған өзге де тәсілмен иелік етуге рұқсат берілмейді.</w:t>
      </w:r>
    </w:p>
    <w:bookmarkEnd w:id="1698"/>
    <w:bookmarkStart w:name="z1723" w:id="1699"/>
    <w:p>
      <w:pPr>
        <w:spacing w:after="0"/>
        <w:ind w:left="0"/>
        <w:jc w:val="both"/>
      </w:pPr>
      <w:r>
        <w:rPr>
          <w:rFonts w:ascii="Times New Roman"/>
          <w:b w:val="false"/>
          <w:i w:val="false"/>
          <w:color w:val="000000"/>
          <w:sz w:val="28"/>
        </w:rPr>
        <w:t>
      23. Департамент міндеттері бойынша өзіне бөлініп берілген қаржы көлемінде жауап береді.</w:t>
      </w:r>
    </w:p>
    <w:bookmarkEnd w:id="1699"/>
    <w:bookmarkStart w:name="z1724" w:id="1700"/>
    <w:p>
      <w:pPr>
        <w:spacing w:after="0"/>
        <w:ind w:left="0"/>
        <w:jc w:val="left"/>
      </w:pPr>
      <w:r>
        <w:rPr>
          <w:rFonts w:ascii="Times New Roman"/>
          <w:b/>
          <w:i w:val="false"/>
          <w:color w:val="000000"/>
        </w:rPr>
        <w:t xml:space="preserve"> 5-тарау. Департаментті қайта ұйымдастыру және тарату</w:t>
      </w:r>
    </w:p>
    <w:bookmarkEnd w:id="1700"/>
    <w:bookmarkStart w:name="z1725" w:id="170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7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"27" қыркүйектегі</w:t>
            </w:r>
            <w:r>
              <w:br/>
            </w:r>
            <w:r>
              <w:rPr>
                <w:rFonts w:ascii="Times New Roman"/>
                <w:b w:val="false"/>
                <w:i w:val="false"/>
                <w:color w:val="000000"/>
                <w:sz w:val="20"/>
              </w:rPr>
              <w:t>№ 489 бұйрығына</w:t>
            </w:r>
            <w:r>
              <w:br/>
            </w:r>
            <w:r>
              <w:rPr>
                <w:rFonts w:ascii="Times New Roman"/>
                <w:b w:val="false"/>
                <w:i w:val="false"/>
                <w:color w:val="000000"/>
                <w:sz w:val="20"/>
              </w:rPr>
              <w:t>17-қосымша</w:t>
            </w:r>
          </w:p>
        </w:tc>
      </w:tr>
    </w:tbl>
    <w:bookmarkStart w:name="z1727" w:id="1702"/>
    <w:p>
      <w:pPr>
        <w:spacing w:after="0"/>
        <w:ind w:left="0"/>
        <w:jc w:val="left"/>
      </w:pPr>
      <w:r>
        <w:rPr>
          <w:rFonts w:ascii="Times New Roman"/>
          <w:b/>
          <w:i w:val="false"/>
          <w:color w:val="000000"/>
        </w:rPr>
        <w:t xml:space="preserve"> "Қазақстан Республикасы Білім және ғылым министрлігі Білім және ғылым саласында сапаны қамтамасыз ету комитетінің Шымкент қаласының білім саласында сапаны қамтамасыз ету департаменті" мемлекеттік мекемесінің ережесі</w:t>
      </w:r>
    </w:p>
    <w:bookmarkEnd w:id="1702"/>
    <w:bookmarkStart w:name="z1728" w:id="1703"/>
    <w:p>
      <w:pPr>
        <w:spacing w:after="0"/>
        <w:ind w:left="0"/>
        <w:jc w:val="left"/>
      </w:pPr>
      <w:r>
        <w:rPr>
          <w:rFonts w:ascii="Times New Roman"/>
          <w:b/>
          <w:i w:val="false"/>
          <w:color w:val="000000"/>
        </w:rPr>
        <w:t xml:space="preserve"> 1-тарау. Жалпы ережелер</w:t>
      </w:r>
    </w:p>
    <w:bookmarkEnd w:id="1703"/>
    <w:bookmarkStart w:name="z1729" w:id="1704"/>
    <w:p>
      <w:pPr>
        <w:spacing w:after="0"/>
        <w:ind w:left="0"/>
        <w:jc w:val="both"/>
      </w:pPr>
      <w:r>
        <w:rPr>
          <w:rFonts w:ascii="Times New Roman"/>
          <w:b w:val="false"/>
          <w:i w:val="false"/>
          <w:color w:val="000000"/>
          <w:sz w:val="28"/>
        </w:rPr>
        <w:t>
      1. Қазақстан Республикасы Білім және ғылым министрлігі Білім және ғылым саласында сапаны қамтамасыз ету комитетінің Шымкент қаласының білім саласында сапаны қамтамасыз ету департаменті (бұдан әрі – Департамент) Қазақстан Республикасы Білім және ғылым министрлігінің Білім және ғылым саласында сапаны қамтамасыз ету комитетінің (бұдан әрі – Комитет) құзыреті шегінде білім және ғылым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Білім және ғылым министрлігінің (бұдан әрі – Министрлік) стратегиялық функцияларын орындауға қатысады.</w:t>
      </w:r>
    </w:p>
    <w:bookmarkEnd w:id="1704"/>
    <w:bookmarkStart w:name="z1730" w:id="170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705"/>
    <w:bookmarkStart w:name="z1731" w:id="170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аумақтық қазынашылық органдарда шоттары болады.</w:t>
      </w:r>
    </w:p>
    <w:bookmarkEnd w:id="1706"/>
    <w:bookmarkStart w:name="z1732" w:id="170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707"/>
    <w:bookmarkStart w:name="z1733" w:id="1708"/>
    <w:p>
      <w:pPr>
        <w:spacing w:after="0"/>
        <w:ind w:left="0"/>
        <w:jc w:val="both"/>
      </w:pPr>
      <w:r>
        <w:rPr>
          <w:rFonts w:ascii="Times New Roman"/>
          <w:b w:val="false"/>
          <w:i w:val="false"/>
          <w:color w:val="000000"/>
          <w:sz w:val="28"/>
        </w:rPr>
        <w:t xml:space="preserve">
      5. Департаменттің, егер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 </w:t>
      </w:r>
    </w:p>
    <w:bookmarkEnd w:id="1708"/>
    <w:bookmarkStart w:name="z1734" w:id="170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709"/>
    <w:bookmarkStart w:name="z1735" w:id="1710"/>
    <w:p>
      <w:pPr>
        <w:spacing w:after="0"/>
        <w:ind w:left="0"/>
        <w:jc w:val="both"/>
      </w:pPr>
      <w:r>
        <w:rPr>
          <w:rFonts w:ascii="Times New Roman"/>
          <w:b w:val="false"/>
          <w:i w:val="false"/>
          <w:color w:val="000000"/>
          <w:sz w:val="28"/>
        </w:rPr>
        <w:t>
      7. Департаменттің құрылымы мен штаттық санының лимиті қолданыстағы заңнамаға сәйкес бекітіледі.</w:t>
      </w:r>
    </w:p>
    <w:bookmarkEnd w:id="1710"/>
    <w:bookmarkStart w:name="z1736" w:id="1711"/>
    <w:p>
      <w:pPr>
        <w:spacing w:after="0"/>
        <w:ind w:left="0"/>
        <w:jc w:val="both"/>
      </w:pPr>
      <w:r>
        <w:rPr>
          <w:rFonts w:ascii="Times New Roman"/>
          <w:b w:val="false"/>
          <w:i w:val="false"/>
          <w:color w:val="000000"/>
          <w:sz w:val="28"/>
        </w:rPr>
        <w:t>
      8. Департаменттің заңды мекен-жайы: Қазақстан Республикасы, 160012, Шымкент қаласы, Дулати көшесі, 6 үй.</w:t>
      </w:r>
    </w:p>
    <w:bookmarkEnd w:id="1711"/>
    <w:bookmarkStart w:name="z1737" w:id="1712"/>
    <w:p>
      <w:pPr>
        <w:spacing w:after="0"/>
        <w:ind w:left="0"/>
        <w:jc w:val="both"/>
      </w:pPr>
      <w:r>
        <w:rPr>
          <w:rFonts w:ascii="Times New Roman"/>
          <w:b w:val="false"/>
          <w:i w:val="false"/>
          <w:color w:val="000000"/>
          <w:sz w:val="28"/>
        </w:rPr>
        <w:t>
      9. Мемлекеттік органның толық атауы – "Қазақстан Республикасы Білім және ғылым министрлігі Білім және ғылым саласында сапаны қамтамасыз ету комитетінің Шымкент қаласының білім саласында сапаны қамтамасыз ету департаменті" мемлекеттік мекемесі.</w:t>
      </w:r>
    </w:p>
    <w:bookmarkEnd w:id="1712"/>
    <w:bookmarkStart w:name="z1738" w:id="171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713"/>
    <w:bookmarkStart w:name="z1739" w:id="171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714"/>
    <w:bookmarkStart w:name="z1740" w:id="1715"/>
    <w:p>
      <w:pPr>
        <w:spacing w:after="0"/>
        <w:ind w:left="0"/>
        <w:jc w:val="both"/>
      </w:pPr>
      <w:r>
        <w:rPr>
          <w:rFonts w:ascii="Times New Roman"/>
          <w:b w:val="false"/>
          <w:i w:val="false"/>
          <w:color w:val="000000"/>
          <w:sz w:val="28"/>
        </w:rPr>
        <w:t>
      12. Департаментке кәсіпкерлік субъектілермен Департаменттің функциялары болып табылатын міндеттерді орындау тұрғысында шарттық қатынастарға түсуге тыйым салынады.</w:t>
      </w:r>
    </w:p>
    <w:bookmarkEnd w:id="1715"/>
    <w:bookmarkStart w:name="z1741" w:id="171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кiрiстер республикалық бюджеттің кірісіне жіберіледі.</w:t>
      </w:r>
    </w:p>
    <w:bookmarkEnd w:id="1716"/>
    <w:bookmarkStart w:name="z1742" w:id="1717"/>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1717"/>
    <w:bookmarkStart w:name="z1743" w:id="1718"/>
    <w:p>
      <w:pPr>
        <w:spacing w:after="0"/>
        <w:ind w:left="0"/>
        <w:jc w:val="both"/>
      </w:pPr>
      <w:r>
        <w:rPr>
          <w:rFonts w:ascii="Times New Roman"/>
          <w:b w:val="false"/>
          <w:i w:val="false"/>
          <w:color w:val="000000"/>
          <w:sz w:val="28"/>
        </w:rPr>
        <w:t xml:space="preserve">
      13. Міндеттері: </w:t>
      </w:r>
    </w:p>
    <w:bookmarkEnd w:id="1718"/>
    <w:bookmarkStart w:name="z1744" w:id="1719"/>
    <w:p>
      <w:pPr>
        <w:spacing w:after="0"/>
        <w:ind w:left="0"/>
        <w:jc w:val="both"/>
      </w:pPr>
      <w:r>
        <w:rPr>
          <w:rFonts w:ascii="Times New Roman"/>
          <w:b w:val="false"/>
          <w:i w:val="false"/>
          <w:color w:val="000000"/>
          <w:sz w:val="28"/>
        </w:rPr>
        <w:t>
      1) Департамент өз құзыреті шегінде білім беру саласындағы бірыңғай мемлекеттік саясатты іске асыру;</w:t>
      </w:r>
    </w:p>
    <w:bookmarkEnd w:id="1719"/>
    <w:bookmarkStart w:name="z1745" w:id="1720"/>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1720"/>
    <w:bookmarkStart w:name="z1746" w:id="1721"/>
    <w:p>
      <w:pPr>
        <w:spacing w:after="0"/>
        <w:ind w:left="0"/>
        <w:jc w:val="both"/>
      </w:pPr>
      <w:r>
        <w:rPr>
          <w:rFonts w:ascii="Times New Roman"/>
          <w:b w:val="false"/>
          <w:i w:val="false"/>
          <w:color w:val="000000"/>
          <w:sz w:val="28"/>
        </w:rPr>
        <w:t>
      14. Функциялары:</w:t>
      </w:r>
    </w:p>
    <w:bookmarkEnd w:id="1721"/>
    <w:bookmarkStart w:name="z1747" w:id="1722"/>
    <w:p>
      <w:pPr>
        <w:spacing w:after="0"/>
        <w:ind w:left="0"/>
        <w:jc w:val="both"/>
      </w:pPr>
      <w:r>
        <w:rPr>
          <w:rFonts w:ascii="Times New Roman"/>
          <w:b w:val="false"/>
          <w:i w:val="false"/>
          <w:color w:val="000000"/>
          <w:sz w:val="28"/>
        </w:rPr>
        <w:t>
      1) рұқсаттар мен хабарламалардың мемлекеттік ақпараттық жүйесі арқылы оның жұмыс істеу қағидаларына сәйкес:</w:t>
      </w:r>
    </w:p>
    <w:bookmarkEnd w:id="1722"/>
    <w:bookmarkStart w:name="z1748" w:id="1723"/>
    <w:p>
      <w:pPr>
        <w:spacing w:after="0"/>
        <w:ind w:left="0"/>
        <w:jc w:val="both"/>
      </w:pPr>
      <w:r>
        <w:rPr>
          <w:rFonts w:ascii="Times New Roman"/>
          <w:b w:val="false"/>
          <w:i w:val="false"/>
          <w:color w:val="000000"/>
          <w:sz w:val="28"/>
        </w:rPr>
        <w:t>
      бастауыш білім;</w:t>
      </w:r>
    </w:p>
    <w:bookmarkEnd w:id="1723"/>
    <w:bookmarkStart w:name="z1749" w:id="1724"/>
    <w:p>
      <w:pPr>
        <w:spacing w:after="0"/>
        <w:ind w:left="0"/>
        <w:jc w:val="both"/>
      </w:pPr>
      <w:r>
        <w:rPr>
          <w:rFonts w:ascii="Times New Roman"/>
          <w:b w:val="false"/>
          <w:i w:val="false"/>
          <w:color w:val="000000"/>
          <w:sz w:val="28"/>
        </w:rPr>
        <w:t>
      негізгі орта білім;</w:t>
      </w:r>
    </w:p>
    <w:bookmarkEnd w:id="1724"/>
    <w:bookmarkStart w:name="z1750" w:id="1725"/>
    <w:p>
      <w:pPr>
        <w:spacing w:after="0"/>
        <w:ind w:left="0"/>
        <w:jc w:val="both"/>
      </w:pPr>
      <w:r>
        <w:rPr>
          <w:rFonts w:ascii="Times New Roman"/>
          <w:b w:val="false"/>
          <w:i w:val="false"/>
          <w:color w:val="000000"/>
          <w:sz w:val="28"/>
        </w:rPr>
        <w:t>
      жалпы орта білім;</w:t>
      </w:r>
    </w:p>
    <w:bookmarkEnd w:id="1725"/>
    <w:bookmarkStart w:name="z1751" w:id="1726"/>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bookmarkEnd w:id="1726"/>
    <w:bookmarkStart w:name="z1752" w:id="1727"/>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 беру үшін бiлiм беру қызметiмен айналысуға лицензиялауды электрондық түрде жүзеге асыру;</w:t>
      </w:r>
    </w:p>
    <w:bookmarkEnd w:id="1727"/>
    <w:bookmarkStart w:name="z1753" w:id="1728"/>
    <w:p>
      <w:pPr>
        <w:spacing w:after="0"/>
        <w:ind w:left="0"/>
        <w:jc w:val="both"/>
      </w:pPr>
      <w:r>
        <w:rPr>
          <w:rFonts w:ascii="Times New Roman"/>
          <w:b w:val="false"/>
          <w:i w:val="false"/>
          <w:color w:val="000000"/>
          <w:sz w:val="28"/>
        </w:rPr>
        <w:t>
      2) мектепке дейінгі тәрбие мен оқыту бойынша қызметті жүзеге асырудың басталғаны немесе тоқтатылғаны туралы хабарламаларды қабылдауды жүзеге асырады;</w:t>
      </w:r>
    </w:p>
    <w:bookmarkEnd w:id="1728"/>
    <w:bookmarkStart w:name="z1754" w:id="1729"/>
    <w:p>
      <w:pPr>
        <w:spacing w:after="0"/>
        <w:ind w:left="0"/>
        <w:jc w:val="both"/>
      </w:pPr>
      <w:r>
        <w:rPr>
          <w:rFonts w:ascii="Times New Roman"/>
          <w:b w:val="false"/>
          <w:i w:val="false"/>
          <w:color w:val="000000"/>
          <w:sz w:val="28"/>
        </w:rPr>
        <w:t>
      3) білім беру ұйымын Қазақстан Республикасының заңдарында белгіленген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тастайды;</w:t>
      </w:r>
    </w:p>
    <w:bookmarkEnd w:id="1729"/>
    <w:bookmarkStart w:name="z1755" w:id="1730"/>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тоқтатады;</w:t>
      </w:r>
    </w:p>
    <w:bookmarkEnd w:id="1730"/>
    <w:bookmarkStart w:name="z1756" w:id="1731"/>
    <w:p>
      <w:pPr>
        <w:spacing w:after="0"/>
        <w:ind w:left="0"/>
        <w:jc w:val="both"/>
      </w:pPr>
      <w:r>
        <w:rPr>
          <w:rFonts w:ascii="Times New Roman"/>
          <w:b w:val="false"/>
          <w:i w:val="false"/>
          <w:color w:val="000000"/>
          <w:sz w:val="28"/>
        </w:rPr>
        <w:t>
      5)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жүргізеді;</w:t>
      </w:r>
    </w:p>
    <w:bookmarkEnd w:id="1731"/>
    <w:bookmarkStart w:name="z1757" w:id="1732"/>
    <w:p>
      <w:pPr>
        <w:spacing w:after="0"/>
        <w:ind w:left="0"/>
        <w:jc w:val="both"/>
      </w:pPr>
      <w:r>
        <w:rPr>
          <w:rFonts w:ascii="Times New Roman"/>
          <w:b w:val="false"/>
          <w:i w:val="false"/>
          <w:color w:val="000000"/>
          <w:sz w:val="28"/>
        </w:rPr>
        <w:t>
      6) жұмыс істеу ережелеріне сәйкес рұқсаттар мен хабарламалардың мемлекеттік ақпараттық жүйесі арқылы электронды түрде хабарлама рәсімін жүзеге асырады;</w:t>
      </w:r>
    </w:p>
    <w:bookmarkEnd w:id="1732"/>
    <w:bookmarkStart w:name="z1758" w:id="1733"/>
    <w:p>
      <w:pPr>
        <w:spacing w:after="0"/>
        <w:ind w:left="0"/>
        <w:jc w:val="both"/>
      </w:pPr>
      <w:r>
        <w:rPr>
          <w:rFonts w:ascii="Times New Roman"/>
          <w:b w:val="false"/>
          <w:i w:val="false"/>
          <w:color w:val="000000"/>
          <w:sz w:val="28"/>
        </w:rPr>
        <w:t>
      7)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профилактикалық бақылауды жүзеге асырады;</w:t>
      </w:r>
    </w:p>
    <w:bookmarkEnd w:id="1733"/>
    <w:bookmarkStart w:name="z1759" w:id="1734"/>
    <w:p>
      <w:pPr>
        <w:spacing w:after="0"/>
        <w:ind w:left="0"/>
        <w:jc w:val="both"/>
      </w:pPr>
      <w:r>
        <w:rPr>
          <w:rFonts w:ascii="Times New Roman"/>
          <w:b w:val="false"/>
          <w:i w:val="false"/>
          <w:color w:val="000000"/>
          <w:sz w:val="28"/>
        </w:rPr>
        <w:t>
      8)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1734"/>
    <w:bookmarkStart w:name="z1760" w:id="1735"/>
    <w:p>
      <w:pPr>
        <w:spacing w:after="0"/>
        <w:ind w:left="0"/>
        <w:jc w:val="both"/>
      </w:pPr>
      <w:r>
        <w:rPr>
          <w:rFonts w:ascii="Times New Roman"/>
          <w:b w:val="false"/>
          <w:i w:val="false"/>
          <w:color w:val="000000"/>
          <w:sz w:val="28"/>
        </w:rPr>
        <w:t>
      9) ведомстволық бағыныстылығына қарамастан білім беру ұйымдарын мемлекеттік аттестаттаудан өткізу:</w:t>
      </w:r>
    </w:p>
    <w:bookmarkEnd w:id="1735"/>
    <w:bookmarkStart w:name="z1761" w:id="1736"/>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w:t>
      </w:r>
    </w:p>
    <w:bookmarkEnd w:id="1736"/>
    <w:bookmarkStart w:name="z1762" w:id="1737"/>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бағдарламаларын;</w:t>
      </w:r>
    </w:p>
    <w:bookmarkEnd w:id="1737"/>
    <w:bookmarkStart w:name="z1763" w:id="1738"/>
    <w:p>
      <w:pPr>
        <w:spacing w:after="0"/>
        <w:ind w:left="0"/>
        <w:jc w:val="both"/>
      </w:pPr>
      <w:r>
        <w:rPr>
          <w:rFonts w:ascii="Times New Roman"/>
          <w:b w:val="false"/>
          <w:i w:val="false"/>
          <w:color w:val="000000"/>
          <w:sz w:val="28"/>
        </w:rPr>
        <w:t>
      арнайы білімнің арнайы оқу бағдарламаларын;</w:t>
      </w:r>
    </w:p>
    <w:bookmarkEnd w:id="1738"/>
    <w:bookmarkStart w:name="z1764" w:id="1739"/>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w:t>
      </w:r>
    </w:p>
    <w:bookmarkEnd w:id="1739"/>
    <w:bookmarkStart w:name="z1765" w:id="1740"/>
    <w:p>
      <w:pPr>
        <w:spacing w:after="0"/>
        <w:ind w:left="0"/>
        <w:jc w:val="both"/>
      </w:pPr>
      <w:r>
        <w:rPr>
          <w:rFonts w:ascii="Times New Roman"/>
          <w:b w:val="false"/>
          <w:i w:val="false"/>
          <w:color w:val="000000"/>
          <w:sz w:val="28"/>
        </w:rPr>
        <w:t>
      10) меншік нысандары мен ведомстволық бағыныстылығына қарамастан, білім беру ұйымдарында Қазақстан Республикасы заңнамасының және білім беру саласындағы нормативтік құқықтық актілердің, мемлекеттік жалпыға міндетті білім беру стандарттарының орындалуын мемлекеттік бақылауды жүзеге асыру;</w:t>
      </w:r>
    </w:p>
    <w:bookmarkEnd w:id="1740"/>
    <w:bookmarkStart w:name="z1766" w:id="1741"/>
    <w:p>
      <w:pPr>
        <w:spacing w:after="0"/>
        <w:ind w:left="0"/>
        <w:jc w:val="both"/>
      </w:pPr>
      <w:r>
        <w:rPr>
          <w:rFonts w:ascii="Times New Roman"/>
          <w:b w:val="false"/>
          <w:i w:val="false"/>
          <w:color w:val="000000"/>
          <w:sz w:val="28"/>
        </w:rPr>
        <w:t xml:space="preserve">
      11)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1741"/>
    <w:bookmarkStart w:name="z1767" w:id="1742"/>
    <w:p>
      <w:pPr>
        <w:spacing w:after="0"/>
        <w:ind w:left="0"/>
        <w:jc w:val="both"/>
      </w:pPr>
      <w:r>
        <w:rPr>
          <w:rFonts w:ascii="Times New Roman"/>
          <w:b w:val="false"/>
          <w:i w:val="false"/>
          <w:color w:val="000000"/>
          <w:sz w:val="28"/>
        </w:rPr>
        <w:t xml:space="preserve">
      12)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1742"/>
    <w:bookmarkStart w:name="z1768" w:id="1743"/>
    <w:p>
      <w:pPr>
        <w:spacing w:after="0"/>
        <w:ind w:left="0"/>
        <w:jc w:val="both"/>
      </w:pPr>
      <w:r>
        <w:rPr>
          <w:rFonts w:ascii="Times New Roman"/>
          <w:b w:val="false"/>
          <w:i w:val="false"/>
          <w:color w:val="000000"/>
          <w:sz w:val="28"/>
        </w:rPr>
        <w:t>
      13) тәуекел дәрежесін бағалау өлшемшарттары негізінде бақылау субъектілеріне бару арқылы профилактикалық бақылауды жүргізудің жартыжылдық тізімін әзірлеу;</w:t>
      </w:r>
    </w:p>
    <w:bookmarkEnd w:id="1743"/>
    <w:bookmarkStart w:name="z1769" w:id="1744"/>
    <w:p>
      <w:pPr>
        <w:spacing w:after="0"/>
        <w:ind w:left="0"/>
        <w:jc w:val="both"/>
      </w:pPr>
      <w:r>
        <w:rPr>
          <w:rFonts w:ascii="Times New Roman"/>
          <w:b w:val="false"/>
          <w:i w:val="false"/>
          <w:color w:val="000000"/>
          <w:sz w:val="28"/>
        </w:rPr>
        <w:t>
      14) білім туралы құжаттарды (түпнұсқаларды) апостильдеу рәсімін жүзеге асыру;</w:t>
      </w:r>
    </w:p>
    <w:bookmarkEnd w:id="1744"/>
    <w:bookmarkStart w:name="z1770" w:id="1745"/>
    <w:p>
      <w:pPr>
        <w:spacing w:after="0"/>
        <w:ind w:left="0"/>
        <w:jc w:val="both"/>
      </w:pPr>
      <w:r>
        <w:rPr>
          <w:rFonts w:ascii="Times New Roman"/>
          <w:b w:val="false"/>
          <w:i w:val="false"/>
          <w:color w:val="000000"/>
          <w:sz w:val="28"/>
        </w:rPr>
        <w:t>
      15) білім алушылардың білім жетістіктеріне мониторингілеу жүргізуге қатысу;</w:t>
      </w:r>
    </w:p>
    <w:bookmarkEnd w:id="1745"/>
    <w:bookmarkStart w:name="z1771" w:id="1746"/>
    <w:p>
      <w:pPr>
        <w:spacing w:after="0"/>
        <w:ind w:left="0"/>
        <w:jc w:val="both"/>
      </w:pPr>
      <w:r>
        <w:rPr>
          <w:rFonts w:ascii="Times New Roman"/>
          <w:b w:val="false"/>
          <w:i w:val="false"/>
          <w:color w:val="000000"/>
          <w:sz w:val="28"/>
        </w:rPr>
        <w:t>
      16) білім беру жетістіктерін мониторингілеу нәтижелері бойынша білім беру ұйымдарына әдістемелік қолдау көрсету;</w:t>
      </w:r>
    </w:p>
    <w:bookmarkEnd w:id="1746"/>
    <w:bookmarkStart w:name="z1772" w:id="1747"/>
    <w:p>
      <w:pPr>
        <w:spacing w:after="0"/>
        <w:ind w:left="0"/>
        <w:jc w:val="both"/>
      </w:pPr>
      <w:r>
        <w:rPr>
          <w:rFonts w:ascii="Times New Roman"/>
          <w:b w:val="false"/>
          <w:i w:val="false"/>
          <w:color w:val="000000"/>
          <w:sz w:val="28"/>
        </w:rPr>
        <w:t>
      17) мектептердегі, техникалық және кәсіптік білім беру ұйымдарындағы, балалар үйінің қамқоршылық кеңестердің отырыстарына байқаушы ретінде қатысу;</w:t>
      </w:r>
    </w:p>
    <w:bookmarkEnd w:id="1747"/>
    <w:bookmarkStart w:name="z1773" w:id="1748"/>
    <w:p>
      <w:pPr>
        <w:spacing w:after="0"/>
        <w:ind w:left="0"/>
        <w:jc w:val="both"/>
      </w:pPr>
      <w:r>
        <w:rPr>
          <w:rFonts w:ascii="Times New Roman"/>
          <w:b w:val="false"/>
          <w:i w:val="false"/>
          <w:color w:val="000000"/>
          <w:sz w:val="28"/>
        </w:rPr>
        <w:t>
      18) білім және ғылым саласындағы мемлекеттік саясатты іске асыру жөнінде ақпараттық-түсіндіру жұмыстарын жүргізу;</w:t>
      </w:r>
    </w:p>
    <w:bookmarkEnd w:id="1748"/>
    <w:bookmarkStart w:name="z1774" w:id="1749"/>
    <w:p>
      <w:pPr>
        <w:spacing w:after="0"/>
        <w:ind w:left="0"/>
        <w:jc w:val="both"/>
      </w:pPr>
      <w:r>
        <w:rPr>
          <w:rFonts w:ascii="Times New Roman"/>
          <w:b w:val="false"/>
          <w:i w:val="false"/>
          <w:color w:val="000000"/>
          <w:sz w:val="28"/>
        </w:rPr>
        <w:t>
      19) білім беру ұйымдарының жаңа оқу жылына дайындығына мониторинг жүргізу (құрылыс, күрделі және ағымдағы жөндеу жұмыстары, материалдық -техникалық қамтамасыз ету мен жабдықтау);</w:t>
      </w:r>
    </w:p>
    <w:bookmarkEnd w:id="1749"/>
    <w:bookmarkStart w:name="z1775" w:id="1750"/>
    <w:p>
      <w:pPr>
        <w:spacing w:after="0"/>
        <w:ind w:left="0"/>
        <w:jc w:val="both"/>
      </w:pPr>
      <w:r>
        <w:rPr>
          <w:rFonts w:ascii="Times New Roman"/>
          <w:b w:val="false"/>
          <w:i w:val="false"/>
          <w:color w:val="000000"/>
          <w:sz w:val="28"/>
        </w:rPr>
        <w:t>
      20) мұғалімдердің кәсіби қызметін қамтамасыз ету бойынша білім басқару органдарына мониторинг (талдау) жүргізу;</w:t>
      </w:r>
    </w:p>
    <w:bookmarkEnd w:id="1750"/>
    <w:bookmarkStart w:name="z1776" w:id="1751"/>
    <w:p>
      <w:pPr>
        <w:spacing w:after="0"/>
        <w:ind w:left="0"/>
        <w:jc w:val="both"/>
      </w:pPr>
      <w:r>
        <w:rPr>
          <w:rFonts w:ascii="Times New Roman"/>
          <w:b w:val="false"/>
          <w:i w:val="false"/>
          <w:color w:val="000000"/>
          <w:sz w:val="28"/>
        </w:rPr>
        <w:t>
      21) апатты және үш ауысымды мектептерге мониторинг жүргізу;</w:t>
      </w:r>
    </w:p>
    <w:bookmarkEnd w:id="1751"/>
    <w:bookmarkStart w:name="z1777" w:id="1752"/>
    <w:p>
      <w:pPr>
        <w:spacing w:after="0"/>
        <w:ind w:left="0"/>
        <w:jc w:val="both"/>
      </w:pPr>
      <w:r>
        <w:rPr>
          <w:rFonts w:ascii="Times New Roman"/>
          <w:b w:val="false"/>
          <w:i w:val="false"/>
          <w:color w:val="000000"/>
          <w:sz w:val="28"/>
        </w:rPr>
        <w:t>
      22) білім беру ұйымдарына әдіснамалық көмек көрсету;</w:t>
      </w:r>
    </w:p>
    <w:bookmarkEnd w:id="1752"/>
    <w:bookmarkStart w:name="z1778" w:id="1753"/>
    <w:p>
      <w:pPr>
        <w:spacing w:after="0"/>
        <w:ind w:left="0"/>
        <w:jc w:val="both"/>
      </w:pPr>
      <w:r>
        <w:rPr>
          <w:rFonts w:ascii="Times New Roman"/>
          <w:b w:val="false"/>
          <w:i w:val="false"/>
          <w:color w:val="000000"/>
          <w:sz w:val="28"/>
        </w:rPr>
        <w:t>
      23)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1753"/>
    <w:bookmarkStart w:name="z1779" w:id="1754"/>
    <w:p>
      <w:pPr>
        <w:spacing w:after="0"/>
        <w:ind w:left="0"/>
        <w:jc w:val="both"/>
      </w:pPr>
      <w:r>
        <w:rPr>
          <w:rFonts w:ascii="Times New Roman"/>
          <w:b w:val="false"/>
          <w:i w:val="false"/>
          <w:color w:val="000000"/>
          <w:sz w:val="28"/>
        </w:rPr>
        <w:t>
      24) мелекеттік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1754"/>
    <w:bookmarkStart w:name="z1780" w:id="1755"/>
    <w:p>
      <w:pPr>
        <w:spacing w:after="0"/>
        <w:ind w:left="0"/>
        <w:jc w:val="both"/>
      </w:pPr>
      <w:r>
        <w:rPr>
          <w:rFonts w:ascii="Times New Roman"/>
          <w:b w:val="false"/>
          <w:i w:val="false"/>
          <w:color w:val="000000"/>
          <w:sz w:val="28"/>
        </w:rPr>
        <w:t>
      25) баланың құқықтарын қорғау, бала асырап алу, қорғаншылық, қамқоршылық, патронат, қабылдау және қонақтайтын отбасы, балалардың қадағалаусыздығы мен панасыздығына қарсы іс-қимыл, әлеуметтік жетімдіктің алдын алу және профилактикасы мәселелері бойынша мемлекеттік органдармен, үкіметтік емес және басқа да ұйымдармен өзара іс-қимылды жүзеге асыру;</w:t>
      </w:r>
    </w:p>
    <w:bookmarkEnd w:id="1755"/>
    <w:bookmarkStart w:name="z1781" w:id="1756"/>
    <w:p>
      <w:pPr>
        <w:spacing w:after="0"/>
        <w:ind w:left="0"/>
        <w:jc w:val="both"/>
      </w:pPr>
      <w:r>
        <w:rPr>
          <w:rFonts w:ascii="Times New Roman"/>
          <w:b w:val="false"/>
          <w:i w:val="false"/>
          <w:color w:val="000000"/>
          <w:sz w:val="28"/>
        </w:rPr>
        <w:t>
      26)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1756"/>
    <w:bookmarkStart w:name="z1782" w:id="1757"/>
    <w:p>
      <w:pPr>
        <w:spacing w:after="0"/>
        <w:ind w:left="0"/>
        <w:jc w:val="both"/>
      </w:pPr>
      <w:r>
        <w:rPr>
          <w:rFonts w:ascii="Times New Roman"/>
          <w:b w:val="false"/>
          <w:i w:val="false"/>
          <w:color w:val="000000"/>
          <w:sz w:val="28"/>
        </w:rPr>
        <w:t>
      27) "Өзін-өзі тану" адамгершілік-рухани білім беру бағдарламасын іске асыруды үйлестіру;</w:t>
      </w:r>
    </w:p>
    <w:bookmarkEnd w:id="1757"/>
    <w:bookmarkStart w:name="z1783" w:id="1758"/>
    <w:p>
      <w:pPr>
        <w:spacing w:after="0"/>
        <w:ind w:left="0"/>
        <w:jc w:val="both"/>
      </w:pPr>
      <w:r>
        <w:rPr>
          <w:rFonts w:ascii="Times New Roman"/>
          <w:b w:val="false"/>
          <w:i w:val="false"/>
          <w:color w:val="000000"/>
          <w:sz w:val="28"/>
        </w:rPr>
        <w:t>
      28) Қазақстан Республикасының заңнамасында белгіленген тәртіппен өз құзыреті шегінде жеке және заңды тұлғалардың арыздары мен өтініштерін қарау;</w:t>
      </w:r>
    </w:p>
    <w:bookmarkEnd w:id="1758"/>
    <w:bookmarkStart w:name="z1784" w:id="1759"/>
    <w:p>
      <w:pPr>
        <w:spacing w:after="0"/>
        <w:ind w:left="0"/>
        <w:jc w:val="both"/>
      </w:pPr>
      <w:r>
        <w:rPr>
          <w:rFonts w:ascii="Times New Roman"/>
          <w:b w:val="false"/>
          <w:i w:val="false"/>
          <w:color w:val="000000"/>
          <w:sz w:val="28"/>
        </w:rPr>
        <w:t>
      29) Қазақстан Республикасының заңнамасына сәйкес сотқа талап-арыз беру;</w:t>
      </w:r>
    </w:p>
    <w:bookmarkEnd w:id="1759"/>
    <w:bookmarkStart w:name="z1785" w:id="1760"/>
    <w:p>
      <w:pPr>
        <w:spacing w:after="0"/>
        <w:ind w:left="0"/>
        <w:jc w:val="both"/>
      </w:pPr>
      <w:r>
        <w:rPr>
          <w:rFonts w:ascii="Times New Roman"/>
          <w:b w:val="false"/>
          <w:i w:val="false"/>
          <w:color w:val="000000"/>
          <w:sz w:val="28"/>
        </w:rPr>
        <w:t>
      30) қолданыстағы заңнамалық актілерде көзделген өзге де құқықтарды жүзеге асыру;</w:t>
      </w:r>
    </w:p>
    <w:bookmarkEnd w:id="1760"/>
    <w:bookmarkStart w:name="z1786" w:id="1761"/>
    <w:p>
      <w:pPr>
        <w:spacing w:after="0"/>
        <w:ind w:left="0"/>
        <w:jc w:val="both"/>
      </w:pPr>
      <w:r>
        <w:rPr>
          <w:rFonts w:ascii="Times New Roman"/>
          <w:b w:val="false"/>
          <w:i w:val="false"/>
          <w:color w:val="000000"/>
          <w:sz w:val="28"/>
        </w:rPr>
        <w:t>
      15. Құқықтары мен міндеттері:</w:t>
      </w:r>
    </w:p>
    <w:bookmarkEnd w:id="1761"/>
    <w:bookmarkStart w:name="z1787" w:id="1762"/>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1762"/>
    <w:bookmarkStart w:name="z1788" w:id="176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тұлғалардан қажетті ақпарат пен материалдарды, оған қоса мемлекеттік қызметтерді көрсетуге қажетті құжаттар мен ақпаратты сұрату және алу;</w:t>
      </w:r>
    </w:p>
    <w:bookmarkEnd w:id="1763"/>
    <w:bookmarkStart w:name="z1789" w:id="1764"/>
    <w:p>
      <w:pPr>
        <w:spacing w:after="0"/>
        <w:ind w:left="0"/>
        <w:jc w:val="both"/>
      </w:pPr>
      <w:r>
        <w:rPr>
          <w:rFonts w:ascii="Times New Roman"/>
          <w:b w:val="false"/>
          <w:i w:val="false"/>
          <w:color w:val="000000"/>
          <w:sz w:val="28"/>
        </w:rPr>
        <w:t>
      3) Департамент құзыретіне жататын мәселелерді орындау үшін ғылыми және өзге де ұйымдарды, жеке ғалымдарды, ұстаздарды, мамандар мен сарапшыларды белгіленген тәртіппен тарту;</w:t>
      </w:r>
    </w:p>
    <w:bookmarkEnd w:id="1764"/>
    <w:bookmarkStart w:name="z1790" w:id="1765"/>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1765"/>
    <w:bookmarkStart w:name="z1791" w:id="1766"/>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1766"/>
    <w:bookmarkStart w:name="z1792" w:id="1767"/>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 деректер базасын құру;</w:t>
      </w:r>
    </w:p>
    <w:bookmarkEnd w:id="1767"/>
    <w:bookmarkStart w:name="z1793" w:id="1768"/>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ведомстволық бағынысты ұйымдардың мамандарын, консультанттарын және сарапшыларын тарту;</w:t>
      </w:r>
    </w:p>
    <w:bookmarkEnd w:id="1768"/>
    <w:bookmarkStart w:name="z1794" w:id="1769"/>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1769"/>
    <w:bookmarkStart w:name="z1795" w:id="1770"/>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1770"/>
    <w:bookmarkStart w:name="z1796" w:id="1771"/>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1771"/>
    <w:bookmarkStart w:name="z1797" w:id="1772"/>
    <w:p>
      <w:pPr>
        <w:spacing w:after="0"/>
        <w:ind w:left="0"/>
        <w:jc w:val="both"/>
      </w:pPr>
      <w:r>
        <w:rPr>
          <w:rFonts w:ascii="Times New Roman"/>
          <w:b w:val="false"/>
          <w:i w:val="false"/>
          <w:color w:val="000000"/>
          <w:sz w:val="28"/>
        </w:rPr>
        <w:t>
      11) Комитетке атқарып жатқан жұмыстар бойынша уақытылы және сапалы ақпарат беру, сондай-ақ Министрлік пен Комитет берген нұсқауларды орындау;</w:t>
      </w:r>
    </w:p>
    <w:bookmarkEnd w:id="1772"/>
    <w:bookmarkStart w:name="z1798" w:id="1773"/>
    <w:p>
      <w:pPr>
        <w:spacing w:after="0"/>
        <w:ind w:left="0"/>
        <w:jc w:val="both"/>
      </w:pPr>
      <w:r>
        <w:rPr>
          <w:rFonts w:ascii="Times New Roman"/>
          <w:b w:val="false"/>
          <w:i w:val="false"/>
          <w:color w:val="000000"/>
          <w:sz w:val="28"/>
        </w:rPr>
        <w:t>
      12) Департаменттің құзыретіне кіретін мәселелер бойынша түсініктемелер беру;</w:t>
      </w:r>
    </w:p>
    <w:bookmarkEnd w:id="1773"/>
    <w:bookmarkStart w:name="z1799" w:id="1774"/>
    <w:p>
      <w:pPr>
        <w:spacing w:after="0"/>
        <w:ind w:left="0"/>
        <w:jc w:val="both"/>
      </w:pPr>
      <w:r>
        <w:rPr>
          <w:rFonts w:ascii="Times New Roman"/>
          <w:b w:val="false"/>
          <w:i w:val="false"/>
          <w:color w:val="000000"/>
          <w:sz w:val="28"/>
        </w:rPr>
        <w:t>
      13) мемлекеттік қызметтер стандарттарының қолжетімділігін қамтамасыз ету;</w:t>
      </w:r>
    </w:p>
    <w:bookmarkEnd w:id="1774"/>
    <w:bookmarkStart w:name="z1800" w:id="1775"/>
    <w:p>
      <w:pPr>
        <w:spacing w:after="0"/>
        <w:ind w:left="0"/>
        <w:jc w:val="both"/>
      </w:pPr>
      <w:r>
        <w:rPr>
          <w:rFonts w:ascii="Times New Roman"/>
          <w:b w:val="false"/>
          <w:i w:val="false"/>
          <w:color w:val="000000"/>
          <w:sz w:val="28"/>
        </w:rPr>
        <w:t>
      14) мемлекеттік қызметтерді көрсету бойынша мемлекеттік қызметтерді көрсету тәртібі туралы тұтынушыларды ақпараттандыру;</w:t>
      </w:r>
    </w:p>
    <w:bookmarkEnd w:id="1775"/>
    <w:bookmarkStart w:name="z1801" w:id="1776"/>
    <w:p>
      <w:pPr>
        <w:spacing w:after="0"/>
        <w:ind w:left="0"/>
        <w:jc w:val="both"/>
      </w:pPr>
      <w:r>
        <w:rPr>
          <w:rFonts w:ascii="Times New Roman"/>
          <w:b w:val="false"/>
          <w:i w:val="false"/>
          <w:color w:val="000000"/>
          <w:sz w:val="28"/>
        </w:rPr>
        <w:t>
      15) мемлекеттік қызметті көрсету саласындағы уәкілетті органдарға тиісті ақпарат ұсыну;</w:t>
      </w:r>
    </w:p>
    <w:bookmarkEnd w:id="1776"/>
    <w:bookmarkStart w:name="z1802" w:id="1777"/>
    <w:p>
      <w:pPr>
        <w:spacing w:after="0"/>
        <w:ind w:left="0"/>
        <w:jc w:val="both"/>
      </w:pPr>
      <w:r>
        <w:rPr>
          <w:rFonts w:ascii="Times New Roman"/>
          <w:b w:val="false"/>
          <w:i w:val="false"/>
          <w:color w:val="000000"/>
          <w:sz w:val="28"/>
        </w:rPr>
        <w:t>
      16)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1777"/>
    <w:bookmarkStart w:name="z1803" w:id="1778"/>
    <w:p>
      <w:pPr>
        <w:spacing w:after="0"/>
        <w:ind w:left="0"/>
        <w:jc w:val="both"/>
      </w:pPr>
      <w:r>
        <w:rPr>
          <w:rFonts w:ascii="Times New Roman"/>
          <w:b w:val="false"/>
          <w:i w:val="false"/>
          <w:color w:val="000000"/>
          <w:sz w:val="28"/>
        </w:rPr>
        <w:t>
      17) Комитет пен балалардың құқықтарын қорғау жөніндегі уәкілетті орган қызметінің бағыттары бойынша әдістемелік көмек алу;</w:t>
      </w:r>
    </w:p>
    <w:bookmarkEnd w:id="1778"/>
    <w:bookmarkStart w:name="z1804" w:id="1779"/>
    <w:p>
      <w:pPr>
        <w:spacing w:after="0"/>
        <w:ind w:left="0"/>
        <w:jc w:val="both"/>
      </w:pPr>
      <w:r>
        <w:rPr>
          <w:rFonts w:ascii="Times New Roman"/>
          <w:b w:val="false"/>
          <w:i w:val="false"/>
          <w:color w:val="000000"/>
          <w:sz w:val="28"/>
        </w:rPr>
        <w:t>
      18)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1779"/>
    <w:bookmarkStart w:name="z1805" w:id="1780"/>
    <w:p>
      <w:pPr>
        <w:spacing w:after="0"/>
        <w:ind w:left="0"/>
        <w:jc w:val="both"/>
      </w:pPr>
      <w:r>
        <w:rPr>
          <w:rFonts w:ascii="Times New Roman"/>
          <w:b w:val="false"/>
          <w:i w:val="false"/>
          <w:color w:val="000000"/>
          <w:sz w:val="28"/>
        </w:rPr>
        <w:t>
      19) Қазақстан Республикасы заңнамасында көзделген басқа құқықтарды жүзеге асыру.</w:t>
      </w:r>
    </w:p>
    <w:bookmarkEnd w:id="1780"/>
    <w:bookmarkStart w:name="z1806" w:id="1781"/>
    <w:p>
      <w:pPr>
        <w:spacing w:after="0"/>
        <w:ind w:left="0"/>
        <w:jc w:val="left"/>
      </w:pPr>
      <w:r>
        <w:rPr>
          <w:rFonts w:ascii="Times New Roman"/>
          <w:b/>
          <w:i w:val="false"/>
          <w:color w:val="000000"/>
        </w:rPr>
        <w:t xml:space="preserve"> 3-тарау. Департаменттің қызметін ұйымдастыру</w:t>
      </w:r>
    </w:p>
    <w:bookmarkEnd w:id="1781"/>
    <w:bookmarkStart w:name="z1807" w:id="1782"/>
    <w:p>
      <w:pPr>
        <w:spacing w:after="0"/>
        <w:ind w:left="0"/>
        <w:jc w:val="both"/>
      </w:pPr>
      <w:r>
        <w:rPr>
          <w:rFonts w:ascii="Times New Roman"/>
          <w:b w:val="false"/>
          <w:i w:val="false"/>
          <w:color w:val="000000"/>
          <w:sz w:val="28"/>
        </w:rPr>
        <w:t xml:space="preserve">
      16. Департаменттің басқарылуын басшы жүзеге асырады, жүктелген міндеттердің орындалуына және оның функцияларын жүзеге асыруына жеке жауапты. </w:t>
      </w:r>
    </w:p>
    <w:bookmarkEnd w:id="1782"/>
    <w:bookmarkStart w:name="z1808" w:id="1783"/>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1783"/>
    <w:bookmarkStart w:name="z1809" w:id="1784"/>
    <w:p>
      <w:pPr>
        <w:spacing w:after="0"/>
        <w:ind w:left="0"/>
        <w:jc w:val="both"/>
      </w:pPr>
      <w:r>
        <w:rPr>
          <w:rFonts w:ascii="Times New Roman"/>
          <w:b w:val="false"/>
          <w:i w:val="false"/>
          <w:color w:val="000000"/>
          <w:sz w:val="28"/>
        </w:rPr>
        <w:t>
      18. Департамент басшысы департаменттің құрылымы мен штаттық кестесі бойынша Комитетке ұсыныс енгізеді;</w:t>
      </w:r>
    </w:p>
    <w:bookmarkEnd w:id="1784"/>
    <w:bookmarkStart w:name="z1810" w:id="1785"/>
    <w:p>
      <w:pPr>
        <w:spacing w:after="0"/>
        <w:ind w:left="0"/>
        <w:jc w:val="both"/>
      </w:pPr>
      <w:r>
        <w:rPr>
          <w:rFonts w:ascii="Times New Roman"/>
          <w:b w:val="false"/>
          <w:i w:val="false"/>
          <w:color w:val="000000"/>
          <w:sz w:val="28"/>
        </w:rPr>
        <w:t>
      19. Департамент басшысының өкілеттігі:</w:t>
      </w:r>
    </w:p>
    <w:bookmarkEnd w:id="1785"/>
    <w:bookmarkStart w:name="z1811" w:id="1786"/>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1786"/>
    <w:bookmarkStart w:name="z1812" w:id="1787"/>
    <w:p>
      <w:pPr>
        <w:spacing w:after="0"/>
        <w:ind w:left="0"/>
        <w:jc w:val="both"/>
      </w:pPr>
      <w:r>
        <w:rPr>
          <w:rFonts w:ascii="Times New Roman"/>
          <w:b w:val="false"/>
          <w:i w:val="false"/>
          <w:color w:val="000000"/>
          <w:sz w:val="28"/>
        </w:rPr>
        <w:t>
      2) Департаменттің қызметкерлерінің функционалдық міндеттері мен өкілеттіктерін анықтайды;</w:t>
      </w:r>
    </w:p>
    <w:bookmarkEnd w:id="1787"/>
    <w:bookmarkStart w:name="z1813" w:id="1788"/>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ұйымдастыруына бақылау жасайды;</w:t>
      </w:r>
    </w:p>
    <w:bookmarkEnd w:id="1788"/>
    <w:bookmarkStart w:name="z1814" w:id="178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1789"/>
    <w:bookmarkStart w:name="z1815" w:id="1790"/>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1790"/>
    <w:bookmarkStart w:name="z1816" w:id="1791"/>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1791"/>
    <w:bookmarkStart w:name="z1817" w:id="1792"/>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1792"/>
    <w:bookmarkStart w:name="z1818" w:id="1793"/>
    <w:p>
      <w:pPr>
        <w:spacing w:after="0"/>
        <w:ind w:left="0"/>
        <w:jc w:val="both"/>
      </w:pPr>
      <w:r>
        <w:rPr>
          <w:rFonts w:ascii="Times New Roman"/>
          <w:b w:val="false"/>
          <w:i w:val="false"/>
          <w:color w:val="000000"/>
          <w:sz w:val="28"/>
        </w:rPr>
        <w:t>
      8) Қазақстан Республикасының әкімшілік құқық бұзушылық туралы Кодексіне сәйкес білім саласындағы уәкілетті органның құзыретіне кіретін баптар бойынша әкімшілік істерді қарайды және әкімшілік жаза қолданады;</w:t>
      </w:r>
    </w:p>
    <w:bookmarkEnd w:id="1793"/>
    <w:bookmarkStart w:name="z1819" w:id="1794"/>
    <w:p>
      <w:pPr>
        <w:spacing w:after="0"/>
        <w:ind w:left="0"/>
        <w:jc w:val="both"/>
      </w:pPr>
      <w:r>
        <w:rPr>
          <w:rFonts w:ascii="Times New Roman"/>
          <w:b w:val="false"/>
          <w:i w:val="false"/>
          <w:color w:val="000000"/>
          <w:sz w:val="28"/>
        </w:rPr>
        <w:t>
      9) Комитеттің келісімі бойынша Департаменттің жұмыс және тексеріс жоспарын бекітеді;</w:t>
      </w:r>
    </w:p>
    <w:bookmarkEnd w:id="1794"/>
    <w:bookmarkStart w:name="z1820" w:id="1795"/>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өзге де ұйымдарда Департаменттің атынан өкілдік етеді;</w:t>
      </w:r>
    </w:p>
    <w:bookmarkEnd w:id="1795"/>
    <w:bookmarkStart w:name="z1821" w:id="1796"/>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жұмысына жалпы басшылық жасайды, қызметкерлердің сыбайлас жемқорлыққа қарсы заңнамалар талаптарын сақтауын қамтамасыз етеді, сыбайлас жемқорлыққа қарсы тұру жұмыстарының жай-күйіне жеке жауапты;</w:t>
      </w:r>
    </w:p>
    <w:bookmarkEnd w:id="1796"/>
    <w:bookmarkStart w:name="z1822" w:id="1797"/>
    <w:p>
      <w:pPr>
        <w:spacing w:after="0"/>
        <w:ind w:left="0"/>
        <w:jc w:val="both"/>
      </w:pPr>
      <w:r>
        <w:rPr>
          <w:rFonts w:ascii="Times New Roman"/>
          <w:b w:val="false"/>
          <w:i w:val="false"/>
          <w:color w:val="000000"/>
          <w:sz w:val="28"/>
        </w:rPr>
        <w:t>
      12) Қазақстан Республикасы заңдары мен Қазақстан Республикасы Президентінің актілеріне сәйкес басқа да өкілеттілікті жүзеге асырады;</w:t>
      </w:r>
    </w:p>
    <w:bookmarkEnd w:id="1797"/>
    <w:bookmarkStart w:name="z1823" w:id="1798"/>
    <w:p>
      <w:pPr>
        <w:spacing w:after="0"/>
        <w:ind w:left="0"/>
        <w:jc w:val="both"/>
      </w:pPr>
      <w:r>
        <w:rPr>
          <w:rFonts w:ascii="Times New Roman"/>
          <w:b w:val="false"/>
          <w:i w:val="false"/>
          <w:color w:val="000000"/>
          <w:sz w:val="28"/>
        </w:rPr>
        <w:t>
      Департаменттің басшысы болмаған кезеңде оны өкілеттіктерін қолданыстағы заңнамаға сәйкес оны алмастыратын тұлға орындайды.</w:t>
      </w:r>
    </w:p>
    <w:bookmarkEnd w:id="1798"/>
    <w:bookmarkStart w:name="z1824" w:id="1799"/>
    <w:p>
      <w:pPr>
        <w:spacing w:after="0"/>
        <w:ind w:left="0"/>
        <w:jc w:val="left"/>
      </w:pPr>
      <w:r>
        <w:rPr>
          <w:rFonts w:ascii="Times New Roman"/>
          <w:b/>
          <w:i w:val="false"/>
          <w:color w:val="000000"/>
        </w:rPr>
        <w:t xml:space="preserve"> 4-тарау. Департаменттің мүлкі</w:t>
      </w:r>
    </w:p>
    <w:bookmarkEnd w:id="1799"/>
    <w:bookmarkStart w:name="z1825" w:id="1800"/>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 мүмкін.</w:t>
      </w:r>
    </w:p>
    <w:bookmarkEnd w:id="1800"/>
    <w:bookmarkStart w:name="z1826" w:id="1801"/>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801"/>
    <w:bookmarkStart w:name="z1827" w:id="1802"/>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802"/>
    <w:bookmarkStart w:name="z1828" w:id="1803"/>
    <w:p>
      <w:pPr>
        <w:spacing w:after="0"/>
        <w:ind w:left="0"/>
        <w:jc w:val="both"/>
      </w:pPr>
      <w:r>
        <w:rPr>
          <w:rFonts w:ascii="Times New Roman"/>
          <w:b w:val="false"/>
          <w:i w:val="false"/>
          <w:color w:val="000000"/>
          <w:sz w:val="28"/>
        </w:rPr>
        <w:t>
      22. Департаментке өзіне бекітілген мүлікті және қаржыландыру жоспары бойынша өзіне бөлінген қаражат есебінен сатып алынған мүлікті егер Қазақстан Республикасының заңнамасында өзгеше белгіленбесе өз бетімен иеліктен шығаруға немесе оған өзге де тәсілмен иелік етуге рұқсат берілмейді.</w:t>
      </w:r>
    </w:p>
    <w:bookmarkEnd w:id="1803"/>
    <w:bookmarkStart w:name="z1829" w:id="1804"/>
    <w:p>
      <w:pPr>
        <w:spacing w:after="0"/>
        <w:ind w:left="0"/>
        <w:jc w:val="both"/>
      </w:pPr>
      <w:r>
        <w:rPr>
          <w:rFonts w:ascii="Times New Roman"/>
          <w:b w:val="false"/>
          <w:i w:val="false"/>
          <w:color w:val="000000"/>
          <w:sz w:val="28"/>
        </w:rPr>
        <w:t>
      23. Департамент міндеттері бойынша өзіне бөлініп берілген қаржы көлемінде жауап береді.</w:t>
      </w:r>
    </w:p>
    <w:bookmarkEnd w:id="1804"/>
    <w:bookmarkStart w:name="z1830" w:id="1805"/>
    <w:p>
      <w:pPr>
        <w:spacing w:after="0"/>
        <w:ind w:left="0"/>
        <w:jc w:val="left"/>
      </w:pPr>
      <w:r>
        <w:rPr>
          <w:rFonts w:ascii="Times New Roman"/>
          <w:b/>
          <w:i w:val="false"/>
          <w:color w:val="000000"/>
        </w:rPr>
        <w:t xml:space="preserve"> 5-тарау. Департаментті қайта ұйымдастыру және тарату</w:t>
      </w:r>
    </w:p>
    <w:bookmarkEnd w:id="1805"/>
    <w:bookmarkStart w:name="z1831" w:id="180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"27" қыркүйектегі</w:t>
            </w:r>
            <w:r>
              <w:br/>
            </w:r>
            <w:r>
              <w:rPr>
                <w:rFonts w:ascii="Times New Roman"/>
                <w:b w:val="false"/>
                <w:i w:val="false"/>
                <w:color w:val="000000"/>
                <w:sz w:val="20"/>
              </w:rPr>
              <w:t>№ 489 бұйрығына</w:t>
            </w:r>
            <w:r>
              <w:br/>
            </w:r>
            <w:r>
              <w:rPr>
                <w:rFonts w:ascii="Times New Roman"/>
                <w:b w:val="false"/>
                <w:i w:val="false"/>
                <w:color w:val="000000"/>
                <w:sz w:val="20"/>
              </w:rPr>
              <w:t>18-қосымша</w:t>
            </w:r>
          </w:p>
        </w:tc>
      </w:tr>
    </w:tbl>
    <w:bookmarkStart w:name="z1835" w:id="1807"/>
    <w:p>
      <w:pPr>
        <w:spacing w:after="0"/>
        <w:ind w:left="0"/>
        <w:jc w:val="left"/>
      </w:pPr>
      <w:r>
        <w:rPr>
          <w:rFonts w:ascii="Times New Roman"/>
          <w:b/>
          <w:i w:val="false"/>
          <w:color w:val="000000"/>
        </w:rPr>
        <w:t xml:space="preserve"> "Қазақстан Республикасы Білім және ғылым министрлігі Білім және ғылым саласында сапаны қамтамасыз ету комитетінің Абай облысының білім саласында сапаны қамтамасыз ету департаменті" мемлекеттік мекемесінің ережесі</w:t>
      </w:r>
    </w:p>
    <w:bookmarkEnd w:id="1807"/>
    <w:p>
      <w:pPr>
        <w:spacing w:after="0"/>
        <w:ind w:left="0"/>
        <w:jc w:val="both"/>
      </w:pPr>
      <w:r>
        <w:rPr>
          <w:rFonts w:ascii="Times New Roman"/>
          <w:b w:val="false"/>
          <w:i w:val="false"/>
          <w:color w:val="ff0000"/>
          <w:sz w:val="28"/>
        </w:rPr>
        <w:t xml:space="preserve">
      Ескерту. Ережемен толықтырылды – ҚР Оқу-ағарту министрінің 14.07.2022 </w:t>
      </w:r>
      <w:r>
        <w:rPr>
          <w:rFonts w:ascii="Times New Roman"/>
          <w:b w:val="false"/>
          <w:i w:val="false"/>
          <w:color w:val="ff0000"/>
          <w:sz w:val="28"/>
        </w:rPr>
        <w:t>№ 919-к</w:t>
      </w:r>
      <w:r>
        <w:rPr>
          <w:rFonts w:ascii="Times New Roman"/>
          <w:b w:val="false"/>
          <w:i w:val="false"/>
          <w:color w:val="ff0000"/>
          <w:sz w:val="28"/>
        </w:rPr>
        <w:t xml:space="preserve"> бұйрығымен.</w:t>
      </w:r>
    </w:p>
    <w:bookmarkStart w:name="z1836" w:id="1808"/>
    <w:p>
      <w:pPr>
        <w:spacing w:after="0"/>
        <w:ind w:left="0"/>
        <w:jc w:val="left"/>
      </w:pPr>
      <w:r>
        <w:rPr>
          <w:rFonts w:ascii="Times New Roman"/>
          <w:b/>
          <w:i w:val="false"/>
          <w:color w:val="000000"/>
        </w:rPr>
        <w:t xml:space="preserve"> 1-тарау. Жалпы ережелер</w:t>
      </w:r>
    </w:p>
    <w:bookmarkEnd w:id="1808"/>
    <w:bookmarkStart w:name="z1837" w:id="1809"/>
    <w:p>
      <w:pPr>
        <w:spacing w:after="0"/>
        <w:ind w:left="0"/>
        <w:jc w:val="both"/>
      </w:pPr>
      <w:r>
        <w:rPr>
          <w:rFonts w:ascii="Times New Roman"/>
          <w:b w:val="false"/>
          <w:i w:val="false"/>
          <w:color w:val="000000"/>
          <w:sz w:val="28"/>
        </w:rPr>
        <w:t>
      1. Қазақстан Республикасы Білім және ғылым министрлігі Білім және ғылым саласында сапаны қамтамасыз ету комитетінің Абай облысының білім саласында сапаны қамтамасыз ету департаменті (бұдан әрі – Департамент) Қазақстан Республикасы Білім және ғылым министрлігінің Білім және ғылым саласында сапаны қамтамасыз ету комитетінің (бұдан әрі – Комитет) құзыреті шегінде білім және ғылым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Білім және ғылым министрлігінің (бұдан әрі – Министрлік) стратегиялық функцияларын орындауға қатысады.</w:t>
      </w:r>
    </w:p>
    <w:bookmarkEnd w:id="1809"/>
    <w:bookmarkStart w:name="z1838" w:id="181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810"/>
    <w:bookmarkStart w:name="z1839" w:id="181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аумақтық қазынашылық органдарда шоттары болады.</w:t>
      </w:r>
    </w:p>
    <w:bookmarkEnd w:id="1811"/>
    <w:bookmarkStart w:name="z1840" w:id="181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812"/>
    <w:bookmarkStart w:name="z1841" w:id="1813"/>
    <w:p>
      <w:pPr>
        <w:spacing w:after="0"/>
        <w:ind w:left="0"/>
        <w:jc w:val="both"/>
      </w:pPr>
      <w:r>
        <w:rPr>
          <w:rFonts w:ascii="Times New Roman"/>
          <w:b w:val="false"/>
          <w:i w:val="false"/>
          <w:color w:val="000000"/>
          <w:sz w:val="28"/>
        </w:rPr>
        <w:t xml:space="preserve">
      5. Департаменттің, егер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 </w:t>
      </w:r>
    </w:p>
    <w:bookmarkEnd w:id="1813"/>
    <w:bookmarkStart w:name="z1842" w:id="181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814"/>
    <w:bookmarkStart w:name="z1843" w:id="1815"/>
    <w:p>
      <w:pPr>
        <w:spacing w:after="0"/>
        <w:ind w:left="0"/>
        <w:jc w:val="both"/>
      </w:pPr>
      <w:r>
        <w:rPr>
          <w:rFonts w:ascii="Times New Roman"/>
          <w:b w:val="false"/>
          <w:i w:val="false"/>
          <w:color w:val="000000"/>
          <w:sz w:val="28"/>
        </w:rPr>
        <w:t>
      7. Департаменттің құрылымы мен штаттық санының лимиті қолданыстағы заңнамаға сәйкес бекітіледі.</w:t>
      </w:r>
    </w:p>
    <w:bookmarkEnd w:id="1815"/>
    <w:bookmarkStart w:name="z1844" w:id="1816"/>
    <w:p>
      <w:pPr>
        <w:spacing w:after="0"/>
        <w:ind w:left="0"/>
        <w:jc w:val="both"/>
      </w:pPr>
      <w:r>
        <w:rPr>
          <w:rFonts w:ascii="Times New Roman"/>
          <w:b w:val="false"/>
          <w:i w:val="false"/>
          <w:color w:val="000000"/>
          <w:sz w:val="28"/>
        </w:rPr>
        <w:t>
      8. Департаменттің заңды мекенжайы: Қазақстан Республикасы, 071400, Абай облысы, Семей қаласы, Абай көшесі, 97-үй.</w:t>
      </w:r>
    </w:p>
    <w:bookmarkEnd w:id="1816"/>
    <w:bookmarkStart w:name="z1845" w:id="1817"/>
    <w:p>
      <w:pPr>
        <w:spacing w:after="0"/>
        <w:ind w:left="0"/>
        <w:jc w:val="both"/>
      </w:pPr>
      <w:r>
        <w:rPr>
          <w:rFonts w:ascii="Times New Roman"/>
          <w:b w:val="false"/>
          <w:i w:val="false"/>
          <w:color w:val="000000"/>
          <w:sz w:val="28"/>
        </w:rPr>
        <w:t>
      9. Мемлекеттік органның толық атауы – "Қазақстан Республикасы Білім және ғылым министрлігі Білім және ғылым саласында сапаны қамтамасыз ету комитетінің Абай облысының білім саласында сапаны қамтамасыз ету департаменті" мемлекеттік мекемесі.</w:t>
      </w:r>
    </w:p>
    <w:bookmarkEnd w:id="1817"/>
    <w:bookmarkStart w:name="z1846" w:id="181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18"/>
    <w:bookmarkStart w:name="z1847" w:id="181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819"/>
    <w:bookmarkStart w:name="z1848" w:id="1820"/>
    <w:p>
      <w:pPr>
        <w:spacing w:after="0"/>
        <w:ind w:left="0"/>
        <w:jc w:val="both"/>
      </w:pPr>
      <w:r>
        <w:rPr>
          <w:rFonts w:ascii="Times New Roman"/>
          <w:b w:val="false"/>
          <w:i w:val="false"/>
          <w:color w:val="000000"/>
          <w:sz w:val="28"/>
        </w:rPr>
        <w:t>
      12. Департаментке кәсіпкерлік субъектілермен Департаменттің функциялары болып табылатын міндеттерді орындау тұрғысында шарттық қатынастарға түсуге тыйым салынады.</w:t>
      </w:r>
    </w:p>
    <w:bookmarkEnd w:id="182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кiрiстер республикалық бюджеттің кірісіне жіберіледі.</w:t>
      </w:r>
    </w:p>
    <w:bookmarkStart w:name="z1849" w:id="182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1821"/>
    <w:bookmarkStart w:name="z1850" w:id="1822"/>
    <w:p>
      <w:pPr>
        <w:spacing w:after="0"/>
        <w:ind w:left="0"/>
        <w:jc w:val="both"/>
      </w:pPr>
      <w:r>
        <w:rPr>
          <w:rFonts w:ascii="Times New Roman"/>
          <w:b w:val="false"/>
          <w:i w:val="false"/>
          <w:color w:val="000000"/>
          <w:sz w:val="28"/>
        </w:rPr>
        <w:t xml:space="preserve">
      13. Міндеттері: </w:t>
      </w:r>
    </w:p>
    <w:bookmarkEnd w:id="1822"/>
    <w:bookmarkStart w:name="z1851" w:id="1823"/>
    <w:p>
      <w:pPr>
        <w:spacing w:after="0"/>
        <w:ind w:left="0"/>
        <w:jc w:val="both"/>
      </w:pPr>
      <w:r>
        <w:rPr>
          <w:rFonts w:ascii="Times New Roman"/>
          <w:b w:val="false"/>
          <w:i w:val="false"/>
          <w:color w:val="000000"/>
          <w:sz w:val="28"/>
        </w:rPr>
        <w:t>
      1) Департамент өз құзыреті шегінде білім беру саласындағы бірыңғай мемлекеттік саясатты іске асыру;</w:t>
      </w:r>
    </w:p>
    <w:bookmarkEnd w:id="1823"/>
    <w:bookmarkStart w:name="z1852" w:id="1824"/>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1824"/>
    <w:bookmarkStart w:name="z1853" w:id="1825"/>
    <w:p>
      <w:pPr>
        <w:spacing w:after="0"/>
        <w:ind w:left="0"/>
        <w:jc w:val="both"/>
      </w:pPr>
      <w:r>
        <w:rPr>
          <w:rFonts w:ascii="Times New Roman"/>
          <w:b w:val="false"/>
          <w:i w:val="false"/>
          <w:color w:val="000000"/>
          <w:sz w:val="28"/>
        </w:rPr>
        <w:t>
      14. Функциялары:</w:t>
      </w:r>
    </w:p>
    <w:bookmarkEnd w:id="1825"/>
    <w:bookmarkStart w:name="z1854" w:id="1826"/>
    <w:p>
      <w:pPr>
        <w:spacing w:after="0"/>
        <w:ind w:left="0"/>
        <w:jc w:val="both"/>
      </w:pPr>
      <w:r>
        <w:rPr>
          <w:rFonts w:ascii="Times New Roman"/>
          <w:b w:val="false"/>
          <w:i w:val="false"/>
          <w:color w:val="000000"/>
          <w:sz w:val="28"/>
        </w:rPr>
        <w:t>
      1) рұқсаттар мен хабарламалардың мемлекеттік ақпараттық жүйесі арқылы оның жұмыс істеу қағидаларына сәйкес:</w:t>
      </w:r>
    </w:p>
    <w:bookmarkEnd w:id="1826"/>
    <w:p>
      <w:pPr>
        <w:spacing w:after="0"/>
        <w:ind w:left="0"/>
        <w:jc w:val="both"/>
      </w:pPr>
      <w:r>
        <w:rPr>
          <w:rFonts w:ascii="Times New Roman"/>
          <w:b w:val="false"/>
          <w:i w:val="false"/>
          <w:color w:val="000000"/>
          <w:sz w:val="28"/>
        </w:rPr>
        <w:t>
      бастауыш білім;</w:t>
      </w:r>
    </w:p>
    <w:p>
      <w:pPr>
        <w:spacing w:after="0"/>
        <w:ind w:left="0"/>
        <w:jc w:val="both"/>
      </w:pPr>
      <w:r>
        <w:rPr>
          <w:rFonts w:ascii="Times New Roman"/>
          <w:b w:val="false"/>
          <w:i w:val="false"/>
          <w:color w:val="000000"/>
          <w:sz w:val="28"/>
        </w:rPr>
        <w:t>
      негізгі орта білім;</w:t>
      </w:r>
    </w:p>
    <w:p>
      <w:pPr>
        <w:spacing w:after="0"/>
        <w:ind w:left="0"/>
        <w:jc w:val="both"/>
      </w:pPr>
      <w:r>
        <w:rPr>
          <w:rFonts w:ascii="Times New Roman"/>
          <w:b w:val="false"/>
          <w:i w:val="false"/>
          <w:color w:val="000000"/>
          <w:sz w:val="28"/>
        </w:rPr>
        <w:t>
      жалпы орта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 беру үшін бiлiм беру қызметiмен айналысуға лицензиялауды электрондық түрде жүзеге асыру;</w:t>
      </w:r>
    </w:p>
    <w:p>
      <w:pPr>
        <w:spacing w:after="0"/>
        <w:ind w:left="0"/>
        <w:jc w:val="both"/>
      </w:pPr>
      <w:r>
        <w:rPr>
          <w:rFonts w:ascii="Times New Roman"/>
          <w:b w:val="false"/>
          <w:i w:val="false"/>
          <w:color w:val="000000"/>
          <w:sz w:val="28"/>
        </w:rPr>
        <w:t>
      2) мектепке дейінгі тәрбие мен оқыту бойынша қызметті жүзеге асырудың басталғаны немесе тоқтатылғаны туралы хабарламаларды қабылдауды жүзеге асырады;</w:t>
      </w:r>
    </w:p>
    <w:p>
      <w:pPr>
        <w:spacing w:after="0"/>
        <w:ind w:left="0"/>
        <w:jc w:val="both"/>
      </w:pPr>
      <w:r>
        <w:rPr>
          <w:rFonts w:ascii="Times New Roman"/>
          <w:b w:val="false"/>
          <w:i w:val="false"/>
          <w:color w:val="000000"/>
          <w:sz w:val="28"/>
        </w:rPr>
        <w:t>
      3) білім беру ұйымын Қазақстан Республикасының заңдарында көзделген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тастайды;</w:t>
      </w:r>
    </w:p>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тоқтатады;</w:t>
      </w:r>
    </w:p>
    <w:p>
      <w:pPr>
        <w:spacing w:after="0"/>
        <w:ind w:left="0"/>
        <w:jc w:val="both"/>
      </w:pPr>
      <w:r>
        <w:rPr>
          <w:rFonts w:ascii="Times New Roman"/>
          <w:b w:val="false"/>
          <w:i w:val="false"/>
          <w:color w:val="000000"/>
          <w:sz w:val="28"/>
        </w:rPr>
        <w:t>
      5)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жүргізеді;</w:t>
      </w:r>
    </w:p>
    <w:p>
      <w:pPr>
        <w:spacing w:after="0"/>
        <w:ind w:left="0"/>
        <w:jc w:val="both"/>
      </w:pPr>
      <w:r>
        <w:rPr>
          <w:rFonts w:ascii="Times New Roman"/>
          <w:b w:val="false"/>
          <w:i w:val="false"/>
          <w:color w:val="000000"/>
          <w:sz w:val="28"/>
        </w:rPr>
        <w:t>
      6) жұмыс істеу ережелеріне сәйкес рұқсаттар мен хабарламалардың мемлекеттік ақпараттық жүйесі арқылы электронды түрде хабарлама тәртібін жүзеге асырады;</w:t>
      </w:r>
    </w:p>
    <w:p>
      <w:pPr>
        <w:spacing w:after="0"/>
        <w:ind w:left="0"/>
        <w:jc w:val="both"/>
      </w:pPr>
      <w:r>
        <w:rPr>
          <w:rFonts w:ascii="Times New Roman"/>
          <w:b w:val="false"/>
          <w:i w:val="false"/>
          <w:color w:val="000000"/>
          <w:sz w:val="28"/>
        </w:rPr>
        <w:t>
      7)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профилактикалық бақылауды жүзеге асырады;</w:t>
      </w:r>
    </w:p>
    <w:p>
      <w:pPr>
        <w:spacing w:after="0"/>
        <w:ind w:left="0"/>
        <w:jc w:val="both"/>
      </w:pPr>
      <w:r>
        <w:rPr>
          <w:rFonts w:ascii="Times New Roman"/>
          <w:b w:val="false"/>
          <w:i w:val="false"/>
          <w:color w:val="000000"/>
          <w:sz w:val="28"/>
        </w:rPr>
        <w:t>
      8)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p>
      <w:pPr>
        <w:spacing w:after="0"/>
        <w:ind w:left="0"/>
        <w:jc w:val="both"/>
      </w:pPr>
      <w:r>
        <w:rPr>
          <w:rFonts w:ascii="Times New Roman"/>
          <w:b w:val="false"/>
          <w:i w:val="false"/>
          <w:color w:val="000000"/>
          <w:sz w:val="28"/>
        </w:rPr>
        <w:t>
      9) ведомстволық бағыныстылығына қарамастан:</w:t>
      </w:r>
    </w:p>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w:t>
      </w:r>
    </w:p>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бағдарламаларын;</w:t>
      </w:r>
    </w:p>
    <w:p>
      <w:pPr>
        <w:spacing w:after="0"/>
        <w:ind w:left="0"/>
        <w:jc w:val="both"/>
      </w:pPr>
      <w:r>
        <w:rPr>
          <w:rFonts w:ascii="Times New Roman"/>
          <w:b w:val="false"/>
          <w:i w:val="false"/>
          <w:color w:val="000000"/>
          <w:sz w:val="28"/>
        </w:rPr>
        <w:t>
      арнайы білімнің арнайы оқу бағдарламаларын;</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 мемлекеттік аттестаттаудан өткізу;</w:t>
      </w:r>
    </w:p>
    <w:p>
      <w:pPr>
        <w:spacing w:after="0"/>
        <w:ind w:left="0"/>
        <w:jc w:val="both"/>
      </w:pPr>
      <w:r>
        <w:rPr>
          <w:rFonts w:ascii="Times New Roman"/>
          <w:b w:val="false"/>
          <w:i w:val="false"/>
          <w:color w:val="000000"/>
          <w:sz w:val="28"/>
        </w:rPr>
        <w:t>
      10) меншік нысандары мен ведомстволық бағыныстылығына қарамастан, білім беру ұйымдарында Қазақстан Республикасы заңнамасының және білім беру саласындағы нормативтік құқықтық актілердің, мемлекеттік жалпыға міндетті білім беру стандарттарының орындалуын мемлекеттік бақылауды жүзеге асыру;</w:t>
      </w:r>
    </w:p>
    <w:p>
      <w:pPr>
        <w:spacing w:after="0"/>
        <w:ind w:left="0"/>
        <w:jc w:val="both"/>
      </w:pPr>
      <w:r>
        <w:rPr>
          <w:rFonts w:ascii="Times New Roman"/>
          <w:b w:val="false"/>
          <w:i w:val="false"/>
          <w:color w:val="000000"/>
          <w:sz w:val="28"/>
        </w:rPr>
        <w:t>
      11)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Кодексіне сәйкес әкімшілік құқық бұзушылықтар үшін әкімшілік жаза қолдану, оларды қозғау және сот органдарына беру, сот процестеріне қатысу;</w:t>
      </w:r>
    </w:p>
    <w:p>
      <w:pPr>
        <w:spacing w:after="0"/>
        <w:ind w:left="0"/>
        <w:jc w:val="both"/>
      </w:pPr>
      <w:r>
        <w:rPr>
          <w:rFonts w:ascii="Times New Roman"/>
          <w:b w:val="false"/>
          <w:i w:val="false"/>
          <w:color w:val="000000"/>
          <w:sz w:val="28"/>
        </w:rPr>
        <w:t xml:space="preserve">
      12)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p>
      <w:pPr>
        <w:spacing w:after="0"/>
        <w:ind w:left="0"/>
        <w:jc w:val="both"/>
      </w:pPr>
      <w:r>
        <w:rPr>
          <w:rFonts w:ascii="Times New Roman"/>
          <w:b w:val="false"/>
          <w:i w:val="false"/>
          <w:color w:val="000000"/>
          <w:sz w:val="28"/>
        </w:rPr>
        <w:t>
      13) тәуекел дәрежесін бағалау өлшемшарттары негізінде бақылау субъектілеріне бару арқылы профилактикалық бақылауды жүргізудің жартыжылдық тізімін әзірлеу;</w:t>
      </w:r>
    </w:p>
    <w:p>
      <w:pPr>
        <w:spacing w:after="0"/>
        <w:ind w:left="0"/>
        <w:jc w:val="both"/>
      </w:pPr>
      <w:r>
        <w:rPr>
          <w:rFonts w:ascii="Times New Roman"/>
          <w:b w:val="false"/>
          <w:i w:val="false"/>
          <w:color w:val="000000"/>
          <w:sz w:val="28"/>
        </w:rPr>
        <w:t>
      14) білім туралы құжаттарды (түпнұсқаларды) апостильдеу рәсімін жүзеге асыру;</w:t>
      </w:r>
    </w:p>
    <w:p>
      <w:pPr>
        <w:spacing w:after="0"/>
        <w:ind w:left="0"/>
        <w:jc w:val="both"/>
      </w:pPr>
      <w:r>
        <w:rPr>
          <w:rFonts w:ascii="Times New Roman"/>
          <w:b w:val="false"/>
          <w:i w:val="false"/>
          <w:color w:val="000000"/>
          <w:sz w:val="28"/>
        </w:rPr>
        <w:t>
      15) білім алушылардың білім жетістіктеріне мониторингілеу жүргізуге қатысу;</w:t>
      </w:r>
    </w:p>
    <w:p>
      <w:pPr>
        <w:spacing w:after="0"/>
        <w:ind w:left="0"/>
        <w:jc w:val="both"/>
      </w:pPr>
      <w:r>
        <w:rPr>
          <w:rFonts w:ascii="Times New Roman"/>
          <w:b w:val="false"/>
          <w:i w:val="false"/>
          <w:color w:val="000000"/>
          <w:sz w:val="28"/>
        </w:rPr>
        <w:t>
      16) білім беру жетістіктерін мониторингілеу нәтижелері бойынша білім беру ұйымдарына әдістемелік қолдау көрсету;</w:t>
      </w:r>
    </w:p>
    <w:p>
      <w:pPr>
        <w:spacing w:after="0"/>
        <w:ind w:left="0"/>
        <w:jc w:val="both"/>
      </w:pPr>
      <w:r>
        <w:rPr>
          <w:rFonts w:ascii="Times New Roman"/>
          <w:b w:val="false"/>
          <w:i w:val="false"/>
          <w:color w:val="000000"/>
          <w:sz w:val="28"/>
        </w:rPr>
        <w:t>
      17) мектептердегі, техникалық және кәсіптік білім беру ұйымдарындағы, балалар үйінің қамқоршылық кеңестердің отырыстарына байқаушы ретінде қатысу;</w:t>
      </w:r>
    </w:p>
    <w:p>
      <w:pPr>
        <w:spacing w:after="0"/>
        <w:ind w:left="0"/>
        <w:jc w:val="both"/>
      </w:pPr>
      <w:r>
        <w:rPr>
          <w:rFonts w:ascii="Times New Roman"/>
          <w:b w:val="false"/>
          <w:i w:val="false"/>
          <w:color w:val="000000"/>
          <w:sz w:val="28"/>
        </w:rPr>
        <w:t>
      18) білім және ғылым саласындағы мемлекеттік саясатты іске асыру жөнінде ақпараттық-түсіндіру жұмыстарын жүргізу;</w:t>
      </w:r>
    </w:p>
    <w:p>
      <w:pPr>
        <w:spacing w:after="0"/>
        <w:ind w:left="0"/>
        <w:jc w:val="both"/>
      </w:pPr>
      <w:r>
        <w:rPr>
          <w:rFonts w:ascii="Times New Roman"/>
          <w:b w:val="false"/>
          <w:i w:val="false"/>
          <w:color w:val="000000"/>
          <w:sz w:val="28"/>
        </w:rPr>
        <w:t>
      19) білім беру ұйымдарының жаңа оқу жылына дайындығына мониторинг жүргізу (құрылыс, күрделі және ағымдағы жөндеу жұмыстары, материалдық -техникалық қамтамасыз ету мен жабдықтау);</w:t>
      </w:r>
    </w:p>
    <w:p>
      <w:pPr>
        <w:spacing w:after="0"/>
        <w:ind w:left="0"/>
        <w:jc w:val="both"/>
      </w:pPr>
      <w:r>
        <w:rPr>
          <w:rFonts w:ascii="Times New Roman"/>
          <w:b w:val="false"/>
          <w:i w:val="false"/>
          <w:color w:val="000000"/>
          <w:sz w:val="28"/>
        </w:rPr>
        <w:t>
      20) мұғалімдердің кәсіби қызметін қамтамасыз ету бойынша білім басқару органдарына мониторинг (талдау) жүргізу;</w:t>
      </w:r>
    </w:p>
    <w:p>
      <w:pPr>
        <w:spacing w:after="0"/>
        <w:ind w:left="0"/>
        <w:jc w:val="both"/>
      </w:pPr>
      <w:r>
        <w:rPr>
          <w:rFonts w:ascii="Times New Roman"/>
          <w:b w:val="false"/>
          <w:i w:val="false"/>
          <w:color w:val="000000"/>
          <w:sz w:val="28"/>
        </w:rPr>
        <w:t>
      21) апатты және үш ауысымды мектептерге мониторинг жүргізу;</w:t>
      </w:r>
    </w:p>
    <w:p>
      <w:pPr>
        <w:spacing w:after="0"/>
        <w:ind w:left="0"/>
        <w:jc w:val="both"/>
      </w:pPr>
      <w:r>
        <w:rPr>
          <w:rFonts w:ascii="Times New Roman"/>
          <w:b w:val="false"/>
          <w:i w:val="false"/>
          <w:color w:val="000000"/>
          <w:sz w:val="28"/>
        </w:rPr>
        <w:t>
      22) білім беру ұйымдарына әдіснамалық көмек көрсету;</w:t>
      </w:r>
    </w:p>
    <w:p>
      <w:pPr>
        <w:spacing w:after="0"/>
        <w:ind w:left="0"/>
        <w:jc w:val="both"/>
      </w:pPr>
      <w:r>
        <w:rPr>
          <w:rFonts w:ascii="Times New Roman"/>
          <w:b w:val="false"/>
          <w:i w:val="false"/>
          <w:color w:val="000000"/>
          <w:sz w:val="28"/>
        </w:rPr>
        <w:t>
      23)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p>
      <w:pPr>
        <w:spacing w:after="0"/>
        <w:ind w:left="0"/>
        <w:jc w:val="both"/>
      </w:pPr>
      <w:r>
        <w:rPr>
          <w:rFonts w:ascii="Times New Roman"/>
          <w:b w:val="false"/>
          <w:i w:val="false"/>
          <w:color w:val="000000"/>
          <w:sz w:val="28"/>
        </w:rPr>
        <w:t>
      24) мелекеттік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p>
      <w:pPr>
        <w:spacing w:after="0"/>
        <w:ind w:left="0"/>
        <w:jc w:val="both"/>
      </w:pPr>
      <w:r>
        <w:rPr>
          <w:rFonts w:ascii="Times New Roman"/>
          <w:b w:val="false"/>
          <w:i w:val="false"/>
          <w:color w:val="000000"/>
          <w:sz w:val="28"/>
        </w:rPr>
        <w:t>
      25) баланың құқықтарын қорғау, бала асырап алу, қорғаншылық, қамқоршылық, патронат, қабылдау және қонақтайтын отбасы, балалардың қадағалаусыздығы мен панасыздығына қарсы іс-қимыл, әлеуметтік жетімдіктің алдын алу және профилактикасы мәселелері бойынша мемлекеттік органдармен, үкіметтік емес және басқа да ұйымдармен өзара іс-қимылды жүзеге асыру;</w:t>
      </w:r>
    </w:p>
    <w:p>
      <w:pPr>
        <w:spacing w:after="0"/>
        <w:ind w:left="0"/>
        <w:jc w:val="both"/>
      </w:pPr>
      <w:r>
        <w:rPr>
          <w:rFonts w:ascii="Times New Roman"/>
          <w:b w:val="false"/>
          <w:i w:val="false"/>
          <w:color w:val="000000"/>
          <w:sz w:val="28"/>
        </w:rPr>
        <w:t>
      26)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p>
      <w:pPr>
        <w:spacing w:after="0"/>
        <w:ind w:left="0"/>
        <w:jc w:val="both"/>
      </w:pPr>
      <w:r>
        <w:rPr>
          <w:rFonts w:ascii="Times New Roman"/>
          <w:b w:val="false"/>
          <w:i w:val="false"/>
          <w:color w:val="000000"/>
          <w:sz w:val="28"/>
        </w:rPr>
        <w:t>
      27) "Өзін-өзі тану" адамгершілік-рухани білім беру бағдарламасын іске асыруды үйлестіру;</w:t>
      </w:r>
    </w:p>
    <w:p>
      <w:pPr>
        <w:spacing w:after="0"/>
        <w:ind w:left="0"/>
        <w:jc w:val="both"/>
      </w:pPr>
      <w:r>
        <w:rPr>
          <w:rFonts w:ascii="Times New Roman"/>
          <w:b w:val="false"/>
          <w:i w:val="false"/>
          <w:color w:val="000000"/>
          <w:sz w:val="28"/>
        </w:rPr>
        <w:t>
      28) Қазақстан Республикасының заңнамасында белгіленген тәртіппен өз құзыреті шегінде жеке және заңды тұлғалардың өтініштерін қарау;</w:t>
      </w:r>
    </w:p>
    <w:p>
      <w:pPr>
        <w:spacing w:after="0"/>
        <w:ind w:left="0"/>
        <w:jc w:val="both"/>
      </w:pPr>
      <w:r>
        <w:rPr>
          <w:rFonts w:ascii="Times New Roman"/>
          <w:b w:val="false"/>
          <w:i w:val="false"/>
          <w:color w:val="000000"/>
          <w:sz w:val="28"/>
        </w:rPr>
        <w:t>
      29) Қазақстан Республикасының заңнамасына сәйкес сотқа талап-арыз беру;</w:t>
      </w:r>
    </w:p>
    <w:p>
      <w:pPr>
        <w:spacing w:after="0"/>
        <w:ind w:left="0"/>
        <w:jc w:val="both"/>
      </w:pPr>
      <w:r>
        <w:rPr>
          <w:rFonts w:ascii="Times New Roman"/>
          <w:b w:val="false"/>
          <w:i w:val="false"/>
          <w:color w:val="000000"/>
          <w:sz w:val="28"/>
        </w:rPr>
        <w:t>
      30) қолданыстағы заңнамалық актілерде көзделген өзге де құқықтарды жүзеге асыру;</w:t>
      </w:r>
    </w:p>
    <w:p>
      <w:pPr>
        <w:spacing w:after="0"/>
        <w:ind w:left="0"/>
        <w:jc w:val="both"/>
      </w:pPr>
      <w:r>
        <w:rPr>
          <w:rFonts w:ascii="Times New Roman"/>
          <w:b w:val="false"/>
          <w:i w:val="false"/>
          <w:color w:val="000000"/>
          <w:sz w:val="28"/>
        </w:rPr>
        <w:t>
      15. Құқықтары мен міндеттері:</w:t>
      </w:r>
    </w:p>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p>
      <w:pPr>
        <w:spacing w:after="0"/>
        <w:ind w:left="0"/>
        <w:jc w:val="both"/>
      </w:pPr>
      <w:r>
        <w:rPr>
          <w:rFonts w:ascii="Times New Roman"/>
          <w:b w:val="false"/>
          <w:i w:val="false"/>
          <w:color w:val="000000"/>
          <w:sz w:val="28"/>
        </w:rPr>
        <w:t>
      2) меншік нысанына және ведомостволық бағыныстылығына қарамастан, заңнамада белгіленген тәртіппен мемлекеттік органдардан, ұйымдардан, олардың лауазымды тұлғаларынан қажетті ақпарат пен материалдарды, онын ішінде мемлекеттік қызметтерді көрсетуге қажетті құжаттар мен ақпаратты сұрату және алу;</w:t>
      </w:r>
    </w:p>
    <w:p>
      <w:pPr>
        <w:spacing w:after="0"/>
        <w:ind w:left="0"/>
        <w:jc w:val="both"/>
      </w:pPr>
      <w:r>
        <w:rPr>
          <w:rFonts w:ascii="Times New Roman"/>
          <w:b w:val="false"/>
          <w:i w:val="false"/>
          <w:color w:val="000000"/>
          <w:sz w:val="28"/>
        </w:rPr>
        <w:t>
      3) Департаменттің құзыреті шегінде мәселелерді пысықтау үшін Қазақстан Республикасының заңнамасында белгіленген тәртіпте ғылыми және өзге де ұйымдарды, сондай-ақ жекелеген ғалымдарды, педагогттерді, мамандар мен сарапшыларды тарту;</w:t>
      </w:r>
    </w:p>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сарапшылардың дерекқорын құру;</w:t>
      </w:r>
    </w:p>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ұйымдардың мамандарын, консультанттарын және сарапшыларын тарту;</w:t>
      </w:r>
    </w:p>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p>
      <w:pPr>
        <w:spacing w:after="0"/>
        <w:ind w:left="0"/>
        <w:jc w:val="both"/>
      </w:pPr>
      <w:r>
        <w:rPr>
          <w:rFonts w:ascii="Times New Roman"/>
          <w:b w:val="false"/>
          <w:i w:val="false"/>
          <w:color w:val="000000"/>
          <w:sz w:val="28"/>
        </w:rPr>
        <w:t>
      11) Комитетке атқарып жатқан жұмыстар бойынша уақтылы және сапалы ақпарат беру, сондай-ақ Министрлік пен Комитет берген нұсқауларды орындау;</w:t>
      </w:r>
    </w:p>
    <w:p>
      <w:pPr>
        <w:spacing w:after="0"/>
        <w:ind w:left="0"/>
        <w:jc w:val="both"/>
      </w:pPr>
      <w:r>
        <w:rPr>
          <w:rFonts w:ascii="Times New Roman"/>
          <w:b w:val="false"/>
          <w:i w:val="false"/>
          <w:color w:val="000000"/>
          <w:sz w:val="28"/>
        </w:rPr>
        <w:t>
      12) Департаменттің құзыретіне кіретін мәселелер бойынша түсініктемелер беру;</w:t>
      </w:r>
    </w:p>
    <w:p>
      <w:pPr>
        <w:spacing w:after="0"/>
        <w:ind w:left="0"/>
        <w:jc w:val="both"/>
      </w:pPr>
      <w:r>
        <w:rPr>
          <w:rFonts w:ascii="Times New Roman"/>
          <w:b w:val="false"/>
          <w:i w:val="false"/>
          <w:color w:val="000000"/>
          <w:sz w:val="28"/>
        </w:rPr>
        <w:t>
      13) мемлекеттік көрсетілетін қызметтер стандарттарының қолжетімділігін қамтамасыз ету;</w:t>
      </w:r>
    </w:p>
    <w:p>
      <w:pPr>
        <w:spacing w:after="0"/>
        <w:ind w:left="0"/>
        <w:jc w:val="both"/>
      </w:pPr>
      <w:r>
        <w:rPr>
          <w:rFonts w:ascii="Times New Roman"/>
          <w:b w:val="false"/>
          <w:i w:val="false"/>
          <w:color w:val="000000"/>
          <w:sz w:val="28"/>
        </w:rPr>
        <w:t>
      14) мемлекеттік қызметтерді тұтынушыларды мемлекеттік қызметтерді көрсету тәртібі туралы хабардар етуді қамтамасыз ету;</w:t>
      </w:r>
    </w:p>
    <w:p>
      <w:pPr>
        <w:spacing w:after="0"/>
        <w:ind w:left="0"/>
        <w:jc w:val="both"/>
      </w:pPr>
      <w:r>
        <w:rPr>
          <w:rFonts w:ascii="Times New Roman"/>
          <w:b w:val="false"/>
          <w:i w:val="false"/>
          <w:color w:val="000000"/>
          <w:sz w:val="28"/>
        </w:rPr>
        <w:t>
      15) мемлекеттік қызметті көрсету саласындағы уәкілетті органдарға тиісті ақпарат ұсыну;</w:t>
      </w:r>
    </w:p>
    <w:p>
      <w:pPr>
        <w:spacing w:after="0"/>
        <w:ind w:left="0"/>
        <w:jc w:val="both"/>
      </w:pPr>
      <w:r>
        <w:rPr>
          <w:rFonts w:ascii="Times New Roman"/>
          <w:b w:val="false"/>
          <w:i w:val="false"/>
          <w:color w:val="000000"/>
          <w:sz w:val="28"/>
        </w:rPr>
        <w:t>
      16)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p>
      <w:pPr>
        <w:spacing w:after="0"/>
        <w:ind w:left="0"/>
        <w:jc w:val="both"/>
      </w:pPr>
      <w:r>
        <w:rPr>
          <w:rFonts w:ascii="Times New Roman"/>
          <w:b w:val="false"/>
          <w:i w:val="false"/>
          <w:color w:val="000000"/>
          <w:sz w:val="28"/>
        </w:rPr>
        <w:t>
      17) Комитет пен балалардың құқықтарын қорғау жөніндегі уәкілетті орган қызметінің бағыттары бойынша әдістемелік көмек алу;</w:t>
      </w:r>
    </w:p>
    <w:p>
      <w:pPr>
        <w:spacing w:after="0"/>
        <w:ind w:left="0"/>
        <w:jc w:val="both"/>
      </w:pPr>
      <w:r>
        <w:rPr>
          <w:rFonts w:ascii="Times New Roman"/>
          <w:b w:val="false"/>
          <w:i w:val="false"/>
          <w:color w:val="000000"/>
          <w:sz w:val="28"/>
        </w:rPr>
        <w:t>
      18)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p>
      <w:pPr>
        <w:spacing w:after="0"/>
        <w:ind w:left="0"/>
        <w:jc w:val="both"/>
      </w:pPr>
      <w:r>
        <w:rPr>
          <w:rFonts w:ascii="Times New Roman"/>
          <w:b w:val="false"/>
          <w:i w:val="false"/>
          <w:color w:val="000000"/>
          <w:sz w:val="28"/>
        </w:rPr>
        <w:t>
      19) Қазақстан Республикасы заңнамасында көзделген өзге де құқықтарды жүзеге асыру.</w:t>
      </w:r>
    </w:p>
    <w:bookmarkStart w:name="z1855" w:id="1827"/>
    <w:p>
      <w:pPr>
        <w:spacing w:after="0"/>
        <w:ind w:left="0"/>
        <w:jc w:val="left"/>
      </w:pPr>
      <w:r>
        <w:rPr>
          <w:rFonts w:ascii="Times New Roman"/>
          <w:b/>
          <w:i w:val="false"/>
          <w:color w:val="000000"/>
        </w:rPr>
        <w:t xml:space="preserve"> 3-тарау. Департаменттің қызметін ұйымдастыру</w:t>
      </w:r>
    </w:p>
    <w:bookmarkEnd w:id="1827"/>
    <w:bookmarkStart w:name="z1856" w:id="1828"/>
    <w:p>
      <w:pPr>
        <w:spacing w:after="0"/>
        <w:ind w:left="0"/>
        <w:jc w:val="both"/>
      </w:pPr>
      <w:r>
        <w:rPr>
          <w:rFonts w:ascii="Times New Roman"/>
          <w:b w:val="false"/>
          <w:i w:val="false"/>
          <w:color w:val="000000"/>
          <w:sz w:val="28"/>
        </w:rPr>
        <w:t xml:space="preserve">
      16. Басшы Департаментке басшылық жасауды жүзеге асырады, Департаментке жүктелген міндеттердің орындалуына және оның функцияларының жүзеге асырылуына дербес жауапты болады. </w:t>
      </w:r>
    </w:p>
    <w:bookmarkEnd w:id="1828"/>
    <w:bookmarkStart w:name="z1857" w:id="1829"/>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белгілінген шегінде лауазымға тағайындалады және лауазымнан босатылады.</w:t>
      </w:r>
    </w:p>
    <w:bookmarkEnd w:id="1829"/>
    <w:bookmarkStart w:name="z1858" w:id="1830"/>
    <w:p>
      <w:pPr>
        <w:spacing w:after="0"/>
        <w:ind w:left="0"/>
        <w:jc w:val="both"/>
      </w:pPr>
      <w:r>
        <w:rPr>
          <w:rFonts w:ascii="Times New Roman"/>
          <w:b w:val="false"/>
          <w:i w:val="false"/>
          <w:color w:val="000000"/>
          <w:sz w:val="28"/>
        </w:rPr>
        <w:t>
      18. Департамент басшысы департаменттің құрылымы мен штаттық кестесі бойынша Комитетке ұсыныс енгізеді;</w:t>
      </w:r>
    </w:p>
    <w:bookmarkEnd w:id="1830"/>
    <w:bookmarkStart w:name="z1859" w:id="1831"/>
    <w:p>
      <w:pPr>
        <w:spacing w:after="0"/>
        <w:ind w:left="0"/>
        <w:jc w:val="both"/>
      </w:pPr>
      <w:r>
        <w:rPr>
          <w:rFonts w:ascii="Times New Roman"/>
          <w:b w:val="false"/>
          <w:i w:val="false"/>
          <w:color w:val="000000"/>
          <w:sz w:val="28"/>
        </w:rPr>
        <w:t>
      19. Департамент басшысының өкілеттігі:</w:t>
      </w:r>
    </w:p>
    <w:bookmarkEnd w:id="1831"/>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2) Департамент қызметкерлерінің функционалдық міндеттері мен өкілеттіктерін айқындайды;</w:t>
      </w:r>
    </w:p>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ұйымдастырылуына бақылау жасайды;</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p>
      <w:pPr>
        <w:spacing w:after="0"/>
        <w:ind w:left="0"/>
        <w:jc w:val="both"/>
      </w:pPr>
      <w:r>
        <w:rPr>
          <w:rFonts w:ascii="Times New Roman"/>
          <w:b w:val="false"/>
          <w:i w:val="false"/>
          <w:color w:val="000000"/>
          <w:sz w:val="28"/>
        </w:rPr>
        <w:t>
      8) Қазақстан Республикасының әкімшілік құқық бұзушылық туралы Кодексіне сәйкес білім саласындағы уәкілетті органның құзыретіне кіретін баптар бойынша әкімшілік істерді қарайды және әкімшілік жаза қолданады;</w:t>
      </w:r>
    </w:p>
    <w:p>
      <w:pPr>
        <w:spacing w:after="0"/>
        <w:ind w:left="0"/>
        <w:jc w:val="both"/>
      </w:pPr>
      <w:r>
        <w:rPr>
          <w:rFonts w:ascii="Times New Roman"/>
          <w:b w:val="false"/>
          <w:i w:val="false"/>
          <w:color w:val="000000"/>
          <w:sz w:val="28"/>
        </w:rPr>
        <w:t>
      9) Комитеттің келісімі бойынша Департаменттің жұмыс жоспарын және тексеріс субъектілеріне барып, профилактикалық бақылау жүргізу тізімін бекітеді;</w:t>
      </w:r>
    </w:p>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меншік нысанына қарамастан өзге де ұйымдарда Департаменттің атынан өкілдік етеді;</w:t>
      </w:r>
    </w:p>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жалпы басшылық жасайды, қызметкерлердің сыбайлас жемқорлыққа қарсы заңнамалар талаптарын сақтауын қамтамасыз етеді, Департаментте сыбайлас жемқорлыққа қарсы іс-қимыл жөніндегі жұмыстарының жай-күйіне дербес жауапты болады;</w:t>
      </w:r>
    </w:p>
    <w:p>
      <w:pPr>
        <w:spacing w:after="0"/>
        <w:ind w:left="0"/>
        <w:jc w:val="both"/>
      </w:pPr>
      <w:r>
        <w:rPr>
          <w:rFonts w:ascii="Times New Roman"/>
          <w:b w:val="false"/>
          <w:i w:val="false"/>
          <w:color w:val="000000"/>
          <w:sz w:val="28"/>
        </w:rPr>
        <w:t>
      12) Қазақстан Республикасы заңдары мен Президентінің актілеріне сәйкес өзге де өкілеттілікті жүзеге асырады;</w:t>
      </w:r>
    </w:p>
    <w:p>
      <w:pPr>
        <w:spacing w:after="0"/>
        <w:ind w:left="0"/>
        <w:jc w:val="both"/>
      </w:pPr>
      <w:r>
        <w:rPr>
          <w:rFonts w:ascii="Times New Roman"/>
          <w:b w:val="false"/>
          <w:i w:val="false"/>
          <w:color w:val="000000"/>
          <w:sz w:val="28"/>
        </w:rPr>
        <w:t>
      Департаменттің басшысы болмаған кезеңде оны өкілеттіктерін қолданыстағы заңнамаға сәйкес оны алмастыратын тұлға орындайды.</w:t>
      </w:r>
    </w:p>
    <w:bookmarkStart w:name="z1860" w:id="1832"/>
    <w:p>
      <w:pPr>
        <w:spacing w:after="0"/>
        <w:ind w:left="0"/>
        <w:jc w:val="left"/>
      </w:pPr>
      <w:r>
        <w:rPr>
          <w:rFonts w:ascii="Times New Roman"/>
          <w:b/>
          <w:i w:val="false"/>
          <w:color w:val="000000"/>
        </w:rPr>
        <w:t xml:space="preserve"> 4-тарау. Департаменттің мүлкі</w:t>
      </w:r>
    </w:p>
    <w:bookmarkEnd w:id="1832"/>
    <w:bookmarkStart w:name="z1861" w:id="1833"/>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 мүмкін.</w:t>
      </w:r>
    </w:p>
    <w:bookmarkEnd w:id="183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1862" w:id="1834"/>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834"/>
    <w:bookmarkStart w:name="z1863" w:id="1835"/>
    <w:p>
      <w:pPr>
        <w:spacing w:after="0"/>
        <w:ind w:left="0"/>
        <w:jc w:val="both"/>
      </w:pPr>
      <w:r>
        <w:rPr>
          <w:rFonts w:ascii="Times New Roman"/>
          <w:b w:val="false"/>
          <w:i w:val="false"/>
          <w:color w:val="000000"/>
          <w:sz w:val="28"/>
        </w:rPr>
        <w:t>
      22. Департаментке өзіне бекітілген мүлікті және қаржыландыру жоспары бойынша өзіне бөлінген қаражат есебінен сатып алынған мүлікті егер Қазақстан Республикасының заңнамасында өзгеше белгіленбесе өз бетімен иеліктен шығаруға немесе оған өзге де тәсілмен иелік етуге рұқсат берілмейді.</w:t>
      </w:r>
    </w:p>
    <w:bookmarkEnd w:id="1835"/>
    <w:bookmarkStart w:name="z1864" w:id="1836"/>
    <w:p>
      <w:pPr>
        <w:spacing w:after="0"/>
        <w:ind w:left="0"/>
        <w:jc w:val="both"/>
      </w:pPr>
      <w:r>
        <w:rPr>
          <w:rFonts w:ascii="Times New Roman"/>
          <w:b w:val="false"/>
          <w:i w:val="false"/>
          <w:color w:val="000000"/>
          <w:sz w:val="28"/>
        </w:rPr>
        <w:t>
      23. Департамент өзінің міндеттемелері бойынша бөлінген қаржы қаражаты шегінде жауап береді.</w:t>
      </w:r>
    </w:p>
    <w:bookmarkEnd w:id="1836"/>
    <w:bookmarkStart w:name="z1865" w:id="1837"/>
    <w:p>
      <w:pPr>
        <w:spacing w:after="0"/>
        <w:ind w:left="0"/>
        <w:jc w:val="left"/>
      </w:pPr>
      <w:r>
        <w:rPr>
          <w:rFonts w:ascii="Times New Roman"/>
          <w:b/>
          <w:i w:val="false"/>
          <w:color w:val="000000"/>
        </w:rPr>
        <w:t xml:space="preserve"> 5-тарау. Департаментті қайта ұйымдастыру және тарату</w:t>
      </w:r>
    </w:p>
    <w:bookmarkEnd w:id="1837"/>
    <w:bookmarkStart w:name="z1866" w:id="183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2022 жылғы "27" қыркүйектегі</w:t>
            </w:r>
            <w:r>
              <w:br/>
            </w:r>
            <w:r>
              <w:rPr>
                <w:rFonts w:ascii="Times New Roman"/>
                <w:b w:val="false"/>
                <w:i w:val="false"/>
                <w:color w:val="000000"/>
                <w:sz w:val="20"/>
              </w:rPr>
              <w:t>№ 489 бұйрығына</w:t>
            </w:r>
            <w:r>
              <w:br/>
            </w:r>
            <w:r>
              <w:rPr>
                <w:rFonts w:ascii="Times New Roman"/>
                <w:b w:val="false"/>
                <w:i w:val="false"/>
                <w:color w:val="000000"/>
                <w:sz w:val="20"/>
              </w:rPr>
              <w:t>19-қосымша</w:t>
            </w:r>
          </w:p>
        </w:tc>
      </w:tr>
    </w:tbl>
    <w:bookmarkStart w:name="z1867" w:id="1839"/>
    <w:p>
      <w:pPr>
        <w:spacing w:after="0"/>
        <w:ind w:left="0"/>
        <w:jc w:val="left"/>
      </w:pPr>
      <w:r>
        <w:rPr>
          <w:rFonts w:ascii="Times New Roman"/>
          <w:b/>
          <w:i w:val="false"/>
          <w:color w:val="000000"/>
        </w:rPr>
        <w:t xml:space="preserve"> "Қазақстан Республикасы Білім және ғылым министрлігі Білім және ғылым саласында сапаны қамтамасыз ету комитетінің Жетісу облысының білім саласында сапаны қамтамасыз ету департаменті" мемлекеттік мекемесінің ережесі</w:t>
      </w:r>
    </w:p>
    <w:bookmarkEnd w:id="1839"/>
    <w:p>
      <w:pPr>
        <w:spacing w:after="0"/>
        <w:ind w:left="0"/>
        <w:jc w:val="both"/>
      </w:pPr>
      <w:r>
        <w:rPr>
          <w:rFonts w:ascii="Times New Roman"/>
          <w:b w:val="false"/>
          <w:i w:val="false"/>
          <w:color w:val="ff0000"/>
          <w:sz w:val="28"/>
        </w:rPr>
        <w:t xml:space="preserve">
      Ескерту. Ережемен толықтырылды – ҚР Оқу-ағарту министрінің 14.07.2022 </w:t>
      </w:r>
      <w:r>
        <w:rPr>
          <w:rFonts w:ascii="Times New Roman"/>
          <w:b w:val="false"/>
          <w:i w:val="false"/>
          <w:color w:val="ff0000"/>
          <w:sz w:val="28"/>
        </w:rPr>
        <w:t>№ 919-к</w:t>
      </w:r>
      <w:r>
        <w:rPr>
          <w:rFonts w:ascii="Times New Roman"/>
          <w:b w:val="false"/>
          <w:i w:val="false"/>
          <w:color w:val="ff0000"/>
          <w:sz w:val="28"/>
        </w:rPr>
        <w:t xml:space="preserve"> бұйрығымен.</w:t>
      </w:r>
    </w:p>
    <w:bookmarkStart w:name="z1868" w:id="1840"/>
    <w:p>
      <w:pPr>
        <w:spacing w:after="0"/>
        <w:ind w:left="0"/>
        <w:jc w:val="left"/>
      </w:pPr>
      <w:r>
        <w:rPr>
          <w:rFonts w:ascii="Times New Roman"/>
          <w:b/>
          <w:i w:val="false"/>
          <w:color w:val="000000"/>
        </w:rPr>
        <w:t xml:space="preserve"> 1-тарау. Жалпы ережелер</w:t>
      </w:r>
    </w:p>
    <w:bookmarkEnd w:id="1840"/>
    <w:bookmarkStart w:name="z1869" w:id="1841"/>
    <w:p>
      <w:pPr>
        <w:spacing w:after="0"/>
        <w:ind w:left="0"/>
        <w:jc w:val="both"/>
      </w:pPr>
      <w:r>
        <w:rPr>
          <w:rFonts w:ascii="Times New Roman"/>
          <w:b w:val="false"/>
          <w:i w:val="false"/>
          <w:color w:val="000000"/>
          <w:sz w:val="28"/>
        </w:rPr>
        <w:t>
      1. Қазақстан Республикасы Білім және ғылым министрлігі Білім және ғылым саласында сапаны қамтамасыз ету комитетінің Жетісу облысының білім саласында сапаны қамтамасыз ету департаменті (бұдан әрі – Департамент) Қазақстан Республикасы Білім және ғылым министрлігінің Білім және ғылым саласында сапаны қамтамасыз ету комитетінің (бұдан әрі – Комитет) құзыреті шегінде білім және ғылым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Білім және ғылым министрлігінің (бұдан әрі – Министрлік) стратегиялық функцияларын орындауға қатысады.</w:t>
      </w:r>
    </w:p>
    <w:bookmarkEnd w:id="1841"/>
    <w:bookmarkStart w:name="z1870" w:id="184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842"/>
    <w:bookmarkStart w:name="z1871" w:id="184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аумақтық қазынашылық органдарда шоттары болады.</w:t>
      </w:r>
    </w:p>
    <w:bookmarkEnd w:id="1843"/>
    <w:bookmarkStart w:name="z1872" w:id="184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844"/>
    <w:bookmarkStart w:name="z1873" w:id="1845"/>
    <w:p>
      <w:pPr>
        <w:spacing w:after="0"/>
        <w:ind w:left="0"/>
        <w:jc w:val="both"/>
      </w:pPr>
      <w:r>
        <w:rPr>
          <w:rFonts w:ascii="Times New Roman"/>
          <w:b w:val="false"/>
          <w:i w:val="false"/>
          <w:color w:val="000000"/>
          <w:sz w:val="28"/>
        </w:rPr>
        <w:t xml:space="preserve">
      5. Департаменттің, егер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 </w:t>
      </w:r>
    </w:p>
    <w:bookmarkEnd w:id="1845"/>
    <w:bookmarkStart w:name="z1874" w:id="184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846"/>
    <w:bookmarkStart w:name="z1875" w:id="1847"/>
    <w:p>
      <w:pPr>
        <w:spacing w:after="0"/>
        <w:ind w:left="0"/>
        <w:jc w:val="both"/>
      </w:pPr>
      <w:r>
        <w:rPr>
          <w:rFonts w:ascii="Times New Roman"/>
          <w:b w:val="false"/>
          <w:i w:val="false"/>
          <w:color w:val="000000"/>
          <w:sz w:val="28"/>
        </w:rPr>
        <w:t>
      7. Департаменттің құрылымы мен штаттық санының лимиті қолданыстағы заңнамаға сәйкес бекітіледі.</w:t>
      </w:r>
    </w:p>
    <w:bookmarkEnd w:id="1847"/>
    <w:bookmarkStart w:name="z1876" w:id="1848"/>
    <w:p>
      <w:pPr>
        <w:spacing w:after="0"/>
        <w:ind w:left="0"/>
        <w:jc w:val="both"/>
      </w:pPr>
      <w:r>
        <w:rPr>
          <w:rFonts w:ascii="Times New Roman"/>
          <w:b w:val="false"/>
          <w:i w:val="false"/>
          <w:color w:val="000000"/>
          <w:sz w:val="28"/>
        </w:rPr>
        <w:t>
      8. Департаменттің заңды мекен-жайы: Қазақстан Республикасы, 040000, Жетісу облысы, Талдықорған қаласы, Қабанбай батыр көшесі, 27 үй.</w:t>
      </w:r>
    </w:p>
    <w:bookmarkEnd w:id="1848"/>
    <w:bookmarkStart w:name="z1877" w:id="1849"/>
    <w:p>
      <w:pPr>
        <w:spacing w:after="0"/>
        <w:ind w:left="0"/>
        <w:jc w:val="both"/>
      </w:pPr>
      <w:r>
        <w:rPr>
          <w:rFonts w:ascii="Times New Roman"/>
          <w:b w:val="false"/>
          <w:i w:val="false"/>
          <w:color w:val="000000"/>
          <w:sz w:val="28"/>
        </w:rPr>
        <w:t>
      9. Мемлекеттік органның толық атауы – "Қазақстан Республикасы Білім және ғылым министрлігі Білім және ғылым саласында сапаны қамтамасыз ету комитетінің Жетісу облысының білім саласында сапаны қамтамасыз ету департаменті" мемлекеттік мекемесі.</w:t>
      </w:r>
    </w:p>
    <w:bookmarkEnd w:id="1849"/>
    <w:bookmarkStart w:name="z1878" w:id="185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50"/>
    <w:bookmarkStart w:name="z1879" w:id="185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851"/>
    <w:bookmarkStart w:name="z1880" w:id="1852"/>
    <w:p>
      <w:pPr>
        <w:spacing w:after="0"/>
        <w:ind w:left="0"/>
        <w:jc w:val="both"/>
      </w:pPr>
      <w:r>
        <w:rPr>
          <w:rFonts w:ascii="Times New Roman"/>
          <w:b w:val="false"/>
          <w:i w:val="false"/>
          <w:color w:val="000000"/>
          <w:sz w:val="28"/>
        </w:rPr>
        <w:t>
      12. Департаментке кәсіпкерлік субъектілермен Департаменттің функциялары болып табылатын міндеттерді орындау тұрғысында шарттық қатынастарға түсуге тыйым салынады.</w:t>
      </w:r>
    </w:p>
    <w:bookmarkEnd w:id="185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кiрiстер республикалық бюджеттің кірісіне жіберіледі.</w:t>
      </w:r>
    </w:p>
    <w:bookmarkStart w:name="z1881" w:id="1853"/>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1853"/>
    <w:bookmarkStart w:name="z1882" w:id="1854"/>
    <w:p>
      <w:pPr>
        <w:spacing w:after="0"/>
        <w:ind w:left="0"/>
        <w:jc w:val="both"/>
      </w:pPr>
      <w:r>
        <w:rPr>
          <w:rFonts w:ascii="Times New Roman"/>
          <w:b w:val="false"/>
          <w:i w:val="false"/>
          <w:color w:val="000000"/>
          <w:sz w:val="28"/>
        </w:rPr>
        <w:t xml:space="preserve">
      13. Міндеттері: </w:t>
      </w:r>
    </w:p>
    <w:bookmarkEnd w:id="1854"/>
    <w:p>
      <w:pPr>
        <w:spacing w:after="0"/>
        <w:ind w:left="0"/>
        <w:jc w:val="both"/>
      </w:pPr>
      <w:r>
        <w:rPr>
          <w:rFonts w:ascii="Times New Roman"/>
          <w:b w:val="false"/>
          <w:i w:val="false"/>
          <w:color w:val="000000"/>
          <w:sz w:val="28"/>
        </w:rPr>
        <w:t>
      1) Департамент өз құзыреті шегінде білім беру саласындағы бірыңғай мемлекеттік саясатты іске асыру;</w:t>
      </w:r>
    </w:p>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Start w:name="z1883" w:id="1855"/>
    <w:p>
      <w:pPr>
        <w:spacing w:after="0"/>
        <w:ind w:left="0"/>
        <w:jc w:val="both"/>
      </w:pPr>
      <w:r>
        <w:rPr>
          <w:rFonts w:ascii="Times New Roman"/>
          <w:b w:val="false"/>
          <w:i w:val="false"/>
          <w:color w:val="000000"/>
          <w:sz w:val="28"/>
        </w:rPr>
        <w:t>
      14. Функциялары:</w:t>
      </w:r>
    </w:p>
    <w:bookmarkEnd w:id="1855"/>
    <w:p>
      <w:pPr>
        <w:spacing w:after="0"/>
        <w:ind w:left="0"/>
        <w:jc w:val="both"/>
      </w:pPr>
      <w:r>
        <w:rPr>
          <w:rFonts w:ascii="Times New Roman"/>
          <w:b w:val="false"/>
          <w:i w:val="false"/>
          <w:color w:val="000000"/>
          <w:sz w:val="28"/>
        </w:rPr>
        <w:t>
      1) рұқсаттар мен хабарламалардың мемлекеттік ақпараттық жүйесі арқылы оның жұмыс істеу қағидаларына сәйкес:</w:t>
      </w:r>
    </w:p>
    <w:p>
      <w:pPr>
        <w:spacing w:after="0"/>
        <w:ind w:left="0"/>
        <w:jc w:val="both"/>
      </w:pPr>
      <w:r>
        <w:rPr>
          <w:rFonts w:ascii="Times New Roman"/>
          <w:b w:val="false"/>
          <w:i w:val="false"/>
          <w:color w:val="000000"/>
          <w:sz w:val="28"/>
        </w:rPr>
        <w:t>
      бастауыш білім;</w:t>
      </w:r>
    </w:p>
    <w:p>
      <w:pPr>
        <w:spacing w:after="0"/>
        <w:ind w:left="0"/>
        <w:jc w:val="both"/>
      </w:pPr>
      <w:r>
        <w:rPr>
          <w:rFonts w:ascii="Times New Roman"/>
          <w:b w:val="false"/>
          <w:i w:val="false"/>
          <w:color w:val="000000"/>
          <w:sz w:val="28"/>
        </w:rPr>
        <w:t>
      негізгі орта білім;</w:t>
      </w:r>
    </w:p>
    <w:p>
      <w:pPr>
        <w:spacing w:after="0"/>
        <w:ind w:left="0"/>
        <w:jc w:val="both"/>
      </w:pPr>
      <w:r>
        <w:rPr>
          <w:rFonts w:ascii="Times New Roman"/>
          <w:b w:val="false"/>
          <w:i w:val="false"/>
          <w:color w:val="000000"/>
          <w:sz w:val="28"/>
        </w:rPr>
        <w:t>
      жалпы орта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 беру үшін бiлiм беру қызметiмен айналысуға лицензиялауды электрондық түрде жүзеге асыру;</w:t>
      </w:r>
    </w:p>
    <w:p>
      <w:pPr>
        <w:spacing w:after="0"/>
        <w:ind w:left="0"/>
        <w:jc w:val="both"/>
      </w:pPr>
      <w:r>
        <w:rPr>
          <w:rFonts w:ascii="Times New Roman"/>
          <w:b w:val="false"/>
          <w:i w:val="false"/>
          <w:color w:val="000000"/>
          <w:sz w:val="28"/>
        </w:rPr>
        <w:t>
      2) мектепке дейінгі тәрбие мен оқыту бойынша қызметті жүзеге асырудың басталғаны немесе тоқтатылғаны туралы хабарламаларды қабылдауды жүзеге асырады;</w:t>
      </w:r>
    </w:p>
    <w:p>
      <w:pPr>
        <w:spacing w:after="0"/>
        <w:ind w:left="0"/>
        <w:jc w:val="both"/>
      </w:pPr>
      <w:r>
        <w:rPr>
          <w:rFonts w:ascii="Times New Roman"/>
          <w:b w:val="false"/>
          <w:i w:val="false"/>
          <w:color w:val="000000"/>
          <w:sz w:val="28"/>
        </w:rPr>
        <w:t>
      3) білім беру ұйымын Қазақстан Республикасының заңдарында көзделген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тастайды;</w:t>
      </w:r>
    </w:p>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тоқтатады;</w:t>
      </w:r>
    </w:p>
    <w:p>
      <w:pPr>
        <w:spacing w:after="0"/>
        <w:ind w:left="0"/>
        <w:jc w:val="both"/>
      </w:pPr>
      <w:r>
        <w:rPr>
          <w:rFonts w:ascii="Times New Roman"/>
          <w:b w:val="false"/>
          <w:i w:val="false"/>
          <w:color w:val="000000"/>
          <w:sz w:val="28"/>
        </w:rPr>
        <w:t>
      5)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жүргізеді;</w:t>
      </w:r>
    </w:p>
    <w:p>
      <w:pPr>
        <w:spacing w:after="0"/>
        <w:ind w:left="0"/>
        <w:jc w:val="both"/>
      </w:pPr>
      <w:r>
        <w:rPr>
          <w:rFonts w:ascii="Times New Roman"/>
          <w:b w:val="false"/>
          <w:i w:val="false"/>
          <w:color w:val="000000"/>
          <w:sz w:val="28"/>
        </w:rPr>
        <w:t>
      6) жұмыс істеу ережелеріне сәйкес рұқсаттар мен хабарламалардың мемлекеттік ақпараттық жүйесі арқылы электронды түрде хабарлама тәртібін жүзеге асырады;</w:t>
      </w:r>
    </w:p>
    <w:p>
      <w:pPr>
        <w:spacing w:after="0"/>
        <w:ind w:left="0"/>
        <w:jc w:val="both"/>
      </w:pPr>
      <w:r>
        <w:rPr>
          <w:rFonts w:ascii="Times New Roman"/>
          <w:b w:val="false"/>
          <w:i w:val="false"/>
          <w:color w:val="000000"/>
          <w:sz w:val="28"/>
        </w:rPr>
        <w:t>
      7)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профилактикалық бақылауды жүзеге асырады;</w:t>
      </w:r>
    </w:p>
    <w:p>
      <w:pPr>
        <w:spacing w:after="0"/>
        <w:ind w:left="0"/>
        <w:jc w:val="both"/>
      </w:pPr>
      <w:r>
        <w:rPr>
          <w:rFonts w:ascii="Times New Roman"/>
          <w:b w:val="false"/>
          <w:i w:val="false"/>
          <w:color w:val="000000"/>
          <w:sz w:val="28"/>
        </w:rPr>
        <w:t>
      8)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p>
      <w:pPr>
        <w:spacing w:after="0"/>
        <w:ind w:left="0"/>
        <w:jc w:val="both"/>
      </w:pPr>
      <w:r>
        <w:rPr>
          <w:rFonts w:ascii="Times New Roman"/>
          <w:b w:val="false"/>
          <w:i w:val="false"/>
          <w:color w:val="000000"/>
          <w:sz w:val="28"/>
        </w:rPr>
        <w:t>
      9) ведомстволық бағыныстылығына қарамастан:</w:t>
      </w:r>
    </w:p>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w:t>
      </w:r>
    </w:p>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бағдарламаларын;</w:t>
      </w:r>
    </w:p>
    <w:p>
      <w:pPr>
        <w:spacing w:after="0"/>
        <w:ind w:left="0"/>
        <w:jc w:val="both"/>
      </w:pPr>
      <w:r>
        <w:rPr>
          <w:rFonts w:ascii="Times New Roman"/>
          <w:b w:val="false"/>
          <w:i w:val="false"/>
          <w:color w:val="000000"/>
          <w:sz w:val="28"/>
        </w:rPr>
        <w:t>
      арнайы білімнің арнайы оқу бағдарламаларын;</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 мемлекеттік аттестаттаудан өткізу;</w:t>
      </w:r>
    </w:p>
    <w:p>
      <w:pPr>
        <w:spacing w:after="0"/>
        <w:ind w:left="0"/>
        <w:jc w:val="both"/>
      </w:pPr>
      <w:r>
        <w:rPr>
          <w:rFonts w:ascii="Times New Roman"/>
          <w:b w:val="false"/>
          <w:i w:val="false"/>
          <w:color w:val="000000"/>
          <w:sz w:val="28"/>
        </w:rPr>
        <w:t>
      10) меншік нысандары мен ведомстволық бағыныстылығына қарамастан, білім беру ұйымдарында Қазақстан Республикасы заңнамасының және білім беру саласындағы нормативтік құқықтық актілердің, мемлекеттік жалпыға міндетті білім беру стандарттарының орындалуын мемлекеттік бақылауды жүзеге асыру;</w:t>
      </w:r>
    </w:p>
    <w:p>
      <w:pPr>
        <w:spacing w:after="0"/>
        <w:ind w:left="0"/>
        <w:jc w:val="both"/>
      </w:pPr>
      <w:r>
        <w:rPr>
          <w:rFonts w:ascii="Times New Roman"/>
          <w:b w:val="false"/>
          <w:i w:val="false"/>
          <w:color w:val="000000"/>
          <w:sz w:val="28"/>
        </w:rPr>
        <w:t>
      11)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Кодексіне сәйкес әкімшілік құқық бұзушылықтар үшін әкімшілік жаза қолдану, оларды қозғау және сот органдарына беру, сот процестеріне қатысу;</w:t>
      </w:r>
    </w:p>
    <w:p>
      <w:pPr>
        <w:spacing w:after="0"/>
        <w:ind w:left="0"/>
        <w:jc w:val="both"/>
      </w:pPr>
      <w:r>
        <w:rPr>
          <w:rFonts w:ascii="Times New Roman"/>
          <w:b w:val="false"/>
          <w:i w:val="false"/>
          <w:color w:val="000000"/>
          <w:sz w:val="28"/>
        </w:rPr>
        <w:t xml:space="preserve">
      12)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p>
      <w:pPr>
        <w:spacing w:after="0"/>
        <w:ind w:left="0"/>
        <w:jc w:val="both"/>
      </w:pPr>
      <w:r>
        <w:rPr>
          <w:rFonts w:ascii="Times New Roman"/>
          <w:b w:val="false"/>
          <w:i w:val="false"/>
          <w:color w:val="000000"/>
          <w:sz w:val="28"/>
        </w:rPr>
        <w:t>
      13) тәуекел дәрежесін бағалау өлшемшарттары негізінде бақылау субъектілеріне бару арқылы профилактикалық бақылауды жүргізудің жартыжылдық тізімін әзірлеу;</w:t>
      </w:r>
    </w:p>
    <w:p>
      <w:pPr>
        <w:spacing w:after="0"/>
        <w:ind w:left="0"/>
        <w:jc w:val="both"/>
      </w:pPr>
      <w:r>
        <w:rPr>
          <w:rFonts w:ascii="Times New Roman"/>
          <w:b w:val="false"/>
          <w:i w:val="false"/>
          <w:color w:val="000000"/>
          <w:sz w:val="28"/>
        </w:rPr>
        <w:t>
      14) білім туралы құжаттарды (түпнұсқаларды) апостильдеу рәсімін жүзеге асыру;</w:t>
      </w:r>
    </w:p>
    <w:p>
      <w:pPr>
        <w:spacing w:after="0"/>
        <w:ind w:left="0"/>
        <w:jc w:val="both"/>
      </w:pPr>
      <w:r>
        <w:rPr>
          <w:rFonts w:ascii="Times New Roman"/>
          <w:b w:val="false"/>
          <w:i w:val="false"/>
          <w:color w:val="000000"/>
          <w:sz w:val="28"/>
        </w:rPr>
        <w:t>
      15) білім алушылардың білім жетістіктеріне мониторингілеу жүргізуге қатысу;</w:t>
      </w:r>
    </w:p>
    <w:p>
      <w:pPr>
        <w:spacing w:after="0"/>
        <w:ind w:left="0"/>
        <w:jc w:val="both"/>
      </w:pPr>
      <w:r>
        <w:rPr>
          <w:rFonts w:ascii="Times New Roman"/>
          <w:b w:val="false"/>
          <w:i w:val="false"/>
          <w:color w:val="000000"/>
          <w:sz w:val="28"/>
        </w:rPr>
        <w:t>
      16) білім беру жетістіктерін мониторингілеу нәтижелері бойынша білім беру ұйымдарына әдістемелік қолдау көрсету;</w:t>
      </w:r>
    </w:p>
    <w:p>
      <w:pPr>
        <w:spacing w:after="0"/>
        <w:ind w:left="0"/>
        <w:jc w:val="both"/>
      </w:pPr>
      <w:r>
        <w:rPr>
          <w:rFonts w:ascii="Times New Roman"/>
          <w:b w:val="false"/>
          <w:i w:val="false"/>
          <w:color w:val="000000"/>
          <w:sz w:val="28"/>
        </w:rPr>
        <w:t>
      17) мектептердегі, техникалық және кәсіптік білім беру ұйымдарындағы, балалар үйінің қамқоршылық кеңестердің отырыстарына байқаушы ретінде қатысу;</w:t>
      </w:r>
    </w:p>
    <w:p>
      <w:pPr>
        <w:spacing w:after="0"/>
        <w:ind w:left="0"/>
        <w:jc w:val="both"/>
      </w:pPr>
      <w:r>
        <w:rPr>
          <w:rFonts w:ascii="Times New Roman"/>
          <w:b w:val="false"/>
          <w:i w:val="false"/>
          <w:color w:val="000000"/>
          <w:sz w:val="28"/>
        </w:rPr>
        <w:t>
      18) білім және ғылым саласындағы мемлекеттік саясатты іске асыру жөнінде ақпараттық-түсіндіру жұмыстарын жүргізу;</w:t>
      </w:r>
    </w:p>
    <w:p>
      <w:pPr>
        <w:spacing w:after="0"/>
        <w:ind w:left="0"/>
        <w:jc w:val="both"/>
      </w:pPr>
      <w:r>
        <w:rPr>
          <w:rFonts w:ascii="Times New Roman"/>
          <w:b w:val="false"/>
          <w:i w:val="false"/>
          <w:color w:val="000000"/>
          <w:sz w:val="28"/>
        </w:rPr>
        <w:t>
      19) білім беру ұйымдарының жаңа оқу жылына дайындығына мониторинг жүргізу (құрылыс, күрделі және ағымдағы жөндеу жұмыстары, материалдық -техникалық қамтамасыз ету мен жабдықтау);</w:t>
      </w:r>
    </w:p>
    <w:p>
      <w:pPr>
        <w:spacing w:after="0"/>
        <w:ind w:left="0"/>
        <w:jc w:val="both"/>
      </w:pPr>
      <w:r>
        <w:rPr>
          <w:rFonts w:ascii="Times New Roman"/>
          <w:b w:val="false"/>
          <w:i w:val="false"/>
          <w:color w:val="000000"/>
          <w:sz w:val="28"/>
        </w:rPr>
        <w:t>
      20) мұғалімдердің кәсіби қызметін қамтамасыз ету бойынша білім басқару органдарына мониторинг (талдау) жүргізу;</w:t>
      </w:r>
    </w:p>
    <w:p>
      <w:pPr>
        <w:spacing w:after="0"/>
        <w:ind w:left="0"/>
        <w:jc w:val="both"/>
      </w:pPr>
      <w:r>
        <w:rPr>
          <w:rFonts w:ascii="Times New Roman"/>
          <w:b w:val="false"/>
          <w:i w:val="false"/>
          <w:color w:val="000000"/>
          <w:sz w:val="28"/>
        </w:rPr>
        <w:t>
      21) апатты және үш ауысымды мектептерге мониторинг жүргізу;</w:t>
      </w:r>
    </w:p>
    <w:p>
      <w:pPr>
        <w:spacing w:after="0"/>
        <w:ind w:left="0"/>
        <w:jc w:val="both"/>
      </w:pPr>
      <w:r>
        <w:rPr>
          <w:rFonts w:ascii="Times New Roman"/>
          <w:b w:val="false"/>
          <w:i w:val="false"/>
          <w:color w:val="000000"/>
          <w:sz w:val="28"/>
        </w:rPr>
        <w:t>
      22) білім беру ұйымдарына әдіснамалық көмек көрсету;</w:t>
      </w:r>
    </w:p>
    <w:p>
      <w:pPr>
        <w:spacing w:after="0"/>
        <w:ind w:left="0"/>
        <w:jc w:val="both"/>
      </w:pPr>
      <w:r>
        <w:rPr>
          <w:rFonts w:ascii="Times New Roman"/>
          <w:b w:val="false"/>
          <w:i w:val="false"/>
          <w:color w:val="000000"/>
          <w:sz w:val="28"/>
        </w:rPr>
        <w:t>
      23)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p>
      <w:pPr>
        <w:spacing w:after="0"/>
        <w:ind w:left="0"/>
        <w:jc w:val="both"/>
      </w:pPr>
      <w:r>
        <w:rPr>
          <w:rFonts w:ascii="Times New Roman"/>
          <w:b w:val="false"/>
          <w:i w:val="false"/>
          <w:color w:val="000000"/>
          <w:sz w:val="28"/>
        </w:rPr>
        <w:t>
      24) мелекеттік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p>
      <w:pPr>
        <w:spacing w:after="0"/>
        <w:ind w:left="0"/>
        <w:jc w:val="both"/>
      </w:pPr>
      <w:r>
        <w:rPr>
          <w:rFonts w:ascii="Times New Roman"/>
          <w:b w:val="false"/>
          <w:i w:val="false"/>
          <w:color w:val="000000"/>
          <w:sz w:val="28"/>
        </w:rPr>
        <w:t>
      25) баланың құқықтарын қорғау, бала асырап алу, қорғаншылық, қамқоршылық, патронат, қабылдау және қонақтайтын отбасы, балалардың қадағалаусыздығы мен панасыздығына қарсы іс-қимыл, әлеуметтік жетімдіктің алдын алу және профилактикасы мәселелері бойынша мемлекеттік органдармен, үкіметтік емес және басқа да ұйымдармен өзара іс-қимылды жүзеге асыру;</w:t>
      </w:r>
    </w:p>
    <w:p>
      <w:pPr>
        <w:spacing w:after="0"/>
        <w:ind w:left="0"/>
        <w:jc w:val="both"/>
      </w:pPr>
      <w:r>
        <w:rPr>
          <w:rFonts w:ascii="Times New Roman"/>
          <w:b w:val="false"/>
          <w:i w:val="false"/>
          <w:color w:val="000000"/>
          <w:sz w:val="28"/>
        </w:rPr>
        <w:t>
      26)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p>
      <w:pPr>
        <w:spacing w:after="0"/>
        <w:ind w:left="0"/>
        <w:jc w:val="both"/>
      </w:pPr>
      <w:r>
        <w:rPr>
          <w:rFonts w:ascii="Times New Roman"/>
          <w:b w:val="false"/>
          <w:i w:val="false"/>
          <w:color w:val="000000"/>
          <w:sz w:val="28"/>
        </w:rPr>
        <w:t>
      27) "Өзін-өзі тану" адамгершілік-рухани білім беру бағдарламасын іске асыруды үйлестіру;</w:t>
      </w:r>
    </w:p>
    <w:p>
      <w:pPr>
        <w:spacing w:after="0"/>
        <w:ind w:left="0"/>
        <w:jc w:val="both"/>
      </w:pPr>
      <w:r>
        <w:rPr>
          <w:rFonts w:ascii="Times New Roman"/>
          <w:b w:val="false"/>
          <w:i w:val="false"/>
          <w:color w:val="000000"/>
          <w:sz w:val="28"/>
        </w:rPr>
        <w:t>
      28) Қазақстан Республикасының заңнамасында белгіленген тәртіппен өз құзыреті шегінде жеке және заңды тұлғалардың өтініштерін қарау;</w:t>
      </w:r>
    </w:p>
    <w:p>
      <w:pPr>
        <w:spacing w:after="0"/>
        <w:ind w:left="0"/>
        <w:jc w:val="both"/>
      </w:pPr>
      <w:r>
        <w:rPr>
          <w:rFonts w:ascii="Times New Roman"/>
          <w:b w:val="false"/>
          <w:i w:val="false"/>
          <w:color w:val="000000"/>
          <w:sz w:val="28"/>
        </w:rPr>
        <w:t>
      29) Қазақстан Республикасының заңнамасына сәйкес сотқа талап-арыз беру;</w:t>
      </w:r>
    </w:p>
    <w:p>
      <w:pPr>
        <w:spacing w:after="0"/>
        <w:ind w:left="0"/>
        <w:jc w:val="both"/>
      </w:pPr>
      <w:r>
        <w:rPr>
          <w:rFonts w:ascii="Times New Roman"/>
          <w:b w:val="false"/>
          <w:i w:val="false"/>
          <w:color w:val="000000"/>
          <w:sz w:val="28"/>
        </w:rPr>
        <w:t>
      30) қолданыстағы заңнамалық актілерде көзделген өзге де құқықтарды жүзеге асыру;</w:t>
      </w:r>
    </w:p>
    <w:bookmarkStart w:name="z1884" w:id="1856"/>
    <w:p>
      <w:pPr>
        <w:spacing w:after="0"/>
        <w:ind w:left="0"/>
        <w:jc w:val="both"/>
      </w:pPr>
      <w:r>
        <w:rPr>
          <w:rFonts w:ascii="Times New Roman"/>
          <w:b w:val="false"/>
          <w:i w:val="false"/>
          <w:color w:val="000000"/>
          <w:sz w:val="28"/>
        </w:rPr>
        <w:t>
      15. Құқықтары мен міндеттері:</w:t>
      </w:r>
    </w:p>
    <w:bookmarkEnd w:id="1856"/>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p>
      <w:pPr>
        <w:spacing w:after="0"/>
        <w:ind w:left="0"/>
        <w:jc w:val="both"/>
      </w:pPr>
      <w:r>
        <w:rPr>
          <w:rFonts w:ascii="Times New Roman"/>
          <w:b w:val="false"/>
          <w:i w:val="false"/>
          <w:color w:val="000000"/>
          <w:sz w:val="28"/>
        </w:rPr>
        <w:t>
      2) меншік нысанына және ведомостволық бағыныстылығына қарамастан, заңнамада белгіленген тәртіппен мемлекеттік органдардан, ұйымдардан, олардың лауазымды тұлғаларынан қажетті ақпарат пен материалдарды, онын ішінде мемлекеттік қызметтерді көрсетуге қажетті құжаттар мен ақпаратты сұрату және алу;</w:t>
      </w:r>
    </w:p>
    <w:p>
      <w:pPr>
        <w:spacing w:after="0"/>
        <w:ind w:left="0"/>
        <w:jc w:val="both"/>
      </w:pPr>
      <w:r>
        <w:rPr>
          <w:rFonts w:ascii="Times New Roman"/>
          <w:b w:val="false"/>
          <w:i w:val="false"/>
          <w:color w:val="000000"/>
          <w:sz w:val="28"/>
        </w:rPr>
        <w:t>
      3) Департаменттің құзыреті шегінде мәселелерді пысықтау үшін Қазақстан Республикасының заңнамасында белгіленген тәртіпте ғылыми және өзге де ұйымдарды, сондай-ақ жекелеген ғалымдарды, педагогттерді, мамандар мен сарапшыларды тарту;</w:t>
      </w:r>
    </w:p>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сарапшылардың дерекқорын құру;</w:t>
      </w:r>
    </w:p>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ұйымдардың мамандарын, консультанттарын және сарапшыларын тарту;</w:t>
      </w:r>
    </w:p>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p>
      <w:pPr>
        <w:spacing w:after="0"/>
        <w:ind w:left="0"/>
        <w:jc w:val="both"/>
      </w:pPr>
      <w:r>
        <w:rPr>
          <w:rFonts w:ascii="Times New Roman"/>
          <w:b w:val="false"/>
          <w:i w:val="false"/>
          <w:color w:val="000000"/>
          <w:sz w:val="28"/>
        </w:rPr>
        <w:t>
      11) Комитетке атқарып жатқан жұмыстар бойынша уақтылы және сапалы ақпарат беру, сондай-ақ Министрлік пен Комитет берген нұсқауларды орындау;</w:t>
      </w:r>
    </w:p>
    <w:p>
      <w:pPr>
        <w:spacing w:after="0"/>
        <w:ind w:left="0"/>
        <w:jc w:val="both"/>
      </w:pPr>
      <w:r>
        <w:rPr>
          <w:rFonts w:ascii="Times New Roman"/>
          <w:b w:val="false"/>
          <w:i w:val="false"/>
          <w:color w:val="000000"/>
          <w:sz w:val="28"/>
        </w:rPr>
        <w:t>
      12) Департаменттің құзыретіне кіретін мәселелер бойынша түсініктемелер беру;</w:t>
      </w:r>
    </w:p>
    <w:p>
      <w:pPr>
        <w:spacing w:after="0"/>
        <w:ind w:left="0"/>
        <w:jc w:val="both"/>
      </w:pPr>
      <w:r>
        <w:rPr>
          <w:rFonts w:ascii="Times New Roman"/>
          <w:b w:val="false"/>
          <w:i w:val="false"/>
          <w:color w:val="000000"/>
          <w:sz w:val="28"/>
        </w:rPr>
        <w:t>
      13) мемлекеттік көрсетілетін қызметтер стандарттарының қолжетімділігін қамтамасыз ету;</w:t>
      </w:r>
    </w:p>
    <w:p>
      <w:pPr>
        <w:spacing w:after="0"/>
        <w:ind w:left="0"/>
        <w:jc w:val="both"/>
      </w:pPr>
      <w:r>
        <w:rPr>
          <w:rFonts w:ascii="Times New Roman"/>
          <w:b w:val="false"/>
          <w:i w:val="false"/>
          <w:color w:val="000000"/>
          <w:sz w:val="28"/>
        </w:rPr>
        <w:t>
      14) мемлекеттік қызметтерді тұтынушыларды мемлекеттік қызметтерді көрсету тәртібі туралы хабардар етуді қамтамасыз ету;</w:t>
      </w:r>
    </w:p>
    <w:p>
      <w:pPr>
        <w:spacing w:after="0"/>
        <w:ind w:left="0"/>
        <w:jc w:val="both"/>
      </w:pPr>
      <w:r>
        <w:rPr>
          <w:rFonts w:ascii="Times New Roman"/>
          <w:b w:val="false"/>
          <w:i w:val="false"/>
          <w:color w:val="000000"/>
          <w:sz w:val="28"/>
        </w:rPr>
        <w:t>
      15) мемлекеттік қызметті көрсету саласындағы уәкілетті органдарға тиісті ақпарат ұсыну;</w:t>
      </w:r>
    </w:p>
    <w:p>
      <w:pPr>
        <w:spacing w:after="0"/>
        <w:ind w:left="0"/>
        <w:jc w:val="both"/>
      </w:pPr>
      <w:r>
        <w:rPr>
          <w:rFonts w:ascii="Times New Roman"/>
          <w:b w:val="false"/>
          <w:i w:val="false"/>
          <w:color w:val="000000"/>
          <w:sz w:val="28"/>
        </w:rPr>
        <w:t>
      16)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p>
      <w:pPr>
        <w:spacing w:after="0"/>
        <w:ind w:left="0"/>
        <w:jc w:val="both"/>
      </w:pPr>
      <w:r>
        <w:rPr>
          <w:rFonts w:ascii="Times New Roman"/>
          <w:b w:val="false"/>
          <w:i w:val="false"/>
          <w:color w:val="000000"/>
          <w:sz w:val="28"/>
        </w:rPr>
        <w:t>
      17) Комитет пен балалардың құқықтарын қорғау жөніндегі уәкілетті орган қызметінің бағыттары бойынша әдістемелік көмек алу;</w:t>
      </w:r>
    </w:p>
    <w:p>
      <w:pPr>
        <w:spacing w:after="0"/>
        <w:ind w:left="0"/>
        <w:jc w:val="both"/>
      </w:pPr>
      <w:r>
        <w:rPr>
          <w:rFonts w:ascii="Times New Roman"/>
          <w:b w:val="false"/>
          <w:i w:val="false"/>
          <w:color w:val="000000"/>
          <w:sz w:val="28"/>
        </w:rPr>
        <w:t>
      18)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p>
      <w:pPr>
        <w:spacing w:after="0"/>
        <w:ind w:left="0"/>
        <w:jc w:val="both"/>
      </w:pPr>
      <w:r>
        <w:rPr>
          <w:rFonts w:ascii="Times New Roman"/>
          <w:b w:val="false"/>
          <w:i w:val="false"/>
          <w:color w:val="000000"/>
          <w:sz w:val="28"/>
        </w:rPr>
        <w:t>
      19) Қазақстан Республикасы заңнамасында көзделген өзге де құқықтарды жүзеге асыру.</w:t>
      </w:r>
    </w:p>
    <w:bookmarkStart w:name="z1885" w:id="1857"/>
    <w:p>
      <w:pPr>
        <w:spacing w:after="0"/>
        <w:ind w:left="0"/>
        <w:jc w:val="left"/>
      </w:pPr>
      <w:r>
        <w:rPr>
          <w:rFonts w:ascii="Times New Roman"/>
          <w:b/>
          <w:i w:val="false"/>
          <w:color w:val="000000"/>
        </w:rPr>
        <w:t xml:space="preserve"> 3-тарау. Департаменттің қызметін ұйымдастыру</w:t>
      </w:r>
    </w:p>
    <w:bookmarkEnd w:id="1857"/>
    <w:bookmarkStart w:name="z1886" w:id="1858"/>
    <w:p>
      <w:pPr>
        <w:spacing w:after="0"/>
        <w:ind w:left="0"/>
        <w:jc w:val="both"/>
      </w:pPr>
      <w:r>
        <w:rPr>
          <w:rFonts w:ascii="Times New Roman"/>
          <w:b w:val="false"/>
          <w:i w:val="false"/>
          <w:color w:val="000000"/>
          <w:sz w:val="28"/>
        </w:rPr>
        <w:t xml:space="preserve">
      16. Басшы Департаментке басшылық жасауды жүзеге асырады, Департаментке жүктелген міндеттердің орындалуына және оның функцияларының жүзеге асырылуына дербес жауапты болады. </w:t>
      </w:r>
    </w:p>
    <w:bookmarkEnd w:id="1858"/>
    <w:bookmarkStart w:name="z1887" w:id="1859"/>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белгілінген шегінде лауазымға тағайындалады және лауазымнан босатылады.</w:t>
      </w:r>
    </w:p>
    <w:bookmarkEnd w:id="1859"/>
    <w:bookmarkStart w:name="z1888" w:id="1860"/>
    <w:p>
      <w:pPr>
        <w:spacing w:after="0"/>
        <w:ind w:left="0"/>
        <w:jc w:val="both"/>
      </w:pPr>
      <w:r>
        <w:rPr>
          <w:rFonts w:ascii="Times New Roman"/>
          <w:b w:val="false"/>
          <w:i w:val="false"/>
          <w:color w:val="000000"/>
          <w:sz w:val="28"/>
        </w:rPr>
        <w:t>
      18. Департамент басшысы департаменттің құрылымы мен штаттық кестесі бойынша Комитетке ұсыныс енгізеді;</w:t>
      </w:r>
    </w:p>
    <w:bookmarkEnd w:id="1860"/>
    <w:bookmarkStart w:name="z1889" w:id="1861"/>
    <w:p>
      <w:pPr>
        <w:spacing w:after="0"/>
        <w:ind w:left="0"/>
        <w:jc w:val="both"/>
      </w:pPr>
      <w:r>
        <w:rPr>
          <w:rFonts w:ascii="Times New Roman"/>
          <w:b w:val="false"/>
          <w:i w:val="false"/>
          <w:color w:val="000000"/>
          <w:sz w:val="28"/>
        </w:rPr>
        <w:t>
      19. Департамент басшысының өкілеттігі:</w:t>
      </w:r>
    </w:p>
    <w:bookmarkEnd w:id="1861"/>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2) Департамент қызметкерлерінің функционалдық міндеттері мен өкілеттіктерін айқындайды;</w:t>
      </w:r>
    </w:p>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ұйымдастырылуына бақылау жасайды;</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p>
      <w:pPr>
        <w:spacing w:after="0"/>
        <w:ind w:left="0"/>
        <w:jc w:val="both"/>
      </w:pPr>
      <w:r>
        <w:rPr>
          <w:rFonts w:ascii="Times New Roman"/>
          <w:b w:val="false"/>
          <w:i w:val="false"/>
          <w:color w:val="000000"/>
          <w:sz w:val="28"/>
        </w:rPr>
        <w:t>
      8) Қазақстан Республикасының әкімшілік құқық бұзушылық туралы Кодексіне сәйкес білім саласындағы уәкілетті органның құзыретіне кіретін баптар бойынша әкімшілік істерді қарайды және әкімшілік жаза қолданады;</w:t>
      </w:r>
    </w:p>
    <w:p>
      <w:pPr>
        <w:spacing w:after="0"/>
        <w:ind w:left="0"/>
        <w:jc w:val="both"/>
      </w:pPr>
      <w:r>
        <w:rPr>
          <w:rFonts w:ascii="Times New Roman"/>
          <w:b w:val="false"/>
          <w:i w:val="false"/>
          <w:color w:val="000000"/>
          <w:sz w:val="28"/>
        </w:rPr>
        <w:t>
      9) Комитеттің келісімі бойынша Департаменттің жұмыс жоспарын және тексеріс субъектілеріне барып, профилактикалық бақылау жүргізу тізімін бекітеді;</w:t>
      </w:r>
    </w:p>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меншік нысанына қарамастан өзге де ұйымдарда Департаменттің атынан өкілдік етеді;</w:t>
      </w:r>
    </w:p>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жалпы басшылық жасайды, қызметкерлердің сыбайлас жемқорлыққа қарсы заңнамалар талаптарын сақтауын қамтамасыз етеді, Департаментте сыбайлас жемқорлыққа қарсы іс-қимыл жөніндегі жұмыстарының жай-күйіне дербес жауапты болады;</w:t>
      </w:r>
    </w:p>
    <w:p>
      <w:pPr>
        <w:spacing w:after="0"/>
        <w:ind w:left="0"/>
        <w:jc w:val="both"/>
      </w:pPr>
      <w:r>
        <w:rPr>
          <w:rFonts w:ascii="Times New Roman"/>
          <w:b w:val="false"/>
          <w:i w:val="false"/>
          <w:color w:val="000000"/>
          <w:sz w:val="28"/>
        </w:rPr>
        <w:t>
      12) Қазақстан Республикасы заңдары мен Президентінің актілеріне сәйкес өзге де өкілеттілікті жүзеге асырады;</w:t>
      </w:r>
    </w:p>
    <w:p>
      <w:pPr>
        <w:spacing w:after="0"/>
        <w:ind w:left="0"/>
        <w:jc w:val="both"/>
      </w:pPr>
      <w:r>
        <w:rPr>
          <w:rFonts w:ascii="Times New Roman"/>
          <w:b w:val="false"/>
          <w:i w:val="false"/>
          <w:color w:val="000000"/>
          <w:sz w:val="28"/>
        </w:rPr>
        <w:t>
      Департаменттің басшысы болмаған кезеңде оны өкілеттіктерін қолданыстағы заңнамаға сәйкес оны алмастыратын тұлға орындайды.</w:t>
      </w:r>
    </w:p>
    <w:bookmarkStart w:name="z1890" w:id="1862"/>
    <w:p>
      <w:pPr>
        <w:spacing w:after="0"/>
        <w:ind w:left="0"/>
        <w:jc w:val="left"/>
      </w:pPr>
      <w:r>
        <w:rPr>
          <w:rFonts w:ascii="Times New Roman"/>
          <w:b/>
          <w:i w:val="false"/>
          <w:color w:val="000000"/>
        </w:rPr>
        <w:t xml:space="preserve"> 4-тарау. Департаменттің мүлкі</w:t>
      </w:r>
    </w:p>
    <w:bookmarkEnd w:id="1862"/>
    <w:bookmarkStart w:name="z1891" w:id="1863"/>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 мүмкін.</w:t>
      </w:r>
    </w:p>
    <w:bookmarkEnd w:id="186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1892" w:id="1864"/>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864"/>
    <w:bookmarkStart w:name="z1893" w:id="1865"/>
    <w:p>
      <w:pPr>
        <w:spacing w:after="0"/>
        <w:ind w:left="0"/>
        <w:jc w:val="both"/>
      </w:pPr>
      <w:r>
        <w:rPr>
          <w:rFonts w:ascii="Times New Roman"/>
          <w:b w:val="false"/>
          <w:i w:val="false"/>
          <w:color w:val="000000"/>
          <w:sz w:val="28"/>
        </w:rPr>
        <w:t>
      22. Департаментке өзіне бекітілген мүлікті және қаржыландыру жоспары бойынша өзіне бөлінген қаражат есебінен сатып алынған мүлікті егер Қазақстан Республикасының заңнамасында өзгеше белгіленбесе өз бетімен иеліктен шығаруға немесе оған өзге де тәсілмен иелік етуге рұқсат берілмейді.</w:t>
      </w:r>
    </w:p>
    <w:bookmarkEnd w:id="1865"/>
    <w:bookmarkStart w:name="z1894" w:id="1866"/>
    <w:p>
      <w:pPr>
        <w:spacing w:after="0"/>
        <w:ind w:left="0"/>
        <w:jc w:val="both"/>
      </w:pPr>
      <w:r>
        <w:rPr>
          <w:rFonts w:ascii="Times New Roman"/>
          <w:b w:val="false"/>
          <w:i w:val="false"/>
          <w:color w:val="000000"/>
          <w:sz w:val="28"/>
        </w:rPr>
        <w:t>
      23. Департамент өзінің міндеттемелері бойынша бөлінген қаржы қаражаты шегінде жауап береді.</w:t>
      </w:r>
    </w:p>
    <w:bookmarkEnd w:id="1866"/>
    <w:bookmarkStart w:name="z1895" w:id="1867"/>
    <w:p>
      <w:pPr>
        <w:spacing w:after="0"/>
        <w:ind w:left="0"/>
        <w:jc w:val="left"/>
      </w:pPr>
      <w:r>
        <w:rPr>
          <w:rFonts w:ascii="Times New Roman"/>
          <w:b/>
          <w:i w:val="false"/>
          <w:color w:val="000000"/>
        </w:rPr>
        <w:t xml:space="preserve"> 5-тарау. Департаментті қайта ұйымдастыру және тарату</w:t>
      </w:r>
    </w:p>
    <w:bookmarkEnd w:id="1867"/>
    <w:bookmarkStart w:name="z1896" w:id="186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"27" қыркүйектегі</w:t>
            </w:r>
            <w:r>
              <w:br/>
            </w:r>
            <w:r>
              <w:rPr>
                <w:rFonts w:ascii="Times New Roman"/>
                <w:b w:val="false"/>
                <w:i w:val="false"/>
                <w:color w:val="000000"/>
                <w:sz w:val="20"/>
              </w:rPr>
              <w:t>№ 489 бұйрығына</w:t>
            </w:r>
            <w:r>
              <w:br/>
            </w:r>
            <w:r>
              <w:rPr>
                <w:rFonts w:ascii="Times New Roman"/>
                <w:b w:val="false"/>
                <w:i w:val="false"/>
                <w:color w:val="000000"/>
                <w:sz w:val="20"/>
              </w:rPr>
              <w:t>20-қосымша</w:t>
            </w:r>
          </w:p>
        </w:tc>
      </w:tr>
    </w:tbl>
    <w:bookmarkStart w:name="z1897" w:id="1869"/>
    <w:p>
      <w:pPr>
        <w:spacing w:after="0"/>
        <w:ind w:left="0"/>
        <w:jc w:val="left"/>
      </w:pPr>
      <w:r>
        <w:rPr>
          <w:rFonts w:ascii="Times New Roman"/>
          <w:b/>
          <w:i w:val="false"/>
          <w:color w:val="000000"/>
        </w:rPr>
        <w:t xml:space="preserve"> "Қазақстан Республикасы Білім және ғылым министрлігі Білім және ғылым саласында сапаны қамтамасыз ету комитетінің Ұлытау облысының білім саласында сапаны қамтамасыз ету департаменті" мемлекеттік мекемесінің ережесі</w:t>
      </w:r>
    </w:p>
    <w:bookmarkEnd w:id="1869"/>
    <w:p>
      <w:pPr>
        <w:spacing w:after="0"/>
        <w:ind w:left="0"/>
        <w:jc w:val="both"/>
      </w:pPr>
      <w:r>
        <w:rPr>
          <w:rFonts w:ascii="Times New Roman"/>
          <w:b w:val="false"/>
          <w:i w:val="false"/>
          <w:color w:val="ff0000"/>
          <w:sz w:val="28"/>
        </w:rPr>
        <w:t xml:space="preserve">
      Ескерту. Ережемен толықтырылды – ҚР Оқу-ағарту министрінің 14.07.2022 </w:t>
      </w:r>
      <w:r>
        <w:rPr>
          <w:rFonts w:ascii="Times New Roman"/>
          <w:b w:val="false"/>
          <w:i w:val="false"/>
          <w:color w:val="ff0000"/>
          <w:sz w:val="28"/>
        </w:rPr>
        <w:t>№ 919-к</w:t>
      </w:r>
      <w:r>
        <w:rPr>
          <w:rFonts w:ascii="Times New Roman"/>
          <w:b w:val="false"/>
          <w:i w:val="false"/>
          <w:color w:val="ff0000"/>
          <w:sz w:val="28"/>
        </w:rPr>
        <w:t xml:space="preserve"> бұйрығымен.</w:t>
      </w:r>
    </w:p>
    <w:bookmarkStart w:name="z1898" w:id="1870"/>
    <w:p>
      <w:pPr>
        <w:spacing w:after="0"/>
        <w:ind w:left="0"/>
        <w:jc w:val="left"/>
      </w:pPr>
      <w:r>
        <w:rPr>
          <w:rFonts w:ascii="Times New Roman"/>
          <w:b/>
          <w:i w:val="false"/>
          <w:color w:val="000000"/>
        </w:rPr>
        <w:t xml:space="preserve"> 1-тарау. Жалпы ережелер</w:t>
      </w:r>
    </w:p>
    <w:bookmarkEnd w:id="1870"/>
    <w:bookmarkStart w:name="z1899" w:id="1871"/>
    <w:p>
      <w:pPr>
        <w:spacing w:after="0"/>
        <w:ind w:left="0"/>
        <w:jc w:val="both"/>
      </w:pPr>
      <w:r>
        <w:rPr>
          <w:rFonts w:ascii="Times New Roman"/>
          <w:b w:val="false"/>
          <w:i w:val="false"/>
          <w:color w:val="000000"/>
          <w:sz w:val="28"/>
        </w:rPr>
        <w:t>
      1. Қазақстан Республикасы Білім және ғылым министрлігі Білім және ғылым саласында сапаны қамтамасыз ету комитетінің Ұлытау облысының білім саласында сапаны қамтамасыз ету департаменті (бұдан әрі – Департамент) Қазақстан Республикасы Білім және ғылым министрлігінің Білім және ғылым саласында сапаны қамтамасыз ету комитетінің (бұдан әрі – Комитет) құзыреті шегінде білім және ғылым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Білім және ғылым министрлігінің (бұдан әрі – Министрлік) стратегиялық функцияларын орындауға қатысады.</w:t>
      </w:r>
    </w:p>
    <w:bookmarkEnd w:id="1871"/>
    <w:bookmarkStart w:name="z1900" w:id="187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872"/>
    <w:bookmarkStart w:name="z1901" w:id="187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аумақтық қазынашылық органдарда шоттары болады.</w:t>
      </w:r>
    </w:p>
    <w:bookmarkEnd w:id="1873"/>
    <w:bookmarkStart w:name="z1902" w:id="187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874"/>
    <w:bookmarkStart w:name="z1903" w:id="1875"/>
    <w:p>
      <w:pPr>
        <w:spacing w:after="0"/>
        <w:ind w:left="0"/>
        <w:jc w:val="both"/>
      </w:pPr>
      <w:r>
        <w:rPr>
          <w:rFonts w:ascii="Times New Roman"/>
          <w:b w:val="false"/>
          <w:i w:val="false"/>
          <w:color w:val="000000"/>
          <w:sz w:val="28"/>
        </w:rPr>
        <w:t xml:space="preserve">
      5. Департаменттің, егер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 </w:t>
      </w:r>
    </w:p>
    <w:bookmarkEnd w:id="1875"/>
    <w:bookmarkStart w:name="z1904" w:id="187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876"/>
    <w:bookmarkStart w:name="z1905" w:id="1877"/>
    <w:p>
      <w:pPr>
        <w:spacing w:after="0"/>
        <w:ind w:left="0"/>
        <w:jc w:val="both"/>
      </w:pPr>
      <w:r>
        <w:rPr>
          <w:rFonts w:ascii="Times New Roman"/>
          <w:b w:val="false"/>
          <w:i w:val="false"/>
          <w:color w:val="000000"/>
          <w:sz w:val="28"/>
        </w:rPr>
        <w:t>
      7. Департаменттің құрылымы мен штаттық санының лимиті қолданыстағы заңнамаға сәйкес бекітіледі.</w:t>
      </w:r>
    </w:p>
    <w:bookmarkEnd w:id="1877"/>
    <w:bookmarkStart w:name="z1906" w:id="1878"/>
    <w:p>
      <w:pPr>
        <w:spacing w:after="0"/>
        <w:ind w:left="0"/>
        <w:jc w:val="both"/>
      </w:pPr>
      <w:r>
        <w:rPr>
          <w:rFonts w:ascii="Times New Roman"/>
          <w:b w:val="false"/>
          <w:i w:val="false"/>
          <w:color w:val="000000"/>
          <w:sz w:val="28"/>
        </w:rPr>
        <w:t>
      8. Департаменттің заңды мекенжайы: Қазақстан Республикасы, 100600, Ұлытау облысы, Жезқазған қаласы, Сатпаев көшесі, 54 А-үй.</w:t>
      </w:r>
    </w:p>
    <w:bookmarkEnd w:id="1878"/>
    <w:bookmarkStart w:name="z1907" w:id="1879"/>
    <w:p>
      <w:pPr>
        <w:spacing w:after="0"/>
        <w:ind w:left="0"/>
        <w:jc w:val="both"/>
      </w:pPr>
      <w:r>
        <w:rPr>
          <w:rFonts w:ascii="Times New Roman"/>
          <w:b w:val="false"/>
          <w:i w:val="false"/>
          <w:color w:val="000000"/>
          <w:sz w:val="28"/>
        </w:rPr>
        <w:t>
      9. Мемлекеттік органның толық атауы – "Қазақстан Республикасы Білім және ғылым министрлігі Білім және ғылым саласында сапаны қамтамасыз ету комитетінің Ұлытау облысының білім саласында сапаны қамтамасыз ету департаменті" мемлекеттік мекемесі.</w:t>
      </w:r>
    </w:p>
    <w:bookmarkEnd w:id="1879"/>
    <w:bookmarkStart w:name="z1908" w:id="188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80"/>
    <w:bookmarkStart w:name="z1909" w:id="188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881"/>
    <w:bookmarkStart w:name="z1910" w:id="1882"/>
    <w:p>
      <w:pPr>
        <w:spacing w:after="0"/>
        <w:ind w:left="0"/>
        <w:jc w:val="both"/>
      </w:pPr>
      <w:r>
        <w:rPr>
          <w:rFonts w:ascii="Times New Roman"/>
          <w:b w:val="false"/>
          <w:i w:val="false"/>
          <w:color w:val="000000"/>
          <w:sz w:val="28"/>
        </w:rPr>
        <w:t>
      12. Департаментке кәсіпкерлік субъектілермен Департаменттің функциялары болып табылатын міндеттерді орындау тұрғысында шарттық қатынастарға түсуге тыйым салынады.</w:t>
      </w:r>
    </w:p>
    <w:bookmarkEnd w:id="188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кiрiстер республикалық бюджеттің кірісіне жіберіледі.</w:t>
      </w:r>
    </w:p>
    <w:bookmarkStart w:name="z1911" w:id="1883"/>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1883"/>
    <w:bookmarkStart w:name="z1912" w:id="1884"/>
    <w:p>
      <w:pPr>
        <w:spacing w:after="0"/>
        <w:ind w:left="0"/>
        <w:jc w:val="both"/>
      </w:pPr>
      <w:r>
        <w:rPr>
          <w:rFonts w:ascii="Times New Roman"/>
          <w:b w:val="false"/>
          <w:i w:val="false"/>
          <w:color w:val="000000"/>
          <w:sz w:val="28"/>
        </w:rPr>
        <w:t xml:space="preserve">
      13. Міндеттері: </w:t>
      </w:r>
    </w:p>
    <w:bookmarkEnd w:id="1884"/>
    <w:p>
      <w:pPr>
        <w:spacing w:after="0"/>
        <w:ind w:left="0"/>
        <w:jc w:val="both"/>
      </w:pPr>
      <w:r>
        <w:rPr>
          <w:rFonts w:ascii="Times New Roman"/>
          <w:b w:val="false"/>
          <w:i w:val="false"/>
          <w:color w:val="000000"/>
          <w:sz w:val="28"/>
        </w:rPr>
        <w:t>
      1) Департамент өз құзыреті шегінде білім беру саласындағы бірыңғай мемлекеттік саясатты іске асыру;</w:t>
      </w:r>
    </w:p>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Start w:name="z1913" w:id="1885"/>
    <w:p>
      <w:pPr>
        <w:spacing w:after="0"/>
        <w:ind w:left="0"/>
        <w:jc w:val="both"/>
      </w:pPr>
      <w:r>
        <w:rPr>
          <w:rFonts w:ascii="Times New Roman"/>
          <w:b w:val="false"/>
          <w:i w:val="false"/>
          <w:color w:val="000000"/>
          <w:sz w:val="28"/>
        </w:rPr>
        <w:t>
      14. Функциялары:</w:t>
      </w:r>
    </w:p>
    <w:bookmarkEnd w:id="1885"/>
    <w:p>
      <w:pPr>
        <w:spacing w:after="0"/>
        <w:ind w:left="0"/>
        <w:jc w:val="both"/>
      </w:pPr>
      <w:r>
        <w:rPr>
          <w:rFonts w:ascii="Times New Roman"/>
          <w:b w:val="false"/>
          <w:i w:val="false"/>
          <w:color w:val="000000"/>
          <w:sz w:val="28"/>
        </w:rPr>
        <w:t>
      1) рұқсаттар мен хабарламалардың мемлекеттік ақпараттық жүйесі арқылы оның жұмыс істеу қағидаларына сәйкес:</w:t>
      </w:r>
    </w:p>
    <w:p>
      <w:pPr>
        <w:spacing w:after="0"/>
        <w:ind w:left="0"/>
        <w:jc w:val="both"/>
      </w:pPr>
      <w:r>
        <w:rPr>
          <w:rFonts w:ascii="Times New Roman"/>
          <w:b w:val="false"/>
          <w:i w:val="false"/>
          <w:color w:val="000000"/>
          <w:sz w:val="28"/>
        </w:rPr>
        <w:t>
      бастауыш білім;</w:t>
      </w:r>
    </w:p>
    <w:p>
      <w:pPr>
        <w:spacing w:after="0"/>
        <w:ind w:left="0"/>
        <w:jc w:val="both"/>
      </w:pPr>
      <w:r>
        <w:rPr>
          <w:rFonts w:ascii="Times New Roman"/>
          <w:b w:val="false"/>
          <w:i w:val="false"/>
          <w:color w:val="000000"/>
          <w:sz w:val="28"/>
        </w:rPr>
        <w:t>
      негізгі орта білім;</w:t>
      </w:r>
    </w:p>
    <w:p>
      <w:pPr>
        <w:spacing w:after="0"/>
        <w:ind w:left="0"/>
        <w:jc w:val="both"/>
      </w:pPr>
      <w:r>
        <w:rPr>
          <w:rFonts w:ascii="Times New Roman"/>
          <w:b w:val="false"/>
          <w:i w:val="false"/>
          <w:color w:val="000000"/>
          <w:sz w:val="28"/>
        </w:rPr>
        <w:t>
      жалпы орта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 беру үшін бiлiм беру қызметiмен айналысуға лицензиялауды электрондық түрде жүзеге асыру;</w:t>
      </w:r>
    </w:p>
    <w:p>
      <w:pPr>
        <w:spacing w:after="0"/>
        <w:ind w:left="0"/>
        <w:jc w:val="both"/>
      </w:pPr>
      <w:r>
        <w:rPr>
          <w:rFonts w:ascii="Times New Roman"/>
          <w:b w:val="false"/>
          <w:i w:val="false"/>
          <w:color w:val="000000"/>
          <w:sz w:val="28"/>
        </w:rPr>
        <w:t>
      2) мектепке дейінгі тәрбие мен оқыту бойынша қызметті жүзеге асырудың басталғаны немесе тоқтатылғаны туралы хабарламаларды қабылдауды жүзеге асырады;</w:t>
      </w:r>
    </w:p>
    <w:p>
      <w:pPr>
        <w:spacing w:after="0"/>
        <w:ind w:left="0"/>
        <w:jc w:val="both"/>
      </w:pPr>
      <w:r>
        <w:rPr>
          <w:rFonts w:ascii="Times New Roman"/>
          <w:b w:val="false"/>
          <w:i w:val="false"/>
          <w:color w:val="000000"/>
          <w:sz w:val="28"/>
        </w:rPr>
        <w:t>
      3) білім беру ұйымын Қазақстан Республикасының заңдарында көзделген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тастайды;</w:t>
      </w:r>
    </w:p>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тоқтатады;</w:t>
      </w:r>
    </w:p>
    <w:p>
      <w:pPr>
        <w:spacing w:after="0"/>
        <w:ind w:left="0"/>
        <w:jc w:val="both"/>
      </w:pPr>
      <w:r>
        <w:rPr>
          <w:rFonts w:ascii="Times New Roman"/>
          <w:b w:val="false"/>
          <w:i w:val="false"/>
          <w:color w:val="000000"/>
          <w:sz w:val="28"/>
        </w:rPr>
        <w:t>
      5)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жүргізеді;</w:t>
      </w:r>
    </w:p>
    <w:p>
      <w:pPr>
        <w:spacing w:after="0"/>
        <w:ind w:left="0"/>
        <w:jc w:val="both"/>
      </w:pPr>
      <w:r>
        <w:rPr>
          <w:rFonts w:ascii="Times New Roman"/>
          <w:b w:val="false"/>
          <w:i w:val="false"/>
          <w:color w:val="000000"/>
          <w:sz w:val="28"/>
        </w:rPr>
        <w:t>
      6) жұмыс істеу ережелеріне сәйкес рұқсаттар мен хабарламалардың мемлекеттік ақпараттық жүйесі арқылы электронды түрде хабарлама тәртібін жүзеге асырады;</w:t>
      </w:r>
    </w:p>
    <w:p>
      <w:pPr>
        <w:spacing w:after="0"/>
        <w:ind w:left="0"/>
        <w:jc w:val="both"/>
      </w:pPr>
      <w:r>
        <w:rPr>
          <w:rFonts w:ascii="Times New Roman"/>
          <w:b w:val="false"/>
          <w:i w:val="false"/>
          <w:color w:val="000000"/>
          <w:sz w:val="28"/>
        </w:rPr>
        <w:t>
      7)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профилактикалық бақылауды жүзеге асырады;</w:t>
      </w:r>
    </w:p>
    <w:p>
      <w:pPr>
        <w:spacing w:after="0"/>
        <w:ind w:left="0"/>
        <w:jc w:val="both"/>
      </w:pPr>
      <w:r>
        <w:rPr>
          <w:rFonts w:ascii="Times New Roman"/>
          <w:b w:val="false"/>
          <w:i w:val="false"/>
          <w:color w:val="000000"/>
          <w:sz w:val="28"/>
        </w:rPr>
        <w:t>
      8)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p>
      <w:pPr>
        <w:spacing w:after="0"/>
        <w:ind w:left="0"/>
        <w:jc w:val="both"/>
      </w:pPr>
      <w:r>
        <w:rPr>
          <w:rFonts w:ascii="Times New Roman"/>
          <w:b w:val="false"/>
          <w:i w:val="false"/>
          <w:color w:val="000000"/>
          <w:sz w:val="28"/>
        </w:rPr>
        <w:t>
      9) ведомстволық бағыныстылығына қарамастан:</w:t>
      </w:r>
    </w:p>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w:t>
      </w:r>
    </w:p>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бағдарламаларын;</w:t>
      </w:r>
    </w:p>
    <w:p>
      <w:pPr>
        <w:spacing w:after="0"/>
        <w:ind w:left="0"/>
        <w:jc w:val="both"/>
      </w:pPr>
      <w:r>
        <w:rPr>
          <w:rFonts w:ascii="Times New Roman"/>
          <w:b w:val="false"/>
          <w:i w:val="false"/>
          <w:color w:val="000000"/>
          <w:sz w:val="28"/>
        </w:rPr>
        <w:t>
      арнайы білімнің арнайы оқу бағдарламаларын;</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 мемлекеттік аттестаттаудан өткізу;</w:t>
      </w:r>
    </w:p>
    <w:p>
      <w:pPr>
        <w:spacing w:after="0"/>
        <w:ind w:left="0"/>
        <w:jc w:val="both"/>
      </w:pPr>
      <w:r>
        <w:rPr>
          <w:rFonts w:ascii="Times New Roman"/>
          <w:b w:val="false"/>
          <w:i w:val="false"/>
          <w:color w:val="000000"/>
          <w:sz w:val="28"/>
        </w:rPr>
        <w:t>
      10) меншік нысандары мен ведомстволық бағыныстылығына қарамастан, білім беру ұйымдарында Қазақстан Республикасы заңнамасының және білім беру саласындағы нормативтік құқықтық актілердің, мемлекеттік жалпыға міндетті білім беру стандарттарының орындалуын мемлекеттік бақылауды жүзеге асыру;</w:t>
      </w:r>
    </w:p>
    <w:p>
      <w:pPr>
        <w:spacing w:after="0"/>
        <w:ind w:left="0"/>
        <w:jc w:val="both"/>
      </w:pPr>
      <w:r>
        <w:rPr>
          <w:rFonts w:ascii="Times New Roman"/>
          <w:b w:val="false"/>
          <w:i w:val="false"/>
          <w:color w:val="000000"/>
          <w:sz w:val="28"/>
        </w:rPr>
        <w:t>
      11)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Кодексіне сәйкес әкімшілік құқық бұзушылықтар үшін әкімшілік жаза қолдану, оларды қозғау және сот органдарына беру, сот процестеріне қатысу;</w:t>
      </w:r>
    </w:p>
    <w:p>
      <w:pPr>
        <w:spacing w:after="0"/>
        <w:ind w:left="0"/>
        <w:jc w:val="both"/>
      </w:pPr>
      <w:r>
        <w:rPr>
          <w:rFonts w:ascii="Times New Roman"/>
          <w:b w:val="false"/>
          <w:i w:val="false"/>
          <w:color w:val="000000"/>
          <w:sz w:val="28"/>
        </w:rPr>
        <w:t xml:space="preserve">
      12)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p>
      <w:pPr>
        <w:spacing w:after="0"/>
        <w:ind w:left="0"/>
        <w:jc w:val="both"/>
      </w:pPr>
      <w:r>
        <w:rPr>
          <w:rFonts w:ascii="Times New Roman"/>
          <w:b w:val="false"/>
          <w:i w:val="false"/>
          <w:color w:val="000000"/>
          <w:sz w:val="28"/>
        </w:rPr>
        <w:t>
      13) тәуекел дәрежесін бағалау өлшемшарттары негізінде бақылау субъектілеріне бару арқылы профилактикалық бақылауды жүргізудің жартыжылдық тізімін әзірлеу;</w:t>
      </w:r>
    </w:p>
    <w:p>
      <w:pPr>
        <w:spacing w:after="0"/>
        <w:ind w:left="0"/>
        <w:jc w:val="both"/>
      </w:pPr>
      <w:r>
        <w:rPr>
          <w:rFonts w:ascii="Times New Roman"/>
          <w:b w:val="false"/>
          <w:i w:val="false"/>
          <w:color w:val="000000"/>
          <w:sz w:val="28"/>
        </w:rPr>
        <w:t>
      14) білім туралы құжаттарды (түпнұсқаларды) апостильдеу рәсімін жүзеге асыру;</w:t>
      </w:r>
    </w:p>
    <w:p>
      <w:pPr>
        <w:spacing w:after="0"/>
        <w:ind w:left="0"/>
        <w:jc w:val="both"/>
      </w:pPr>
      <w:r>
        <w:rPr>
          <w:rFonts w:ascii="Times New Roman"/>
          <w:b w:val="false"/>
          <w:i w:val="false"/>
          <w:color w:val="000000"/>
          <w:sz w:val="28"/>
        </w:rPr>
        <w:t>
      15) білім алушылардың білім жетістіктеріне мониторингілеу жүргізуге қатысу;</w:t>
      </w:r>
    </w:p>
    <w:p>
      <w:pPr>
        <w:spacing w:after="0"/>
        <w:ind w:left="0"/>
        <w:jc w:val="both"/>
      </w:pPr>
      <w:r>
        <w:rPr>
          <w:rFonts w:ascii="Times New Roman"/>
          <w:b w:val="false"/>
          <w:i w:val="false"/>
          <w:color w:val="000000"/>
          <w:sz w:val="28"/>
        </w:rPr>
        <w:t>
      16) білім беру жетістіктерін мониторингілеу нәтижелері бойынша білім беру ұйымдарына әдістемелік қолдау көрсету;</w:t>
      </w:r>
    </w:p>
    <w:p>
      <w:pPr>
        <w:spacing w:after="0"/>
        <w:ind w:left="0"/>
        <w:jc w:val="both"/>
      </w:pPr>
      <w:r>
        <w:rPr>
          <w:rFonts w:ascii="Times New Roman"/>
          <w:b w:val="false"/>
          <w:i w:val="false"/>
          <w:color w:val="000000"/>
          <w:sz w:val="28"/>
        </w:rPr>
        <w:t>
      17) мектептердегі, техникалық және кәсіптік білім беру ұйымдарындағы, балалар үйінің қамқоршылық кеңестердің отырыстарына байқаушы ретінде қатысу;</w:t>
      </w:r>
    </w:p>
    <w:p>
      <w:pPr>
        <w:spacing w:after="0"/>
        <w:ind w:left="0"/>
        <w:jc w:val="both"/>
      </w:pPr>
      <w:r>
        <w:rPr>
          <w:rFonts w:ascii="Times New Roman"/>
          <w:b w:val="false"/>
          <w:i w:val="false"/>
          <w:color w:val="000000"/>
          <w:sz w:val="28"/>
        </w:rPr>
        <w:t>
      18) білім және ғылым саласындағы мемлекеттік саясатты іске асыру жөнінде ақпараттық-түсіндіру жұмыстарын жүргізу;</w:t>
      </w:r>
    </w:p>
    <w:p>
      <w:pPr>
        <w:spacing w:after="0"/>
        <w:ind w:left="0"/>
        <w:jc w:val="both"/>
      </w:pPr>
      <w:r>
        <w:rPr>
          <w:rFonts w:ascii="Times New Roman"/>
          <w:b w:val="false"/>
          <w:i w:val="false"/>
          <w:color w:val="000000"/>
          <w:sz w:val="28"/>
        </w:rPr>
        <w:t>
      19) білім беру ұйымдарының жаңа оқу жылына дайындығына мониторинг жүргізу (құрылыс, күрделі және ағымдағы жөндеу жұмыстары, материалдық -техникалық қамтамасыз ету мен жабдықтау);</w:t>
      </w:r>
    </w:p>
    <w:p>
      <w:pPr>
        <w:spacing w:after="0"/>
        <w:ind w:left="0"/>
        <w:jc w:val="both"/>
      </w:pPr>
      <w:r>
        <w:rPr>
          <w:rFonts w:ascii="Times New Roman"/>
          <w:b w:val="false"/>
          <w:i w:val="false"/>
          <w:color w:val="000000"/>
          <w:sz w:val="28"/>
        </w:rPr>
        <w:t>
      20) мұғалімдердің кәсіби қызметін қамтамасыз ету бойынша білім басқару органдарына мониторинг (талдау) жүргізу;</w:t>
      </w:r>
    </w:p>
    <w:p>
      <w:pPr>
        <w:spacing w:after="0"/>
        <w:ind w:left="0"/>
        <w:jc w:val="both"/>
      </w:pPr>
      <w:r>
        <w:rPr>
          <w:rFonts w:ascii="Times New Roman"/>
          <w:b w:val="false"/>
          <w:i w:val="false"/>
          <w:color w:val="000000"/>
          <w:sz w:val="28"/>
        </w:rPr>
        <w:t>
      21) апатты және үш ауысымды мектептерге мониторинг жүргізу;</w:t>
      </w:r>
    </w:p>
    <w:p>
      <w:pPr>
        <w:spacing w:after="0"/>
        <w:ind w:left="0"/>
        <w:jc w:val="both"/>
      </w:pPr>
      <w:r>
        <w:rPr>
          <w:rFonts w:ascii="Times New Roman"/>
          <w:b w:val="false"/>
          <w:i w:val="false"/>
          <w:color w:val="000000"/>
          <w:sz w:val="28"/>
        </w:rPr>
        <w:t>
      22) білім беру ұйымдарына әдіснамалық көмек көрсету;</w:t>
      </w:r>
    </w:p>
    <w:p>
      <w:pPr>
        <w:spacing w:after="0"/>
        <w:ind w:left="0"/>
        <w:jc w:val="both"/>
      </w:pPr>
      <w:r>
        <w:rPr>
          <w:rFonts w:ascii="Times New Roman"/>
          <w:b w:val="false"/>
          <w:i w:val="false"/>
          <w:color w:val="000000"/>
          <w:sz w:val="28"/>
        </w:rPr>
        <w:t>
      23)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p>
      <w:pPr>
        <w:spacing w:after="0"/>
        <w:ind w:left="0"/>
        <w:jc w:val="both"/>
      </w:pPr>
      <w:r>
        <w:rPr>
          <w:rFonts w:ascii="Times New Roman"/>
          <w:b w:val="false"/>
          <w:i w:val="false"/>
          <w:color w:val="000000"/>
          <w:sz w:val="28"/>
        </w:rPr>
        <w:t>
      24) мелекеттік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p>
      <w:pPr>
        <w:spacing w:after="0"/>
        <w:ind w:left="0"/>
        <w:jc w:val="both"/>
      </w:pPr>
      <w:r>
        <w:rPr>
          <w:rFonts w:ascii="Times New Roman"/>
          <w:b w:val="false"/>
          <w:i w:val="false"/>
          <w:color w:val="000000"/>
          <w:sz w:val="28"/>
        </w:rPr>
        <w:t>
      25) баланың құқықтарын қорғау, бала асырап алу, қорғаншылық, қамқоршылық, патронат, қабылдау және қонақтайтын отбасы, балалардың қадағалаусыздығы мен панасыздығына қарсы іс-қимыл, әлеуметтік жетімдіктің алдын алу және профилактикасы мәселелері бойынша мемлекеттік органдармен, үкіметтік емес және басқа да ұйымдармен өзара іс-қимылды жүзеге асыру;</w:t>
      </w:r>
    </w:p>
    <w:p>
      <w:pPr>
        <w:spacing w:after="0"/>
        <w:ind w:left="0"/>
        <w:jc w:val="both"/>
      </w:pPr>
      <w:r>
        <w:rPr>
          <w:rFonts w:ascii="Times New Roman"/>
          <w:b w:val="false"/>
          <w:i w:val="false"/>
          <w:color w:val="000000"/>
          <w:sz w:val="28"/>
        </w:rPr>
        <w:t>
      26)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p>
      <w:pPr>
        <w:spacing w:after="0"/>
        <w:ind w:left="0"/>
        <w:jc w:val="both"/>
      </w:pPr>
      <w:r>
        <w:rPr>
          <w:rFonts w:ascii="Times New Roman"/>
          <w:b w:val="false"/>
          <w:i w:val="false"/>
          <w:color w:val="000000"/>
          <w:sz w:val="28"/>
        </w:rPr>
        <w:t>
      27) "Өзін-өзі тану" адамгершілік-рухани білім беру бағдарламасын іске асыруды үйлестіру;</w:t>
      </w:r>
    </w:p>
    <w:p>
      <w:pPr>
        <w:spacing w:after="0"/>
        <w:ind w:left="0"/>
        <w:jc w:val="both"/>
      </w:pPr>
      <w:r>
        <w:rPr>
          <w:rFonts w:ascii="Times New Roman"/>
          <w:b w:val="false"/>
          <w:i w:val="false"/>
          <w:color w:val="000000"/>
          <w:sz w:val="28"/>
        </w:rPr>
        <w:t>
      28) Қазақстан Республикасының заңнамасында белгіленген тәртіппен өз құзыреті шегінде жеке және заңды тұлғалардың өтініштерін қарау;</w:t>
      </w:r>
    </w:p>
    <w:p>
      <w:pPr>
        <w:spacing w:after="0"/>
        <w:ind w:left="0"/>
        <w:jc w:val="both"/>
      </w:pPr>
      <w:r>
        <w:rPr>
          <w:rFonts w:ascii="Times New Roman"/>
          <w:b w:val="false"/>
          <w:i w:val="false"/>
          <w:color w:val="000000"/>
          <w:sz w:val="28"/>
        </w:rPr>
        <w:t>
      29) Қазақстан Республикасының заңнамасына сәйкес сотқа талап-арыз беру;</w:t>
      </w:r>
    </w:p>
    <w:p>
      <w:pPr>
        <w:spacing w:after="0"/>
        <w:ind w:left="0"/>
        <w:jc w:val="both"/>
      </w:pPr>
      <w:r>
        <w:rPr>
          <w:rFonts w:ascii="Times New Roman"/>
          <w:b w:val="false"/>
          <w:i w:val="false"/>
          <w:color w:val="000000"/>
          <w:sz w:val="28"/>
        </w:rPr>
        <w:t>
      30) қолданыстағы заңнамалық актілерде көзделген өзге де құқықтарды жүзеге асыру;</w:t>
      </w:r>
    </w:p>
    <w:bookmarkStart w:name="z1914" w:id="1886"/>
    <w:p>
      <w:pPr>
        <w:spacing w:after="0"/>
        <w:ind w:left="0"/>
        <w:jc w:val="both"/>
      </w:pPr>
      <w:r>
        <w:rPr>
          <w:rFonts w:ascii="Times New Roman"/>
          <w:b w:val="false"/>
          <w:i w:val="false"/>
          <w:color w:val="000000"/>
          <w:sz w:val="28"/>
        </w:rPr>
        <w:t>
      15. Құқықтары мен міндеттері:</w:t>
      </w:r>
    </w:p>
    <w:bookmarkEnd w:id="1886"/>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p>
      <w:pPr>
        <w:spacing w:after="0"/>
        <w:ind w:left="0"/>
        <w:jc w:val="both"/>
      </w:pPr>
      <w:r>
        <w:rPr>
          <w:rFonts w:ascii="Times New Roman"/>
          <w:b w:val="false"/>
          <w:i w:val="false"/>
          <w:color w:val="000000"/>
          <w:sz w:val="28"/>
        </w:rPr>
        <w:t>
      2) меншік нысанына және ведомостволық бағыныстылығына қарамастан, заңнамада белгіленген тәртіппен мемлекеттік органдардан, ұйымдардан, олардың лауазымды тұлғаларынан қажетті ақпарат пен материалдарды, онын ішінде мемлекеттік қызметтерді көрсетуге қажетті құжаттар мен ақпаратты сұрату және алу;</w:t>
      </w:r>
    </w:p>
    <w:p>
      <w:pPr>
        <w:spacing w:after="0"/>
        <w:ind w:left="0"/>
        <w:jc w:val="both"/>
      </w:pPr>
      <w:r>
        <w:rPr>
          <w:rFonts w:ascii="Times New Roman"/>
          <w:b w:val="false"/>
          <w:i w:val="false"/>
          <w:color w:val="000000"/>
          <w:sz w:val="28"/>
        </w:rPr>
        <w:t>
      3) Департаменттің құзыреті шегінде мәселелерді пысықтау үшін Қазақстан Республикасының заңнамасында белгіленген тәртіпте ғылыми және өзге де ұйымдарды, сондай-ақ жекелеген ғалымдарды, педагогттерді, мамандар мен сарапшыларды тарту;</w:t>
      </w:r>
    </w:p>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сарапшылардың дерекқорын құру;</w:t>
      </w:r>
    </w:p>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ұйымдардың мамандарын, консультанттарын және сарапшыларын тарту;</w:t>
      </w:r>
    </w:p>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p>
      <w:pPr>
        <w:spacing w:after="0"/>
        <w:ind w:left="0"/>
        <w:jc w:val="both"/>
      </w:pPr>
      <w:r>
        <w:rPr>
          <w:rFonts w:ascii="Times New Roman"/>
          <w:b w:val="false"/>
          <w:i w:val="false"/>
          <w:color w:val="000000"/>
          <w:sz w:val="28"/>
        </w:rPr>
        <w:t>
      11) Комитетке атқарып жатқан жұмыстар бойынша уақтылы және сапалы ақпарат беру, сондай-ақ Министрлік пен Комитет берген нұсқауларды орындау;</w:t>
      </w:r>
    </w:p>
    <w:p>
      <w:pPr>
        <w:spacing w:after="0"/>
        <w:ind w:left="0"/>
        <w:jc w:val="both"/>
      </w:pPr>
      <w:r>
        <w:rPr>
          <w:rFonts w:ascii="Times New Roman"/>
          <w:b w:val="false"/>
          <w:i w:val="false"/>
          <w:color w:val="000000"/>
          <w:sz w:val="28"/>
        </w:rPr>
        <w:t>
      12) Департаменттің құзыретіне кіретін мәселелер бойынша түсініктемелер беру;</w:t>
      </w:r>
    </w:p>
    <w:p>
      <w:pPr>
        <w:spacing w:after="0"/>
        <w:ind w:left="0"/>
        <w:jc w:val="both"/>
      </w:pPr>
      <w:r>
        <w:rPr>
          <w:rFonts w:ascii="Times New Roman"/>
          <w:b w:val="false"/>
          <w:i w:val="false"/>
          <w:color w:val="000000"/>
          <w:sz w:val="28"/>
        </w:rPr>
        <w:t>
      13) мемлекеттік көрсетілетін қызметтер стандарттарының қолжетімділігін қамтамасыз ету;</w:t>
      </w:r>
    </w:p>
    <w:p>
      <w:pPr>
        <w:spacing w:after="0"/>
        <w:ind w:left="0"/>
        <w:jc w:val="both"/>
      </w:pPr>
      <w:r>
        <w:rPr>
          <w:rFonts w:ascii="Times New Roman"/>
          <w:b w:val="false"/>
          <w:i w:val="false"/>
          <w:color w:val="000000"/>
          <w:sz w:val="28"/>
        </w:rPr>
        <w:t>
      14) мемлекеттік қызметтерді тұтынушыларды мемлекеттік қызметтерді көрсету тәртібі туралы хабардар етуді қамтамасыз ету;</w:t>
      </w:r>
    </w:p>
    <w:p>
      <w:pPr>
        <w:spacing w:after="0"/>
        <w:ind w:left="0"/>
        <w:jc w:val="both"/>
      </w:pPr>
      <w:r>
        <w:rPr>
          <w:rFonts w:ascii="Times New Roman"/>
          <w:b w:val="false"/>
          <w:i w:val="false"/>
          <w:color w:val="000000"/>
          <w:sz w:val="28"/>
        </w:rPr>
        <w:t>
      15) мемлекеттік қызметті көрсету саласындағы уәкілетті органдарға тиісті ақпарат ұсыну;</w:t>
      </w:r>
    </w:p>
    <w:p>
      <w:pPr>
        <w:spacing w:after="0"/>
        <w:ind w:left="0"/>
        <w:jc w:val="both"/>
      </w:pPr>
      <w:r>
        <w:rPr>
          <w:rFonts w:ascii="Times New Roman"/>
          <w:b w:val="false"/>
          <w:i w:val="false"/>
          <w:color w:val="000000"/>
          <w:sz w:val="28"/>
        </w:rPr>
        <w:t>
      16)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p>
      <w:pPr>
        <w:spacing w:after="0"/>
        <w:ind w:left="0"/>
        <w:jc w:val="both"/>
      </w:pPr>
      <w:r>
        <w:rPr>
          <w:rFonts w:ascii="Times New Roman"/>
          <w:b w:val="false"/>
          <w:i w:val="false"/>
          <w:color w:val="000000"/>
          <w:sz w:val="28"/>
        </w:rPr>
        <w:t>
      17) Комитет пен балалардың құқықтарын қорғау жөніндегі уәкілетті орган қызметінің бағыттары бойынша әдістемелік көмек алу;</w:t>
      </w:r>
    </w:p>
    <w:p>
      <w:pPr>
        <w:spacing w:after="0"/>
        <w:ind w:left="0"/>
        <w:jc w:val="both"/>
      </w:pPr>
      <w:r>
        <w:rPr>
          <w:rFonts w:ascii="Times New Roman"/>
          <w:b w:val="false"/>
          <w:i w:val="false"/>
          <w:color w:val="000000"/>
          <w:sz w:val="28"/>
        </w:rPr>
        <w:t>
      18)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p>
      <w:pPr>
        <w:spacing w:after="0"/>
        <w:ind w:left="0"/>
        <w:jc w:val="both"/>
      </w:pPr>
      <w:r>
        <w:rPr>
          <w:rFonts w:ascii="Times New Roman"/>
          <w:b w:val="false"/>
          <w:i w:val="false"/>
          <w:color w:val="000000"/>
          <w:sz w:val="28"/>
        </w:rPr>
        <w:t>
      19) Қазақстан Республикасы заңнамасында көзделген өзге де құқықтарды жүзеге асыру.</w:t>
      </w:r>
    </w:p>
    <w:bookmarkStart w:name="z1915" w:id="1887"/>
    <w:p>
      <w:pPr>
        <w:spacing w:after="0"/>
        <w:ind w:left="0"/>
        <w:jc w:val="left"/>
      </w:pPr>
      <w:r>
        <w:rPr>
          <w:rFonts w:ascii="Times New Roman"/>
          <w:b/>
          <w:i w:val="false"/>
          <w:color w:val="000000"/>
        </w:rPr>
        <w:t xml:space="preserve"> 3-тарау. Департаменттің қызметін ұйымдастыру</w:t>
      </w:r>
    </w:p>
    <w:bookmarkEnd w:id="1887"/>
    <w:bookmarkStart w:name="z1916" w:id="1888"/>
    <w:p>
      <w:pPr>
        <w:spacing w:after="0"/>
        <w:ind w:left="0"/>
        <w:jc w:val="both"/>
      </w:pPr>
      <w:r>
        <w:rPr>
          <w:rFonts w:ascii="Times New Roman"/>
          <w:b w:val="false"/>
          <w:i w:val="false"/>
          <w:color w:val="000000"/>
          <w:sz w:val="28"/>
        </w:rPr>
        <w:t xml:space="preserve">
      16. Басшы Департаментке басшылық жасауды жүзеге асырады, Департаментке жүктелген міндеттердің орындалуына және оның функцияларының жүзеге асырылуына дербес жауапты болады. </w:t>
      </w:r>
    </w:p>
    <w:bookmarkEnd w:id="1888"/>
    <w:bookmarkStart w:name="z1917" w:id="1889"/>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белгілінген шегінде лауазымға тағайындалады және лауазымнан босатылады.</w:t>
      </w:r>
    </w:p>
    <w:bookmarkEnd w:id="1889"/>
    <w:bookmarkStart w:name="z1918" w:id="1890"/>
    <w:p>
      <w:pPr>
        <w:spacing w:after="0"/>
        <w:ind w:left="0"/>
        <w:jc w:val="both"/>
      </w:pPr>
      <w:r>
        <w:rPr>
          <w:rFonts w:ascii="Times New Roman"/>
          <w:b w:val="false"/>
          <w:i w:val="false"/>
          <w:color w:val="000000"/>
          <w:sz w:val="28"/>
        </w:rPr>
        <w:t>
      18. Департамент басшысы департаменттің құрылымы мен штаттық кестесі бойынша Комитетке ұсыныс енгізеді;</w:t>
      </w:r>
    </w:p>
    <w:bookmarkEnd w:id="1890"/>
    <w:bookmarkStart w:name="z1919" w:id="1891"/>
    <w:p>
      <w:pPr>
        <w:spacing w:after="0"/>
        <w:ind w:left="0"/>
        <w:jc w:val="both"/>
      </w:pPr>
      <w:r>
        <w:rPr>
          <w:rFonts w:ascii="Times New Roman"/>
          <w:b w:val="false"/>
          <w:i w:val="false"/>
          <w:color w:val="000000"/>
          <w:sz w:val="28"/>
        </w:rPr>
        <w:t>
      19. Департамент басшысының өкілеттігі:</w:t>
      </w:r>
    </w:p>
    <w:bookmarkEnd w:id="1891"/>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2) Департамент қызметкерлерінің функционалдық міндеттері мен өкілеттіктерін айқындайды;</w:t>
      </w:r>
    </w:p>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ұйымдастырылуына бақылау жасайды;</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p>
      <w:pPr>
        <w:spacing w:after="0"/>
        <w:ind w:left="0"/>
        <w:jc w:val="both"/>
      </w:pPr>
      <w:r>
        <w:rPr>
          <w:rFonts w:ascii="Times New Roman"/>
          <w:b w:val="false"/>
          <w:i w:val="false"/>
          <w:color w:val="000000"/>
          <w:sz w:val="28"/>
        </w:rPr>
        <w:t>
      8) Қазақстан Республикасының әкімшілік құқық бұзушылық туралы Кодексіне сәйкес білім саласындағы уәкілетті органның құзыретіне кіретін баптар бойынша әкімшілік істерді қарайды және әкімшілік жаза қолданады;</w:t>
      </w:r>
    </w:p>
    <w:p>
      <w:pPr>
        <w:spacing w:after="0"/>
        <w:ind w:left="0"/>
        <w:jc w:val="both"/>
      </w:pPr>
      <w:r>
        <w:rPr>
          <w:rFonts w:ascii="Times New Roman"/>
          <w:b w:val="false"/>
          <w:i w:val="false"/>
          <w:color w:val="000000"/>
          <w:sz w:val="28"/>
        </w:rPr>
        <w:t>
      9) Комитеттің келісімі бойынша Департаменттің жұмыс жоспарын және тексеріс субъектілеріне барып, профилактикалық бақылау жүргізу тізімін бекітеді;</w:t>
      </w:r>
    </w:p>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меншік нысанына қарамастан өзге де ұйымдарда Департаменттің атынан өкілдік етеді;</w:t>
      </w:r>
    </w:p>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жалпы басшылық жасайды, қызметкерлердің сыбайлас жемқорлыққа қарсы заңнамалар талаптарын сақтауын қамтамасыз етеді, Департаментте сыбайлас жемқорлыққа қарсы іс-қимыл жөніндегі жұмыстарының жай-күйіне дербес жауапты болады;</w:t>
      </w:r>
    </w:p>
    <w:p>
      <w:pPr>
        <w:spacing w:after="0"/>
        <w:ind w:left="0"/>
        <w:jc w:val="both"/>
      </w:pPr>
      <w:r>
        <w:rPr>
          <w:rFonts w:ascii="Times New Roman"/>
          <w:b w:val="false"/>
          <w:i w:val="false"/>
          <w:color w:val="000000"/>
          <w:sz w:val="28"/>
        </w:rPr>
        <w:t>
      12) Қазақстан Республикасы заңдары мен Президентінің актілеріне сәйкес өзге де өкілеттілікті жүзеге асырады;</w:t>
      </w:r>
    </w:p>
    <w:p>
      <w:pPr>
        <w:spacing w:after="0"/>
        <w:ind w:left="0"/>
        <w:jc w:val="both"/>
      </w:pPr>
      <w:r>
        <w:rPr>
          <w:rFonts w:ascii="Times New Roman"/>
          <w:b w:val="false"/>
          <w:i w:val="false"/>
          <w:color w:val="000000"/>
          <w:sz w:val="28"/>
        </w:rPr>
        <w:t>
      Департаменттің басшысы болмаған кезеңде оны өкілеттіктерін қолданыстағы заңнамаға сәйкес оны алмастыратын тұлға орындайды.</w:t>
      </w:r>
    </w:p>
    <w:bookmarkStart w:name="z1920" w:id="1892"/>
    <w:p>
      <w:pPr>
        <w:spacing w:after="0"/>
        <w:ind w:left="0"/>
        <w:jc w:val="left"/>
      </w:pPr>
      <w:r>
        <w:rPr>
          <w:rFonts w:ascii="Times New Roman"/>
          <w:b/>
          <w:i w:val="false"/>
          <w:color w:val="000000"/>
        </w:rPr>
        <w:t xml:space="preserve"> 4-тарау. Департаменттің мүлкі</w:t>
      </w:r>
    </w:p>
    <w:bookmarkEnd w:id="1892"/>
    <w:bookmarkStart w:name="z1921" w:id="1893"/>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 мүмкін.</w:t>
      </w:r>
    </w:p>
    <w:bookmarkEnd w:id="189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1922" w:id="1894"/>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894"/>
    <w:bookmarkStart w:name="z1923" w:id="1895"/>
    <w:p>
      <w:pPr>
        <w:spacing w:after="0"/>
        <w:ind w:left="0"/>
        <w:jc w:val="both"/>
      </w:pPr>
      <w:r>
        <w:rPr>
          <w:rFonts w:ascii="Times New Roman"/>
          <w:b w:val="false"/>
          <w:i w:val="false"/>
          <w:color w:val="000000"/>
          <w:sz w:val="28"/>
        </w:rPr>
        <w:t>
      22. Департаментке өзіне бекітілген мүлікті және қаржыландыру жоспары бойынша өзіне бөлінген қаражат есебінен сатып алынған мүлікті егер Қазақстан Республикасының заңнамасында өзгеше белгіленбесе өз бетімен иеліктен шығаруға немесе оған өзге де тәсілмен иелік етуге рұқсат берілмейді.</w:t>
      </w:r>
    </w:p>
    <w:bookmarkEnd w:id="1895"/>
    <w:bookmarkStart w:name="z1924" w:id="1896"/>
    <w:p>
      <w:pPr>
        <w:spacing w:after="0"/>
        <w:ind w:left="0"/>
        <w:jc w:val="both"/>
      </w:pPr>
      <w:r>
        <w:rPr>
          <w:rFonts w:ascii="Times New Roman"/>
          <w:b w:val="false"/>
          <w:i w:val="false"/>
          <w:color w:val="000000"/>
          <w:sz w:val="28"/>
        </w:rPr>
        <w:t>
      23. Департамент өзінің міндеттемелері бойынша бөлінген қаржы қаражаты шегінде жауап береді.</w:t>
      </w:r>
    </w:p>
    <w:bookmarkEnd w:id="1896"/>
    <w:bookmarkStart w:name="z1925" w:id="1897"/>
    <w:p>
      <w:pPr>
        <w:spacing w:after="0"/>
        <w:ind w:left="0"/>
        <w:jc w:val="left"/>
      </w:pPr>
      <w:r>
        <w:rPr>
          <w:rFonts w:ascii="Times New Roman"/>
          <w:b/>
          <w:i w:val="false"/>
          <w:color w:val="000000"/>
        </w:rPr>
        <w:t xml:space="preserve"> 5-тарау. Департаментті қайта ұйымдастыру және тарату</w:t>
      </w:r>
    </w:p>
    <w:bookmarkEnd w:id="1897"/>
    <w:bookmarkStart w:name="z1926" w:id="189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