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adc5a" w14:textId="60adc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Ақпарат және қоғамдық даму министрлігінің Дін істері комитеті" республикалық мемлекеттік мекемесінің ережесін бекіту туралы" Қазақстан Республикасы Ақпарат және қоғамдық даму министрінің 2019 жылғы 28 наурыздағы № 33 бұйрығына өзгерістер енгізу туралы</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2021 жылғы 25 мамырдағы № 176 бұйрығы</w:t>
      </w:r>
    </w:p>
    <w:p>
      <w:pPr>
        <w:spacing w:after="0"/>
        <w:ind w:left="0"/>
        <w:jc w:val="both"/>
      </w:pPr>
      <w:bookmarkStart w:name="z2" w:id="0"/>
      <w:r>
        <w:rPr>
          <w:rFonts w:ascii="Times New Roman"/>
          <w:b w:val="false"/>
          <w:i w:val="false"/>
          <w:color w:val="000000"/>
          <w:sz w:val="28"/>
        </w:rPr>
        <w:t>
      БҰЙЫРАМЫН:</w:t>
      </w:r>
    </w:p>
    <w:bookmarkEnd w:id="0"/>
    <w:bookmarkStart w:name="z3" w:id="1"/>
    <w:p>
      <w:pPr>
        <w:spacing w:after="0"/>
        <w:ind w:left="0"/>
        <w:jc w:val="both"/>
      </w:pPr>
      <w:r>
        <w:rPr>
          <w:rFonts w:ascii="Times New Roman"/>
          <w:b w:val="false"/>
          <w:i w:val="false"/>
          <w:color w:val="000000"/>
          <w:sz w:val="28"/>
        </w:rPr>
        <w:t xml:space="preserve">
      1. "Қазақстан Республикасы Ақпарат және қоғамдық даму министрлігінің Дін істері комитеті" республикалық мемлекеттік мекемесінің ережесін бекіту туралы" Қазақстан Республикасы Ақпарат және қоғамдық даму министрінің 2019 жылғы 28 наурыздағы № 33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1"/>
    <w:bookmarkStart w:name="z4"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Ақпарат және қоғамдық даму министрлігінің Дін істері комитеті"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xml:space="preserve">
      "1) Қазақстан Республикасы Ақпарат және қоғамдық даму министрлігінің аппарат жетекшісіне Комитет құрылымы мен штат саны бойынша ұсыныстар береді;";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"4) Қазақстан Республикасы Ақпарат және қоғамдық даму министрлігінің аппарат жетекшісіне Комитет төрағасының орынбасарларын тағайындау мен қызметтен босату туралы, сондай-ақ оларды ынталандыру және тәртіптік жауапкершілікке тарту туралы ұсынымдар енгізеді;".</w:t>
      </w:r>
    </w:p>
    <w:bookmarkEnd w:id="4"/>
    <w:bookmarkStart w:name="z10" w:id="5"/>
    <w:p>
      <w:pPr>
        <w:spacing w:after="0"/>
        <w:ind w:left="0"/>
        <w:jc w:val="both"/>
      </w:pPr>
      <w:r>
        <w:rPr>
          <w:rFonts w:ascii="Times New Roman"/>
          <w:b w:val="false"/>
          <w:i w:val="false"/>
          <w:color w:val="000000"/>
          <w:sz w:val="28"/>
        </w:rPr>
        <w:t>
      2. Қазақстан Республикасы Ақпарат және қоғамдық даму министрлігінің Дін істері комитеті Қазақстан Республикасының заңнамасында белгіленген тәртіппен:</w:t>
      </w:r>
    </w:p>
    <w:bookmarkEnd w:id="5"/>
    <w:bookmarkStart w:name="z11" w:id="6"/>
    <w:p>
      <w:pPr>
        <w:spacing w:after="0"/>
        <w:ind w:left="0"/>
        <w:jc w:val="both"/>
      </w:pPr>
      <w:r>
        <w:rPr>
          <w:rFonts w:ascii="Times New Roman"/>
          <w:b w:val="false"/>
          <w:i w:val="false"/>
          <w:color w:val="000000"/>
          <w:sz w:val="28"/>
        </w:rPr>
        <w:t>
      1) осы бұйрық бекітілген күннен бастап күнтізбелік он күн ішінде оны қазақ және орыс тілдерінде электрондық нысанда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6"/>
    <w:bookmarkStart w:name="z12" w:id="7"/>
    <w:p>
      <w:pPr>
        <w:spacing w:after="0"/>
        <w:ind w:left="0"/>
        <w:jc w:val="both"/>
      </w:pPr>
      <w:r>
        <w:rPr>
          <w:rFonts w:ascii="Times New Roman"/>
          <w:b w:val="false"/>
          <w:i w:val="false"/>
          <w:color w:val="000000"/>
          <w:sz w:val="28"/>
        </w:rPr>
        <w:t>
      2) "Қазақстан Республикасы Ақпарат және қоғамдық даму министрлігінің Дін істері комитеті" республикалық мемлекеттік мекемесінің ережесіне өзгерістер енгізу туралы тіркеуші органға хабар беруді;</w:t>
      </w:r>
    </w:p>
    <w:bookmarkEnd w:id="7"/>
    <w:bookmarkStart w:name="z13" w:id="8"/>
    <w:p>
      <w:pPr>
        <w:spacing w:after="0"/>
        <w:ind w:left="0"/>
        <w:jc w:val="both"/>
      </w:pPr>
      <w:r>
        <w:rPr>
          <w:rFonts w:ascii="Times New Roman"/>
          <w:b w:val="false"/>
          <w:i w:val="false"/>
          <w:color w:val="000000"/>
          <w:sz w:val="28"/>
        </w:rPr>
        <w:t>
      3) осы бұйрықты Қазақстан Республикасы Ақпарат және қоғамдық даму министрлігінің интернет-ресурсында орналастыруды қамтамасыз етсін.</w:t>
      </w:r>
    </w:p>
    <w:bookmarkEnd w:id="8"/>
    <w:bookmarkStart w:name="z14"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қоғамдық даму вице-министріне жүктелсін.</w:t>
      </w:r>
    </w:p>
    <w:bookmarkEnd w:id="9"/>
    <w:bookmarkStart w:name="z15" w:id="10"/>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Ақпарат және қоғамдық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