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cdfe" w14:textId="16ac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"Б" корпусының мемлекеттік әкiмшiлiк лауазымдарына қойылатын біліктілік талаптарын бекіту туралы" Республикалық бюджеттің атқарылуын бақылау жөніндегі есеп комитетінің 2020 жылғы 21 қазандағы № 8-НҚ нормативтік қаулысының күші жойылды деп тану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2021 жылғы 29 маусымдағы № 6-НҚ нормативтік қаулысы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Нормативтік қаулы 01.07.2021 бастап қолданысқа енгізіледі.</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"Республикалық бюджеттің атқарылуын бақылау жөніндегі есеп комитетінің "Б" корпусының мемлекеттік әкімшілік лауазымдарына қойылатын біліктілік талаптарын бекіту туралы" Есеп комитетінің 2020 жылғы 21 қазандағы № 8-НҚ нормативтік </w:t>
      </w:r>
      <w:r>
        <w:rPr>
          <w:rFonts w:ascii="Times New Roman"/>
          <w:b w:val="false"/>
          <w:i w:val="false"/>
          <w:color w:val="000000"/>
          <w:sz w:val="28"/>
        </w:rPr>
        <w:t>қаулысының</w:t>
      </w:r>
      <w:r>
        <w:rPr>
          <w:rFonts w:ascii="Times New Roman"/>
          <w:b w:val="false"/>
          <w:i w:val="false"/>
          <w:color w:val="000000"/>
          <w:sz w:val="28"/>
        </w:rPr>
        <w:t xml:space="preserve"> (2020 жылғы 26 қазанда Қазақстан Республикасы Нормативтік құқықтық актілерінің эталондық бақылау банкінде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Заң бөлімі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нормативтік қаулының көшірмелерінің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5"/>
    <w:bookmarkStart w:name="z7" w:id="6"/>
    <w:p>
      <w:pPr>
        <w:spacing w:after="0"/>
        <w:ind w:left="0"/>
        <w:jc w:val="both"/>
      </w:pPr>
      <w:r>
        <w:rPr>
          <w:rFonts w:ascii="Times New Roman"/>
          <w:b w:val="false"/>
          <w:i w:val="false"/>
          <w:color w:val="000000"/>
          <w:sz w:val="28"/>
        </w:rPr>
        <w:t>
      4. Осы нормативтік қаулы 2021 жылғы 1 шілдеден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 xml:space="preserve">есеп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