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13ed" w14:textId="5d41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Теміртау қалалық мәслихатының 2020 жылғы 25 желтоқсандағы № 69/4 "Ақтау кентінің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4 қарашадағы № 13/4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Теміртау қалалық мәслихатының 2020 жылғ 25 желтоқсандағы № 69/4 "Ақтау кентінің 2021-2023 жылдарға арналған бюджеті туралы" (Нормативтік құқықтық актілерді мемлекеттік тіркеу тізілімінде № 21975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417 881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14 517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403 364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420 095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2 214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2 214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Ақтау кентінің 2021 жылға арналған бюджеті құрамында қалалық бюджеттен берілетін 189 481 мың теңге сомасындағы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қарашадағы № 13/4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қарашадағы № 13/4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Теміртау қаласының бюджетінен Ақтау кентінің бюджетіне бөлінген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жұмыстарына және паспорттарды дайындауға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 (бонустар)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жаңа және ескі бөліктеріндегі су құбырлары желілерін күрделі жөндеуге арналған жобалау-сметалық құжаттамаға ведомстводан тыс сараптама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кварталдың су құбырлары желілерін күрделі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кәсіпорнына көрермендер залы үшін креслолар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