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f48d" w14:textId="06bf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2020 жылғы 25 желтоқсандағы № 463 "2021 - 2023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25 қарашадағы № 74 шешімі. Мерзімі өткендіктен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"2021-2023 жылдарға арналған Жәйрем және Шалғы кенттерінің бюджеті туралы" 2020 жылғы 25 желтоқсандағы №463 (Нормативтік құқықтық актілерді мемлекеттік тіркеу Тізілімінде №21965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520 386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495 598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522 419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31 483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31 047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32 557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1 074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1 074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Жәйрем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