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1231" w14:textId="a681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29 мамырдағы № 280 "Жезқазған кентінің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11 қарашадағы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29 мамырдағы № 280 "Жезқазған кентінің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