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1650" w14:textId="75b1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2020 жылғы 22 желтоқсандағы 54 сессиясының № 579 "2021-2023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4 қарашадағы № 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2020 жылғы 22 желтоқсандағы 54 сессиясының № 579 "2021-2023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21960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жариялануға тиіс.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2"/>
        <w:gridCol w:w="6018"/>
      </w:tblGrid>
      <w:tr>
        <w:trPr>
          <w:trHeight w:val="30" w:hRule="atLeast"/>
        </w:trPr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