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1e96" w14:textId="862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және Ақтас кенті бойынша жайылымдарды басқару және оларды пайдалану жөніндегі 2022-2023 жылдарға арналған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23 желтоқсандағы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Саран қаласы және Ақтас кенті бойынша жайылымдарды басқару және оларды пайдалану жөніндегі 2022-2023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кенті бойынша жайылымдарды басқару және оларды пайдалану жөніндегі 2022-2023 жылдарға арналған жоспар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Саран қаласы және Ақтас кенті бойынша жайылымдарды басқару және оларды пайдалану жөніндегі 2022 - 2023 жылдарға арналған жоспар (бұдан әрі – жоспар)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"Жайылымдарды ұтымды пайдалану қағидаларын бекіту туралы" Қазақстан Республикасы Премьер-Министрінің орынбасары - Қазақстан Республикасы Ауыл шаруашылығы министрінің 2017 жылғы 24 сәуірдегі №173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15090 болып тіркелген), "Жайылымдардың жалпы алаңына түсетін жүктеменің шекті жол берілетін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11064 болып тіркелген) сәйкес әзірленді.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азыққа қажеттілікті тұрақты қамтамасыз ету және жайылымдардың тозу процестерін болғызбау мақсатында қабылданады.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қыркүйектегі жағдай бойынша Саран қаласының жер қоры 16104 га құрайды, оның 3647 гектар - ауыл шаруашылығы алқаптарының жерлері, оның ішінде жайылымдар 3181 гектар құрайды.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жартылай қорада ұсталады. Жайылым кезеңі сәуір айының соңы – мамыр айының басында басталып, қазан айының соңы – қараша айының басында аяқталады. Қыста мал қорада ұсталады. Қорада ұстау кезеңіне жем-шөп ішінара табиғи шабындықтардан, түбегейлі жақсартылған учаскелерден дайындалады.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келесілерден тұрады: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сызбасы (картасы);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 айналымдарының сызбалары;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жайылымдардың, жайылым инфрақұрылымы объектілерінің сыртқы және ішкі шекаралары мен аумақтары белгіленген карта;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тұтыну нормасына сәйкес жасалған жайылым пайдаланушылардың су көздеріне (көлдерге, өзендерге, тоғандарға, апандарға, суару немесе суландыру каналдарына, құбырлы немесе шахталы құдықтарға) қол жеткізу сызбасы;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жаюдың және айдаудың маусымдық маршруттарын белгілейтін жайылымдарды пайдалану жөніндегі күнтізбелік кестесі.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схемалары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тұтыну нормасына сәйкес жасалған жайылым пайдаланушылардың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42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2022-2023 жылдарға 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 мен көшірудің маусымдық маршруттарын белгілейтін жайылымдарды пайдалану жөніндегі күнтізбелік кесте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және Ақтас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айының соңы – мамыр айының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соңы – қараша айының басы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