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cc031" w14:textId="e2cc0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қаласы Шахан кентінің жергілікті қоғамдастық жиналысының Регламентін бекіту туралы" Шахтинск қалалық мәслихатының VI шақырылымдағы XXI сессиясының 2018 жылғы 10 мамырдағы № 1512/21 шешіміне өзгерістер енгізу туралы</w:t>
      </w:r>
    </w:p>
    <w:p>
      <w:pPr>
        <w:spacing w:after="0"/>
        <w:ind w:left="0"/>
        <w:jc w:val="both"/>
      </w:pPr>
      <w:r>
        <w:rPr>
          <w:rFonts w:ascii="Times New Roman"/>
          <w:b w:val="false"/>
          <w:i w:val="false"/>
          <w:color w:val="000000"/>
          <w:sz w:val="28"/>
        </w:rPr>
        <w:t>Қарағанды облысы Шахтинск қалалық мәслихатының 2021 жылғы 24 желтоқсандағы № 109/11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Шахтинск қалалық мәслихаты ШЕШТІ:</w:t>
      </w:r>
    </w:p>
    <w:bookmarkEnd w:id="0"/>
    <w:bookmarkStart w:name="z5" w:id="1"/>
    <w:p>
      <w:pPr>
        <w:spacing w:after="0"/>
        <w:ind w:left="0"/>
        <w:jc w:val="both"/>
      </w:pPr>
      <w:r>
        <w:rPr>
          <w:rFonts w:ascii="Times New Roman"/>
          <w:b w:val="false"/>
          <w:i w:val="false"/>
          <w:color w:val="000000"/>
          <w:sz w:val="28"/>
        </w:rPr>
        <w:t xml:space="preserve">
      1. "Шахтинск қаласы Шахан кентінің жергілікті қоғамдастық жиналысының Регламентін бекіту туралы" Шахтинск қалалық мәслихатының VI шақырылымдағы XXI сессиясының 2018 жылғы 10 мамырдағы № 1512/21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4771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Шахтинск қаласы Шахан кентінің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мынадай редакцияда жазылсын:</w:t>
      </w:r>
    </w:p>
    <w:bookmarkStart w:name="z8" w:id="3"/>
    <w:p>
      <w:pPr>
        <w:spacing w:after="0"/>
        <w:ind w:left="0"/>
        <w:jc w:val="both"/>
      </w:pPr>
      <w:r>
        <w:rPr>
          <w:rFonts w:ascii="Times New Roman"/>
          <w:b w:val="false"/>
          <w:i w:val="false"/>
          <w:color w:val="000000"/>
          <w:sz w:val="28"/>
        </w:rPr>
        <w:t>
      "1. Осы Шахтинск қаласы Шахан кентінің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сәйкес әзірленді.";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мынадай редакцияда жазылсын:</w:t>
      </w:r>
    </w:p>
    <w:bookmarkStart w:name="z10" w:id="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4"/>
    <w:bookmarkStart w:name="z11" w:id="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
    <w:bookmarkStart w:name="z12" w:id="6"/>
    <w:p>
      <w:pPr>
        <w:spacing w:after="0"/>
        <w:ind w:left="0"/>
        <w:jc w:val="both"/>
      </w:pPr>
      <w:r>
        <w:rPr>
          <w:rFonts w:ascii="Times New Roman"/>
          <w:b w:val="false"/>
          <w:i w:val="false"/>
          <w:color w:val="000000"/>
          <w:sz w:val="28"/>
        </w:rPr>
        <w:t>
      Шахтинск қаласы Шахан кентінің (бұдан әрі – кент) бюджетінің жобасын және бюджеттің атқарылуы туралы есепті келісу;</w:t>
      </w:r>
    </w:p>
    <w:bookmarkEnd w:id="6"/>
    <w:bookmarkStart w:name="z13" w:id="7"/>
    <w:p>
      <w:pPr>
        <w:spacing w:after="0"/>
        <w:ind w:left="0"/>
        <w:jc w:val="both"/>
      </w:pPr>
      <w:r>
        <w:rPr>
          <w:rFonts w:ascii="Times New Roman"/>
          <w:b w:val="false"/>
          <w:i w:val="false"/>
          <w:color w:val="000000"/>
          <w:sz w:val="28"/>
        </w:rPr>
        <w:t>
      кенттің коммуналдық меншігін (жергілікті өзін-өзі басқарудың коммуналдық меншігін) басқару жөніндегі кент әкімі аппаратының шешімдерін келісу;</w:t>
      </w:r>
    </w:p>
    <w:bookmarkEnd w:id="7"/>
    <w:bookmarkStart w:name="z14" w:id="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8"/>
    <w:bookmarkStart w:name="z15" w:id="9"/>
    <w:p>
      <w:pPr>
        <w:spacing w:after="0"/>
        <w:ind w:left="0"/>
        <w:jc w:val="both"/>
      </w:pPr>
      <w:r>
        <w:rPr>
          <w:rFonts w:ascii="Times New Roman"/>
          <w:b w:val="false"/>
          <w:i w:val="false"/>
          <w:color w:val="000000"/>
          <w:sz w:val="28"/>
        </w:rPr>
        <w:t>
      кент бюджетінің атқарылуына жүргізілген мониторинг нәтижелері туралы есепті тыңдау және талқылау;</w:t>
      </w:r>
    </w:p>
    <w:bookmarkEnd w:id="9"/>
    <w:bookmarkStart w:name="z16" w:id="10"/>
    <w:p>
      <w:pPr>
        <w:spacing w:after="0"/>
        <w:ind w:left="0"/>
        <w:jc w:val="both"/>
      </w:pPr>
      <w:r>
        <w:rPr>
          <w:rFonts w:ascii="Times New Roman"/>
          <w:b w:val="false"/>
          <w:i w:val="false"/>
          <w:color w:val="000000"/>
          <w:sz w:val="28"/>
        </w:rPr>
        <w:t>
      кентінің коммуналдық мүлкін иеліктен шығаруды келісу;</w:t>
      </w:r>
    </w:p>
    <w:bookmarkEnd w:id="10"/>
    <w:bookmarkStart w:name="z17" w:id="1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1"/>
    <w:bookmarkStart w:name="z18" w:id="12"/>
    <w:p>
      <w:pPr>
        <w:spacing w:after="0"/>
        <w:ind w:left="0"/>
        <w:jc w:val="both"/>
      </w:pPr>
      <w:r>
        <w:rPr>
          <w:rFonts w:ascii="Times New Roman"/>
          <w:b w:val="false"/>
          <w:i w:val="false"/>
          <w:color w:val="000000"/>
          <w:sz w:val="28"/>
        </w:rPr>
        <w:t>
      кент әкіміне кандидат ретінде тіркеу үшін тиісті қалалық сайлау комиссиясына одан әрі енгізу үшін Шахтинск қаласы әкімінің кент әкімі лауазымына ұсынған кандидатураларын келісу;</w:t>
      </w:r>
    </w:p>
    <w:bookmarkEnd w:id="12"/>
    <w:bookmarkStart w:name="z19" w:id="13"/>
    <w:p>
      <w:pPr>
        <w:spacing w:after="0"/>
        <w:ind w:left="0"/>
        <w:jc w:val="both"/>
      </w:pPr>
      <w:r>
        <w:rPr>
          <w:rFonts w:ascii="Times New Roman"/>
          <w:b w:val="false"/>
          <w:i w:val="false"/>
          <w:color w:val="000000"/>
          <w:sz w:val="28"/>
        </w:rPr>
        <w:t>
      кент әкімін лауазымынан босату туралы мәселеге бастамашылық жасау;</w:t>
      </w:r>
    </w:p>
    <w:bookmarkEnd w:id="13"/>
    <w:bookmarkStart w:name="z20" w:id="1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14"/>
    <w:bookmarkStart w:name="z21" w:id="15"/>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мынадай редакцияда жазылсын:</w:t>
      </w:r>
    </w:p>
    <w:bookmarkStart w:name="z23" w:id="16"/>
    <w:p>
      <w:pPr>
        <w:spacing w:after="0"/>
        <w:ind w:left="0"/>
        <w:jc w:val="both"/>
      </w:pPr>
      <w:r>
        <w:rPr>
          <w:rFonts w:ascii="Times New Roman"/>
          <w:b w:val="false"/>
          <w:i w:val="false"/>
          <w:color w:val="000000"/>
          <w:sz w:val="28"/>
        </w:rPr>
        <w:t>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6"/>
    <w:bookmarkStart w:name="z24" w:id="17"/>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және </w:t>
      </w:r>
      <w:r>
        <w:rPr>
          <w:rFonts w:ascii="Times New Roman"/>
          <w:b w:val="false"/>
          <w:i w:val="false"/>
          <w:color w:val="000000"/>
          <w:sz w:val="28"/>
        </w:rPr>
        <w:t>13-тармақтар</w:t>
      </w:r>
      <w:r>
        <w:rPr>
          <w:rFonts w:ascii="Times New Roman"/>
          <w:b w:val="false"/>
          <w:i w:val="false"/>
          <w:color w:val="000000"/>
          <w:sz w:val="28"/>
        </w:rPr>
        <w:t> мынадай редакцияда жазылсын:</w:t>
      </w:r>
    </w:p>
    <w:bookmarkStart w:name="z26" w:id="1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8"/>
    <w:bookmarkStart w:name="z27" w:id="1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9"/>
    <w:bookmarkStart w:name="z28" w:id="20"/>
    <w:p>
      <w:pPr>
        <w:spacing w:after="0"/>
        <w:ind w:left="0"/>
        <w:jc w:val="both"/>
      </w:pPr>
      <w:r>
        <w:rPr>
          <w:rFonts w:ascii="Times New Roman"/>
          <w:b w:val="false"/>
          <w:i w:val="false"/>
          <w:color w:val="000000"/>
          <w:sz w:val="28"/>
        </w:rPr>
        <w:t>
      Жиналыстың шешімі хаттамамен ресімделеді, онда:</w:t>
      </w:r>
    </w:p>
    <w:bookmarkEnd w:id="20"/>
    <w:bookmarkStart w:name="z29" w:id="21"/>
    <w:p>
      <w:pPr>
        <w:spacing w:after="0"/>
        <w:ind w:left="0"/>
        <w:jc w:val="both"/>
      </w:pPr>
      <w:r>
        <w:rPr>
          <w:rFonts w:ascii="Times New Roman"/>
          <w:b w:val="false"/>
          <w:i w:val="false"/>
          <w:color w:val="000000"/>
          <w:sz w:val="28"/>
        </w:rPr>
        <w:t>
      1) жиналыстың өткізілген күні мен орны;</w:t>
      </w:r>
    </w:p>
    <w:bookmarkEnd w:id="21"/>
    <w:bookmarkStart w:name="z30" w:id="22"/>
    <w:p>
      <w:pPr>
        <w:spacing w:after="0"/>
        <w:ind w:left="0"/>
        <w:jc w:val="both"/>
      </w:pPr>
      <w:r>
        <w:rPr>
          <w:rFonts w:ascii="Times New Roman"/>
          <w:b w:val="false"/>
          <w:i w:val="false"/>
          <w:color w:val="000000"/>
          <w:sz w:val="28"/>
        </w:rPr>
        <w:t>
      2) жиналыс мүшелерінің саны және тізімі;</w:t>
      </w:r>
    </w:p>
    <w:bookmarkEnd w:id="22"/>
    <w:bookmarkStart w:name="z31" w:id="23"/>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23"/>
    <w:bookmarkStart w:name="z32" w:id="24"/>
    <w:p>
      <w:pPr>
        <w:spacing w:after="0"/>
        <w:ind w:left="0"/>
        <w:jc w:val="both"/>
      </w:pPr>
      <w:r>
        <w:rPr>
          <w:rFonts w:ascii="Times New Roman"/>
          <w:b w:val="false"/>
          <w:i w:val="false"/>
          <w:color w:val="000000"/>
          <w:sz w:val="28"/>
        </w:rPr>
        <w:t>
      4) жиналыс төрағасы мен хатшысының тегі, аты, ккесінің аты (бар болса);</w:t>
      </w:r>
    </w:p>
    <w:bookmarkEnd w:id="24"/>
    <w:bookmarkStart w:name="z33" w:id="25"/>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5"/>
    <w:bookmarkStart w:name="z34" w:id="26"/>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кент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кент әкіміне беріледі.</w:t>
      </w:r>
    </w:p>
    <w:bookmarkEnd w:id="26"/>
    <w:bookmarkStart w:name="z35" w:id="27"/>
    <w:p>
      <w:pPr>
        <w:spacing w:after="0"/>
        <w:ind w:left="0"/>
        <w:jc w:val="both"/>
      </w:pPr>
      <w:r>
        <w:rPr>
          <w:rFonts w:ascii="Times New Roman"/>
          <w:b w:val="false"/>
          <w:i w:val="false"/>
          <w:color w:val="000000"/>
          <w:sz w:val="28"/>
        </w:rPr>
        <w:t>
      Кент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Шахтинск қаланың тиісті мәслихатының қарауына беріледі.</w:t>
      </w:r>
    </w:p>
    <w:bookmarkEnd w:id="27"/>
    <w:bookmarkStart w:name="z36" w:id="28"/>
    <w:p>
      <w:pPr>
        <w:spacing w:after="0"/>
        <w:ind w:left="0"/>
        <w:jc w:val="both"/>
      </w:pPr>
      <w:r>
        <w:rPr>
          <w:rFonts w:ascii="Times New Roman"/>
          <w:b w:val="false"/>
          <w:i w:val="false"/>
          <w:color w:val="000000"/>
          <w:sz w:val="28"/>
        </w:rPr>
        <w:t>
      13. Жиналыс қабылдаған шешімдерді кент әкімі бес жұмыс күнінен аспайтын мерзімде қарайды.</w:t>
      </w:r>
    </w:p>
    <w:bookmarkEnd w:id="28"/>
    <w:bookmarkStart w:name="z37" w:id="29"/>
    <w:p>
      <w:pPr>
        <w:spacing w:after="0"/>
        <w:ind w:left="0"/>
        <w:jc w:val="both"/>
      </w:pPr>
      <w:r>
        <w:rPr>
          <w:rFonts w:ascii="Times New Roman"/>
          <w:b w:val="false"/>
          <w:i w:val="false"/>
          <w:color w:val="000000"/>
          <w:sz w:val="28"/>
        </w:rPr>
        <w:t xml:space="preserve">
      Әкім жергілікті қоғамдастық жиналысының шешімімен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29"/>
    <w:bookmarkStart w:name="z38" w:id="30"/>
    <w:p>
      <w:pPr>
        <w:spacing w:after="0"/>
        <w:ind w:left="0"/>
        <w:jc w:val="both"/>
      </w:pPr>
      <w:r>
        <w:rPr>
          <w:rFonts w:ascii="Times New Roman"/>
          <w:b w:val="false"/>
          <w:i w:val="false"/>
          <w:color w:val="000000"/>
          <w:sz w:val="28"/>
        </w:rPr>
        <w:t>
      Кент әкімінің келіспеушілігін тудырған мәселелерді шешу мүмкін болмаған жағдайда, мәселені жоғары тұрған әкім Шахтинск қаласы мәслихатының отырысында алдын ала талқылаудан соң шешеді.".</w:t>
      </w:r>
    </w:p>
    <w:bookmarkEnd w:id="30"/>
    <w:bookmarkStart w:name="z39" w:id="31"/>
    <w:p>
      <w:pPr>
        <w:spacing w:after="0"/>
        <w:ind w:left="0"/>
        <w:jc w:val="both"/>
      </w:pPr>
      <w:r>
        <w:rPr>
          <w:rFonts w:ascii="Times New Roman"/>
          <w:b w:val="false"/>
          <w:i w:val="false"/>
          <w:color w:val="000000"/>
          <w:sz w:val="28"/>
        </w:rPr>
        <w:t>
      2. Осы шешім алғашқы ресми жарияланған күннен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Шахтинск 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Мамерханова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