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2211" w14:textId="cf022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Абай ауданының әкімдігінің 2021 жылғы 29 қарашадағы № 67/01 қаулысы</w:t>
      </w:r>
    </w:p>
    <w:p>
      <w:pPr>
        <w:spacing w:after="0"/>
        <w:ind w:left="0"/>
        <w:jc w:val="both"/>
      </w:pPr>
      <w:bookmarkStart w:name="z4" w:id="0"/>
      <w:r>
        <w:rPr>
          <w:rFonts w:ascii="Times New Roman"/>
          <w:b w:val="false"/>
          <w:i w:val="false"/>
          <w:color w:val="000000"/>
          <w:sz w:val="28"/>
        </w:rPr>
        <w:t xml:space="preserve">
      Қазақстан Республикасының 2021 жылғы 2 қаңтардағы Экологиялық кодексінің 365 бабының 4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Абай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берілген Абай ауданының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бағыттайтын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 1 қосымша</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Қарағанды облысының Абай ауданы бойынша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w:t>
      </w:r>
      <w:r>
        <w:rPr>
          <w:rFonts w:ascii="Times New Roman"/>
          <w:b w:val="false"/>
          <w:i w:val="false"/>
          <w:color w:val="000000"/>
          <w:vertAlign w:val="superscript"/>
        </w:rPr>
        <w:t>3</w:t>
      </w:r>
      <w:r>
        <w:rPr>
          <w:rFonts w:ascii="Times New Roman"/>
          <w:b w:val="false"/>
          <w:i w:val="false"/>
          <w:color w:val="000000"/>
          <w:sz w:val="28"/>
        </w:rPr>
        <w:t>- mп</w:t>
      </w:r>
    </w:p>
    <w:bookmarkEnd w:id="49"/>
    <w:bookmarkStart w:name="z56" w:id="50"/>
    <w:p>
      <w:pPr>
        <w:spacing w:after="0"/>
        <w:ind w:left="0"/>
        <w:jc w:val="both"/>
      </w:pPr>
      <w:r>
        <w:rPr>
          <w:rFonts w:ascii="Times New Roman"/>
          <w:b w:val="false"/>
          <w:i w:val="false"/>
          <w:color w:val="000000"/>
          <w:sz w:val="28"/>
        </w:rPr>
        <w:t>
      мұндағы m</w:t>
      </w:r>
      <w:r>
        <w:rPr>
          <w:rFonts w:ascii="Times New Roman"/>
          <w:b w:val="false"/>
          <w:i w:val="false"/>
          <w:color w:val="000000"/>
          <w:vertAlign w:val="superscript"/>
        </w:rPr>
        <w:t>3</w:t>
      </w:r>
      <w:r>
        <w:rPr>
          <w:rFonts w:ascii="Times New Roman"/>
          <w:b w:val="false"/>
          <w:i w:val="false"/>
          <w:color w:val="000000"/>
          <w:sz w:val="28"/>
        </w:rPr>
        <w:t>–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w:t>
            </w:r>
            <w:r>
              <w:br/>
            </w:r>
            <w:r>
              <w:rPr>
                <w:rFonts w:ascii="Times New Roman"/>
                <w:b w:val="false"/>
                <w:i w:val="false"/>
                <w:color w:val="000000"/>
                <w:sz w:val="20"/>
              </w:rPr>
              <w:t>2 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7541"/>
        <w:gridCol w:w="2840"/>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w:t>
            </w:r>
            <w:r>
              <w:br/>
            </w:r>
            <w:r>
              <w:rPr>
                <w:rFonts w:ascii="Times New Roman"/>
                <w:b w:val="false"/>
                <w:i w:val="false"/>
                <w:color w:val="000000"/>
                <w:sz w:val="20"/>
              </w:rPr>
              <w:t>3 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2"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6"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19"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20"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алаңы, м2 ________________________________________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8" w:id="120"/>
    <w:p>
      <w:pPr>
        <w:spacing w:after="0"/>
        <w:ind w:left="0"/>
        <w:jc w:val="both"/>
      </w:pPr>
      <w:r>
        <w:rPr>
          <w:rFonts w:ascii="Times New Roman"/>
          <w:b w:val="false"/>
          <w:i w:val="false"/>
          <w:color w:val="000000"/>
          <w:sz w:val="28"/>
        </w:rPr>
        <w:t>
      _______________________________________________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5"/>
    <w:bookmarkStart w:name="z134" w:id="126"/>
    <w:p>
      <w:pPr>
        <w:spacing w:after="0"/>
        <w:ind w:left="0"/>
        <w:jc w:val="both"/>
      </w:pPr>
      <w:r>
        <w:rPr>
          <w:rFonts w:ascii="Times New Roman"/>
          <w:b w:val="false"/>
          <w:i w:val="false"/>
          <w:color w:val="000000"/>
          <w:sz w:val="28"/>
        </w:rPr>
        <w:t>
      _________________________________________________________</w:t>
      </w:r>
    </w:p>
    <w:bookmarkEnd w:id="126"/>
    <w:bookmarkStart w:name="z135" w:id="127"/>
    <w:p>
      <w:pPr>
        <w:spacing w:after="0"/>
        <w:ind w:left="0"/>
        <w:jc w:val="both"/>
      </w:pPr>
      <w:r>
        <w:rPr>
          <w:rFonts w:ascii="Times New Roman"/>
          <w:b w:val="false"/>
          <w:i w:val="false"/>
          <w:color w:val="000000"/>
          <w:sz w:val="28"/>
        </w:rPr>
        <w:t>
      Қолдары:</w:t>
      </w:r>
    </w:p>
    <w:bookmarkEnd w:id="127"/>
    <w:bookmarkStart w:name="z136" w:id="128"/>
    <w:p>
      <w:pPr>
        <w:spacing w:after="0"/>
        <w:ind w:left="0"/>
        <w:jc w:val="both"/>
      </w:pPr>
      <w:r>
        <w:rPr>
          <w:rFonts w:ascii="Times New Roman"/>
          <w:b w:val="false"/>
          <w:i w:val="false"/>
          <w:color w:val="000000"/>
          <w:sz w:val="28"/>
        </w:rPr>
        <w:t>
      Т.А.Ә. (болған жағдайда), лауазымы</w:t>
      </w:r>
    </w:p>
    <w:bookmarkEnd w:id="128"/>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39"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40"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41"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42"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43" w:id="135"/>
    <w:p>
      <w:pPr>
        <w:spacing w:after="0"/>
        <w:ind w:left="0"/>
        <w:jc w:val="both"/>
      </w:pPr>
      <w:r>
        <w:rPr>
          <w:rFonts w:ascii="Times New Roman"/>
          <w:b w:val="false"/>
          <w:i w:val="false"/>
          <w:color w:val="000000"/>
          <w:sz w:val="28"/>
        </w:rPr>
        <w:t>
      ___________________________________________________________</w:t>
      </w:r>
    </w:p>
    <w:bookmarkEnd w:id="135"/>
    <w:bookmarkStart w:name="z144" w:id="136"/>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6"/>
    <w:bookmarkStart w:name="z145"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46"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47"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48"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49" w:id="141"/>
    <w:p>
      <w:pPr>
        <w:spacing w:after="0"/>
        <w:ind w:left="0"/>
        <w:jc w:val="both"/>
      </w:pPr>
      <w:r>
        <w:rPr>
          <w:rFonts w:ascii="Times New Roman"/>
          <w:b w:val="false"/>
          <w:i w:val="false"/>
          <w:color w:val="000000"/>
          <w:sz w:val="28"/>
        </w:rPr>
        <w:t>
      7. Үй-жайдың жалпы алаңы, м2 ______________________________________</w:t>
      </w:r>
    </w:p>
    <w:bookmarkEnd w:id="141"/>
    <w:bookmarkStart w:name="z150"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51"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52" w:id="144"/>
    <w:p>
      <w:pPr>
        <w:spacing w:after="0"/>
        <w:ind w:left="0"/>
        <w:jc w:val="both"/>
      </w:pPr>
      <w:r>
        <w:rPr>
          <w:rFonts w:ascii="Times New Roman"/>
          <w:b w:val="false"/>
          <w:i w:val="false"/>
          <w:color w:val="000000"/>
          <w:sz w:val="28"/>
        </w:rPr>
        <w:t>
      8. Аула аумағының алаңы, м2 ________________________________________</w:t>
      </w:r>
    </w:p>
    <w:bookmarkEnd w:id="144"/>
    <w:bookmarkStart w:name="z153"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54"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55"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56"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57"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8" w:id="150"/>
    <w:p>
      <w:pPr>
        <w:spacing w:after="0"/>
        <w:ind w:left="0"/>
        <w:jc w:val="both"/>
      </w:pPr>
      <w:r>
        <w:rPr>
          <w:rFonts w:ascii="Times New Roman"/>
          <w:b w:val="false"/>
          <w:i w:val="false"/>
          <w:color w:val="000000"/>
          <w:sz w:val="28"/>
        </w:rPr>
        <w:t>
      ____________________________________</w:t>
      </w:r>
    </w:p>
    <w:bookmarkEnd w:id="150"/>
    <w:bookmarkStart w:name="z159" w:id="151"/>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5"/>
    <w:bookmarkStart w:name="z164" w:id="156"/>
    <w:p>
      <w:pPr>
        <w:spacing w:after="0"/>
        <w:ind w:left="0"/>
        <w:jc w:val="both"/>
      </w:pPr>
      <w:r>
        <w:rPr>
          <w:rFonts w:ascii="Times New Roman"/>
          <w:b w:val="false"/>
          <w:i w:val="false"/>
          <w:color w:val="000000"/>
          <w:sz w:val="28"/>
        </w:rPr>
        <w:t>
      _________________________________________________________</w:t>
      </w:r>
    </w:p>
    <w:bookmarkEnd w:id="156"/>
    <w:bookmarkStart w:name="z165" w:id="157"/>
    <w:p>
      <w:pPr>
        <w:spacing w:after="0"/>
        <w:ind w:left="0"/>
        <w:jc w:val="both"/>
      </w:pPr>
      <w:r>
        <w:rPr>
          <w:rFonts w:ascii="Times New Roman"/>
          <w:b w:val="false"/>
          <w:i w:val="false"/>
          <w:color w:val="000000"/>
          <w:sz w:val="28"/>
        </w:rPr>
        <w:t>
      Қолдары:</w:t>
      </w:r>
    </w:p>
    <w:bookmarkEnd w:id="157"/>
    <w:bookmarkStart w:name="z166"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w:t>
            </w:r>
            <w:r>
              <w:br/>
            </w:r>
            <w:r>
              <w:rPr>
                <w:rFonts w:ascii="Times New Roman"/>
                <w:b w:val="false"/>
                <w:i w:val="false"/>
                <w:color w:val="000000"/>
                <w:sz w:val="20"/>
              </w:rPr>
              <w:t>4 қосымша</w:t>
            </w:r>
          </w:p>
        </w:tc>
      </w:tr>
    </w:tbl>
    <w:bookmarkStart w:name="z168" w:id="159"/>
    <w:p>
      <w:pPr>
        <w:spacing w:after="0"/>
        <w:ind w:left="0"/>
        <w:jc w:val="both"/>
      </w:pPr>
      <w:r>
        <w:rPr>
          <w:rFonts w:ascii="Times New Roman"/>
          <w:b w:val="false"/>
          <w:i w:val="false"/>
          <w:color w:val="000000"/>
          <w:sz w:val="28"/>
        </w:rPr>
        <w:t>
      Формасы</w:t>
      </w:r>
    </w:p>
    <w:bookmarkEnd w:id="159"/>
    <w:bookmarkStart w:name="z169" w:id="160"/>
    <w:p>
      <w:pPr>
        <w:spacing w:after="0"/>
        <w:ind w:left="0"/>
        <w:jc w:val="left"/>
      </w:pPr>
      <w:r>
        <w:rPr>
          <w:rFonts w:ascii="Times New Roman"/>
          <w:b/>
          <w:i w:val="false"/>
          <w:color w:val="000000"/>
        </w:rPr>
        <w:t xml:space="preserve"> Бастапқы жазба бланкісі</w:t>
      </w:r>
    </w:p>
    <w:bookmarkEnd w:id="160"/>
    <w:bookmarkStart w:name="z170" w:id="161"/>
    <w:p>
      <w:pPr>
        <w:spacing w:after="0"/>
        <w:ind w:left="0"/>
        <w:jc w:val="both"/>
      </w:pPr>
      <w:r>
        <w:rPr>
          <w:rFonts w:ascii="Times New Roman"/>
          <w:b w:val="false"/>
          <w:i w:val="false"/>
          <w:color w:val="000000"/>
          <w:sz w:val="28"/>
        </w:rPr>
        <w:t>
      _____________</w:t>
      </w:r>
    </w:p>
    <w:bookmarkEnd w:id="161"/>
    <w:bookmarkStart w:name="z171" w:id="162"/>
    <w:p>
      <w:pPr>
        <w:spacing w:after="0"/>
        <w:ind w:left="0"/>
        <w:jc w:val="both"/>
      </w:pPr>
      <w:r>
        <w:rPr>
          <w:rFonts w:ascii="Times New Roman"/>
          <w:b w:val="false"/>
          <w:i w:val="false"/>
          <w:color w:val="000000"/>
          <w:sz w:val="28"/>
        </w:rPr>
        <w:t>
      (күні)</w:t>
      </w:r>
    </w:p>
    <w:bookmarkEnd w:id="162"/>
    <w:bookmarkStart w:name="z172" w:id="163"/>
    <w:p>
      <w:pPr>
        <w:spacing w:after="0"/>
        <w:ind w:left="0"/>
        <w:jc w:val="both"/>
      </w:pPr>
      <w:r>
        <w:rPr>
          <w:rFonts w:ascii="Times New Roman"/>
          <w:b w:val="false"/>
          <w:i w:val="false"/>
          <w:color w:val="000000"/>
          <w:sz w:val="28"/>
        </w:rPr>
        <w:t>
      _________________________________________________объектісі бойынша</w:t>
      </w:r>
    </w:p>
    <w:bookmarkEnd w:id="163"/>
    <w:bookmarkStart w:name="z173" w:id="164"/>
    <w:p>
      <w:pPr>
        <w:spacing w:after="0"/>
        <w:ind w:left="0"/>
        <w:jc w:val="both"/>
      </w:pPr>
      <w:r>
        <w:rPr>
          <w:rFonts w:ascii="Times New Roman"/>
          <w:b w:val="false"/>
          <w:i w:val="false"/>
          <w:color w:val="000000"/>
          <w:sz w:val="28"/>
        </w:rPr>
        <w:t>
      (атауы, мекенжайы)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053"/>
        <w:gridCol w:w="1406"/>
        <w:gridCol w:w="2492"/>
        <w:gridCol w:w="2207"/>
        <w:gridCol w:w="1881"/>
        <w:gridCol w:w="268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w:t>
            </w:r>
            <w:r>
              <w:rPr>
                <w:rFonts w:ascii="Times New Roman"/>
                <w:b w:val="false"/>
                <w:i w:val="false"/>
                <w:color w:val="000000"/>
                <w:vertAlign w:val="superscript"/>
              </w:rPr>
              <w:t>3</w:t>
            </w:r>
            <w:r>
              <w:rPr>
                <w:rFonts w:ascii="Times New Roman"/>
                <w:b w:val="false"/>
                <w:i w:val="false"/>
                <w:color w:val="000000"/>
                <w:sz w:val="20"/>
              </w:rPr>
              <w:t> - mп</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w:t>
            </w:r>
            <w:r>
              <w:br/>
            </w:r>
            <w:r>
              <w:rPr>
                <w:rFonts w:ascii="Times New Roman"/>
                <w:b w:val="false"/>
                <w:i w:val="false"/>
                <w:color w:val="000000"/>
                <w:sz w:val="20"/>
              </w:rPr>
              <w:t>5 қосымша</w:t>
            </w:r>
          </w:p>
        </w:tc>
      </w:tr>
    </w:tbl>
    <w:bookmarkStart w:name="z175" w:id="165"/>
    <w:p>
      <w:pPr>
        <w:spacing w:after="0"/>
        <w:ind w:left="0"/>
        <w:jc w:val="both"/>
      </w:pPr>
      <w:r>
        <w:rPr>
          <w:rFonts w:ascii="Times New Roman"/>
          <w:b w:val="false"/>
          <w:i w:val="false"/>
          <w:color w:val="000000"/>
          <w:sz w:val="28"/>
        </w:rPr>
        <w:t>
      Нысан</w:t>
      </w:r>
    </w:p>
    <w:bookmarkEnd w:id="165"/>
    <w:bookmarkStart w:name="z176" w:id="16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6"/>
    <w:bookmarkStart w:name="z177" w:id="167"/>
    <w:p>
      <w:pPr>
        <w:spacing w:after="0"/>
        <w:ind w:left="0"/>
        <w:jc w:val="both"/>
      </w:pPr>
      <w:r>
        <w:rPr>
          <w:rFonts w:ascii="Times New Roman"/>
          <w:b w:val="false"/>
          <w:i w:val="false"/>
          <w:color w:val="000000"/>
          <w:sz w:val="28"/>
        </w:rPr>
        <w:t>
      20__жылғы ___ ___________бастап ____ _______________ дейін</w:t>
      </w:r>
    </w:p>
    <w:bookmarkEnd w:id="167"/>
    <w:bookmarkStart w:name="z178" w:id="168"/>
    <w:p>
      <w:pPr>
        <w:spacing w:after="0"/>
        <w:ind w:left="0"/>
        <w:jc w:val="both"/>
      </w:pPr>
      <w:r>
        <w:rPr>
          <w:rFonts w:ascii="Times New Roman"/>
          <w:b w:val="false"/>
          <w:i w:val="false"/>
          <w:color w:val="000000"/>
          <w:sz w:val="28"/>
        </w:rPr>
        <w:t>
      Жайлылық типі 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Қолдары</w:t>
      </w:r>
    </w:p>
    <w:bookmarkEnd w:id="169"/>
    <w:bookmarkStart w:name="z180" w:id="170"/>
    <w:p>
      <w:pPr>
        <w:spacing w:after="0"/>
        <w:ind w:left="0"/>
        <w:jc w:val="both"/>
      </w:pPr>
      <w:r>
        <w:rPr>
          <w:rFonts w:ascii="Times New Roman"/>
          <w:b w:val="false"/>
          <w:i w:val="false"/>
          <w:color w:val="000000"/>
          <w:sz w:val="28"/>
        </w:rPr>
        <w:t>
      Т.А.Ә. (болған жағдайда), лауазымы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2021 жылғы "29" қараша №67/01</w:t>
            </w:r>
            <w:r>
              <w:br/>
            </w:r>
            <w:r>
              <w:rPr>
                <w:rFonts w:ascii="Times New Roman"/>
                <w:b w:val="false"/>
                <w:i w:val="false"/>
                <w:color w:val="000000"/>
                <w:sz w:val="20"/>
              </w:rPr>
              <w:t>қаулысына бекітілген</w:t>
            </w:r>
            <w:r>
              <w:br/>
            </w:r>
            <w:r>
              <w:rPr>
                <w:rFonts w:ascii="Times New Roman"/>
                <w:b w:val="false"/>
                <w:i w:val="false"/>
                <w:color w:val="000000"/>
                <w:sz w:val="20"/>
              </w:rPr>
              <w:t>6 қосымша</w:t>
            </w:r>
          </w:p>
        </w:tc>
      </w:tr>
    </w:tbl>
    <w:bookmarkStart w:name="z182" w:id="171"/>
    <w:p>
      <w:pPr>
        <w:spacing w:after="0"/>
        <w:ind w:left="0"/>
        <w:jc w:val="both"/>
      </w:pPr>
      <w:r>
        <w:rPr>
          <w:rFonts w:ascii="Times New Roman"/>
          <w:b w:val="false"/>
          <w:i w:val="false"/>
          <w:color w:val="000000"/>
          <w:sz w:val="28"/>
        </w:rPr>
        <w:t>
      Нысан</w:t>
      </w:r>
    </w:p>
    <w:bookmarkEnd w:id="171"/>
    <w:bookmarkStart w:name="z183" w:id="17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2"/>
    <w:bookmarkStart w:name="z184" w:id="173"/>
    <w:p>
      <w:pPr>
        <w:spacing w:after="0"/>
        <w:ind w:left="0"/>
        <w:jc w:val="both"/>
      </w:pPr>
      <w:r>
        <w:rPr>
          <w:rFonts w:ascii="Times New Roman"/>
          <w:b w:val="false"/>
          <w:i w:val="false"/>
          <w:color w:val="000000"/>
          <w:sz w:val="28"/>
        </w:rPr>
        <w:t>
      Жайлылық типі ______________________________________________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4"/>
    <w:p>
      <w:pPr>
        <w:spacing w:after="0"/>
        <w:ind w:left="0"/>
        <w:jc w:val="both"/>
      </w:pPr>
      <w:r>
        <w:rPr>
          <w:rFonts w:ascii="Times New Roman"/>
          <w:b w:val="false"/>
          <w:i w:val="false"/>
          <w:color w:val="000000"/>
          <w:sz w:val="28"/>
        </w:rPr>
        <w:t>
      Барлығы ____________</w:t>
      </w:r>
    </w:p>
    <w:bookmarkEnd w:id="174"/>
    <w:bookmarkStart w:name="z186" w:id="175"/>
    <w:p>
      <w:pPr>
        <w:spacing w:after="0"/>
        <w:ind w:left="0"/>
        <w:jc w:val="both"/>
      </w:pPr>
      <w:r>
        <w:rPr>
          <w:rFonts w:ascii="Times New Roman"/>
          <w:b w:val="false"/>
          <w:i w:val="false"/>
          <w:color w:val="000000"/>
          <w:sz w:val="28"/>
        </w:rPr>
        <w:t>
      Тәулігіне орташа _______________</w:t>
      </w:r>
    </w:p>
    <w:bookmarkEnd w:id="175"/>
    <w:bookmarkStart w:name="z187" w:id="176"/>
    <w:p>
      <w:pPr>
        <w:spacing w:after="0"/>
        <w:ind w:left="0"/>
        <w:jc w:val="both"/>
      </w:pPr>
      <w:r>
        <w:rPr>
          <w:rFonts w:ascii="Times New Roman"/>
          <w:b w:val="false"/>
          <w:i w:val="false"/>
          <w:color w:val="000000"/>
          <w:sz w:val="28"/>
        </w:rPr>
        <w:t>
      Қолдары ______________</w:t>
      </w:r>
    </w:p>
    <w:bookmarkEnd w:id="176"/>
    <w:bookmarkStart w:name="z188" w:id="177"/>
    <w:p>
      <w:pPr>
        <w:spacing w:after="0"/>
        <w:ind w:left="0"/>
        <w:jc w:val="both"/>
      </w:pPr>
      <w:r>
        <w:rPr>
          <w:rFonts w:ascii="Times New Roman"/>
          <w:b w:val="false"/>
          <w:i w:val="false"/>
          <w:color w:val="000000"/>
          <w:sz w:val="28"/>
        </w:rPr>
        <w:t>
      Т.А.Ә. (болған жағдайда), лауазымы __________________________________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