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a85f" w14:textId="d3da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28 желтоқсандағы № 74/768 "2021-2023 жылдарға арналған аудандық маңызы бар қаланың, ауылдардың,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2021 жылғы 15 шілдедегі № 11/109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28 желтоқсандағы № 74/768 "2021-2023 жылдарға арналған аудандық маңызы бар қаланың, ауылдардың, кенттердің, ауылдық округтердің бюджеттері туралы" (нормативтік құқықтық актілерді мемлекеттік тіркеу Тізілімінде № 21992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Абай қаласының бюджеті 1, 2 және 3 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711 022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76 976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633 062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741 152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30 130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30 130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30 130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Топар кентінің бюджеті 5, 6 және 7 қосымшаларға сәйкес, оның ішінде 2021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217 876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91 181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126 570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217 877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Қарабас кентінің бюджеті 9, 10 және 11 қосымшаларға сәйкес, оның ішінде 2021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204 502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4 287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200 215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205 862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1 360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1 360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1 360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Южный кентінің бюджеті 13, 14 және 15 қосымшаларға сәйкес, оның ішінде 2021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65 076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3 777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61 299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65 078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9. 2021-2023 жылдарға арналған Дубовка ауылдық округінің бюджеті 17, 18 және 19 қосымшаларға сәйкес, оның ішінде 2021 жылға келесі көлемдерде бекітілсін: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57 961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7 247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459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50 255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64 322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6 361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6 361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6 361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Ақбастау ауылдық округінің бюджеті 21, 22 және 23 қосымшаларға сәйкес, оның ішінде 2021 жылға келесі көлемдерде бекітілсін: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32 828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789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32 039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32 828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0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Есенгелді ауылдық округінің бюджеті 25, 26 және 27 қосымшаларға сәйкес, оның ішінде 2021 жылға келесі көлемдерде бекітілсін: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42 964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1 204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41 760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43 287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323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323 мың теңге: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323 мың теңге.";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2021-2023 жылдарға арналған Қарағанды ауылдық округінің бюджеті 29, 30 және 31 қосымшаларға сәйкес, оның ішінде 2021 жылға келесі көлемдерде бекітілсін: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88 568 мың теңге, оның ішінде: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2 151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 мың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86 323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90 969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2 401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2 401 мың теңге: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2 401 мың теңге.";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2021-2023 жылдарға арналған Көксу ауылдық округінің бюджеті 33, 34 және 35 қосымшаларға сәйкес, оның ішінде 2021 жылға келесі көлемдерде бекітілсін: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37 761 мың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3 621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34 085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39 944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2 183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2 183 мың теңге: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2 183 мың теңге.";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2021-2023 жылдарға арналған Құлаайғыр ауылдық округінің бюджеті 37, 38 және 39 қосымшаларға сәйкес, оның ішінде 2021 жылға келесі көлемдерде бекітілсін: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36 581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1 926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34 575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37 117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536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536 мың теңге: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536 мың теңге.";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2021-2023 жылдарға арналған Курмин ауылдық округінің бюджеті 41, 42 және 43 қосымшаларға сәйкес, оның ішінде 2021 жылға келесі көлемдерде бекітілсін: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257 341 мың теңге, оның ішінде: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1 801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255 540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259 554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2 213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2 213 мың теңге: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2 213 мың теңге.";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2021-2023 жылдарға арналған Мичурин ауылдық округінің бюджеті 45, 46 және 47 қосымшаларға сәйкес, оның ішінде 2021 жылға келесі көлемдерде бекітілсін: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39 850 мың теңге, оның ішінде: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1 564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38 286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41 681 мың теңге;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1 831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1 831 мың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1 831 мың теңге.";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2021-2023 жылдарға арналған Самарка ауылдық округінің бюджеті 49, 50 және 51 қосымшаларға сәйкес, оның ішінде 2021 жылға келесі көлемдерде бекітілсін: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31 030 мың теңге, оның ішінде: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2 011 мың теңге;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29 019 мың теңге;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32 275 мың теңге;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1 245 мың теңге;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1 245 мың теңге: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1 245 мың теңге.";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2021-2023 жылдарға арналған Сәрепті ауылының бюджеті 53, 54 және 55 қосымшаларға сәйкес, оның ішінде 2021 жылға келесі көлемдерде бекітілсін: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36 773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462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36 311 мың теңге;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36 774 мың теңге;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мың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мың теңге.";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2021-2023 жылдарға арналған Юбилейное ауылы бюджеті 57, 58 және 59 қосымшаларға сәйкес, оның ішінде 2021 жылға келесі көлемдерде бекітілсін: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42 575 мың теңге, оның ішінде: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2 826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39 749 мың теңге;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42 576 мың теңге;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мың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мың теңге.";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Абай қаласының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2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2021 жылға арналған жоғары тұрған бюджеттен берілген нысаналы трансферттер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8 335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4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Топар кентінің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5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2021 жылға арналған жоғары тұрған бюджеттен берілген нысаналы трансферттер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6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Қарабас кентінің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7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Қарабас кентінің 2021 жылға арналған жоғары тұрған бюджеттен берілген нысаналы трансферттер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8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Южный кентінің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9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Южный кентінің 2021 жылға арналған жоғары тұрған бюджеттен берілген нысаналы трансферттер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40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Дубовка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41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Дубовка ауылдық округінің 2021 жылға арналған жоғары тұрған бюджеттен берілген нысаналы трансферттер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42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Ақбастау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43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2021 жылға арналған жоғары тұрған бюджеттен берілген нысаналы трансферттер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450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Есенгелді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461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Есенгелді ауылдық округінің 2021 жылға арналған жоғары тұрған бюджеттен берілген нысаналы трансферттер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47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Қарағанды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483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ауылдық округінің 2021 жылға арналған жоғары тұрған бюджеттен берілген нысаналы трансферттер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494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Көксу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505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2021 жылға арналған жоғары тұрған бюджеттен берілген нысаналы трансферттер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51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Құлаайғыр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52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Құлаайғыр ауылдық округінің 2021 жылға арналған жоғары тұрған бюджеттен берілген нысаналы трансферттер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538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Курмин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549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Курмин ауылдық округінің 2021 жылға арналған жоғары тұрған бюджеттен берілген нысаналы трансферттер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56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Мичурин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57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2021 жылға арналған жоғары тұрған бюджеттен берілген нысаналы трансферттер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8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Самарка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593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Самарка ауылдық округінің 2021 жылға арналған жоғары тұрған бюджеттен берілген нысаналы трансферттер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604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Сәрепті ауылының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615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Сәрепті ауылының 2021 жылға арналған жоғары тұрған бюджеттен берілген нысаналы трансферттер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62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Юбилейное ауылының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қосымша</w:t>
            </w:r>
          </w:p>
        </w:tc>
      </w:tr>
    </w:tbl>
    <w:bookmarkStart w:name="z63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Юбилейное ауылының 2021 жылға арналған жоғары тұрған бюджеттен берілген нысаналы трансферттер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